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f9d" w14:textId="baf9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салынатын бірыңғай жер салығының мөлшерлемелерін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2015 жылғы 19 қазандағы № 45/6 шешімі. Қарағанды облысының Әділет департаментінде 2015 жылғы 25 қарашада № 3513 болып тіркелді. Күші жойылды - Қарағанды облысы Теміртау қалалық мәслихатының 2018 жылғы 20 тамыздағы № 28/7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20.08.2018 № 28/7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салынатын бірыңғай жер салығының мөлшерлемелері он есеге көтерілсін.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Дроздецкий</w:t>
            </w:r>
          </w:p>
          <w:bookmarkEnd w:id="3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қаласының әкімі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Ғ. Әшімов  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қазан 2015 жыл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бойынша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Нүрпейісов  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қазан 2015 жыл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"Теміртау қаласының жер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Әбекенова  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қазан 2015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