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6291" w14:textId="7ce6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2014 жылғы 24 желтоқсандағы 35 сессиясының № 35/4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2015 жылғы 19 қазандағы № 45/4 шешімі. Қарағанды облысының Әділет департаментінде 2015 жылғы 27 қазанда № 3466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Теміртау қалалық мәслихатының 2014 жылғы 24 желтоқсандағы 35 сессиясының № 35/4 "2015-2017 жылдарға арналған қалалық бюджет туралы" (Нормативтік құқықтық актілерді мемлекеттік тіркеу тізілімінде № 2911 болып тіркелген, "Әділет" ақпараттық-құқықтық жүйесінде 2015 жылғы 23 қаңтарда жарияланған, 2015 жылғы 14 қаңтардағы № 1 "Вести Темиртау"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"1. 2015-2017 жылдарға арналған қалалық бюджет тиісінше 1, 2, және 3-қосымшаларға сәйкес, оның ішінде 2015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- 10 902 002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9 638 224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39 680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282 296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– 941 802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10 986 436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– алу 5 000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79 434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(профицитті пайдалану) қаржыландыру – 79 434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79 434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2015 жылға арналған қалалық бюджетте 1 699 мың теңге сомасындағы нысаналы пайдаланылмаған (толық пайдаланылмаған) трансферттерді қайтару көзделсін.";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"2. 2015 жылға республикалық және облыстық бюджеттерден алынған 941 802 мың теңге сомасындағы нысаналы трансферттердің келесілерге көзделгені ескерілсін: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арнаулы әлеуметтік қызметтер стандарттарын енгізуге 7 403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тапсырыстарын іске асыруға 222 490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үш деңгейлі жүйе бойынша біліктілігін арттырудан өткен мұғалімдерге еңбекақыны көтеруге 43 535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Мүгедектердің құқықтарын қамтамасыз ету және өмір сүру сапасын жақсарту жөніндегі іс-шаралар жоспарын іске асыруға 38 945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моноқалаларды ағымдағы жайластыруға –286 907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жобаларды іске асыру үшін берілетін кредиттер бойынша пайыздық мөлшерлемені субсидиялау – 14 252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тұрғын үй-коммуналдық шаруашылық және абаттандыру – 110 135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көлік инфрақұрылымы – 162 520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айлықақыларына ерекше еңбек жағдайлары үшін ай сайынғы үстемеақы төлеуге – 242 229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соғысындағы Жеңістің жетпіс жылдығына арналған іс-шараларды өткізуге – 86 707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– 3 999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алып қойылатын және жойылатын ауру жануарлардың, жануарлардан алынатын өнімдер мен шикізаттың құнын иелеріне өтеуге –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әлеуметтік маңызы бар қалалық (ауылдық), қала маңындағы және ауданішілік қатынастар бойынша жолаушылар тасымалдарын субсидиялауға 567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бөлімдерінің штат санын ұстауға – 2 953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кешеннің жергілікті атқарушы органдарының бөлімшелерін ұстауға – 6000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2015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Дроздецкий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"Теміртау қаласының экономика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басшысының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 Сыдықова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қазан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 45/4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сессиясының № 35/4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2015 жылға арналған қалалық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кәсiби қызметтi жүргiзгенi үшiн алынатын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3"/>
          <w:p>
            <w:pPr>
              <w:spacing w:after="20"/>
              <w:ind w:left="20"/>
              <w:jc w:val="both"/>
            </w:pP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9"/>
          <w:p>
            <w:pPr>
              <w:spacing w:after="20"/>
              <w:ind w:left="20"/>
              <w:jc w:val="both"/>
            </w:pP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6"/>
          <w:p>
            <w:pPr>
              <w:spacing w:after="20"/>
              <w:ind w:left="20"/>
              <w:jc w:val="both"/>
            </w:pP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4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1"/>
          <w:p>
            <w:pPr>
              <w:spacing w:after="20"/>
              <w:ind w:left="20"/>
              <w:jc w:val="both"/>
            </w:pP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6"/>
          <w:p>
            <w:pPr>
              <w:spacing w:after="20"/>
              <w:ind w:left="20"/>
              <w:jc w:val="both"/>
            </w:pP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