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b167" w14:textId="51ab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2014 жылғы 24 желтоқсандағы 35 сессиясының № 35/4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2015 жылғы 4 тамыздағы № 42/4 шешімі. Қарағанды облысының Әділет департаментінде 2015 жылғы 13 тамызда № 3372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2014 жылғы 24 желтоқсандағы 35 сессиясының № 35/4 "2015-2017 жылдарға арналған қалалық бюджет туралы" (Нормативтік құқықтық актілерді мемлекеттік тіркеу тізілімінде № 2911 болып тіркелген, "Әділет" ақпараттық-құқықтық жүйесінде 2015 жылғы 23 қаңтарда жарияланған, 2015 жылғы 14 қаңтардағы № 1 "Вести Темиртау"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2015-2017 жылдарға арналған қалалық бюджет тиісінше 1, 2, және 3-қосымшаларға сәйкес, оның ішінде 2015 жылға мынадай көлемдерде бекітілсін: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10 938 684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9 638 224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39 680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282 296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978 484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11 023 118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52 132 мың теңге, 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- 52 132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алу 5 000 мың теңге, оның ішінде: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5 000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131 566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131 566 мың теңге, оның ішінде: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52 132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79 434 мың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жылға арналған қалалық бюджетте 1 699 мың теңге сомасындағы нысаналы пайдаланылмаған (толық пайдаланылмаған) трансферттерді қайтару көзделсін.";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2015 жылға республикалық және облыстық бюджеттерден алынған 978 484 мың теңге сомасындағы нысаналы трансферттердің келесілерге көзделгені ескерілсін: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стандарттарын енгізуге 7 403 мың теңге сомасында;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222 490 мың теңге сомасында;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біліктілігін арттырудан өткен мұғалімдерге еңбекақыны көтеруге 43 535 мың теңге сомасында;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іс-шаралар жоспарын іске асыруға 38 945 мың теңге сомасында;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моноқалаларды ағымдағы жайластыруға – 323 589 мың теңге сомасында, оның ішінде: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жобаларды іске асыру үшін берілетін кредиттер бойынша пайыздық мөлшерлемені субсидиялау – 33 934 мың теңге;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өндірістерді дамытуға гранттар беру – 17 000 мың теңге;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 және абаттандыру – 110 135 мың теңге;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 – 162 520 мың теңге;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айлықақыларына ерекше еңбек жағдайлары үшін ай сайынғы үстемеақы төлеуге – 242 229 мың теңге;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жетпіс жылдығына арналған іс-шараларды өткізуге – 86 707 мың теңге;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– 3 999 мың теңге;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алып қойылатын және жойылатын ауру жануарлардың, жануарлардан алынатын өнімдер мен шикізаттың құнын иелеріне өтеуге – 67 мың теңге;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маңызы бар қалалық (ауылдық), қала маңындағы және ауданішілік қатынастар бойынша жолаушылар тасымалдарын субсидиялауға 567 мың теңге сомасында;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актілерін тіркеу бөлімдерінің штат санын ұстауға – 2 953 мың теңге;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кешеннің жергілікті атқарушы органдарының бөлімшелерін ұстауға – 6000 мың теңге.";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"Теміртау қаласының жергілікті атқарушы органының резерві 2015 жылға арналған резерві 68 580 мың теңге сомасында бекітілсін.";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2015 жылғы 1 қаңтардан бастап қолданысқа енгізіледі.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Дмитриев</w:t>
            </w:r>
          </w:p>
          <w:bookmarkEnd w:id="43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  <w:bookmarkEnd w:id="4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"Теміртау қаласының экономика  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қаржы бөлімі"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Б. Қонақаева   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04 тамыз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Теміртау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04 тамыздағы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42 сессиясының № 42/4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1-қосымша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Теміртау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24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 сессиясының № 35/4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1-қосымша </w:t>
                  </w:r>
                </w:p>
              </w:tc>
            </w:tr>
          </w:tbl>
          <w:p/>
        </w:tc>
      </w:tr>
    </w:tbl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10938684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9638224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11023118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4277896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кәсіпкерлікті дамытуға жәрдемдесуге кредит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-131566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 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ішкі қарыздар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