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d059" w14:textId="716d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16 қыркүйектегі 32 сессиясының № 32/6 " 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2015 жылғы 20 шілдедегі № 41/4 шешімі. Қарағанды облысының Әділет департаментінде 2015 жылғы 10 тамызда № 3363 болып тіркелді. Күші жойылды - Қарағанды облысы Теміртау қалалық мәслихатының 2018 жылғы 26 маусымдағы № 27/6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Теміртау қалалық мәслихатының 26.06.2018 № 27/6 </w:t>
      </w:r>
      <w:r>
        <w:rPr>
          <w:rFonts w:ascii="Times New Roman"/>
          <w:b w:val="false"/>
          <w:i w:val="false"/>
          <w:color w:val="000000"/>
          <w:sz w:val="28"/>
        </w:rPr>
        <w:t>шешімімен</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2014 жылғы 28 қарашадағы "Қазақстан Республикасының кейбір заңнамалық актілеріне салық салу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Теміртау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Теміртау қалалық мәслихатының 2014 жылғы 16 қыркүйектегі 32 сессиясының № 32/6 "Жер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 (нормативтік құқықтық актілерді мемлекеттік тіркеу Тізілімінде 2799 нөмірімен тіркелген, "Вести Темиртау" газетінің 2014 жылғы 15 қазандағы № 37 жарияланған, "Әділет" ақпараттық-құқықтық жүйесінде 2014 жылғы 23 қазанда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1-тармақ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2008 жылғы 10 желтоқсанындағы "Салық және бюджетке төленетін басқа да міндетті төлемдер туралы (Салық Кодексі)" Кодексінің 379, 381, 383 - баптарында белгіленген, автотұрақтарға (паркингтерге), автомобильге май құю станцияларына бөлінген (бөліп шығарылған) жерлерді қоспағанда, жер салығының төмендету немесе жоғарылату ставкаларымен Теміртау қаласы жерлерін аймақтарға бөлу схемасы қосымшаға сәйкес бекітілсін."</w:t>
      </w:r>
      <w:r>
        <w:br/>
      </w:r>
      <w:r>
        <w:rPr>
          <w:rFonts w:ascii="Times New Roman"/>
          <w:b w:val="false"/>
          <w:i w:val="false"/>
          <w:color w:val="000000"/>
          <w:sz w:val="28"/>
        </w:rPr>
        <w:t xml:space="preserve">
      </w:t>
      </w:r>
      <w:r>
        <w:rPr>
          <w:rFonts w:ascii="Times New Roman"/>
          <w:b w:val="false"/>
          <w:i w:val="false"/>
          <w:color w:val="000000"/>
          <w:sz w:val="28"/>
        </w:rPr>
        <w:t>Осы шешімнің орындалуын бақылау Теміртау қалалық мәслихатының бюджет, өндіріс, экология және кәсіпкерлік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Осы шешім алғаш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В.Свиридов </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br/>
            </w:r>
            <w:r>
              <w:rPr>
                <w:rFonts w:ascii="Times New Roman"/>
                <w:b w:val="false"/>
                <w:i/>
                <w:color w:val="000000"/>
                <w:sz w:val="20"/>
              </w:rPr>
              <w:t>______________ Н. Сұлтанов</w:t>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20 шілдедегі 2015 жылғы</w:t>
      </w:r>
      <w:r>
        <w:br/>
      </w:r>
      <w:r>
        <w:rPr>
          <w:rFonts w:ascii="Times New Roman"/>
          <w:b w:val="false"/>
          <w:i w:val="false"/>
          <w:color w:val="000000"/>
          <w:sz w:val="28"/>
        </w:rPr>
        <w:t xml:space="preserve">
      </w:t>
      </w:r>
      <w:r>
        <w:rPr>
          <w:rFonts w:ascii="Times New Roman"/>
          <w:b w:val="false"/>
          <w:i w:val="false"/>
          <w:color w:val="000000"/>
          <w:sz w:val="28"/>
        </w:rPr>
        <w:t>КЕЛІСІЛДІ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 бойынша</w:t>
            </w:r>
            <w:r>
              <w:br/>
            </w:r>
            <w:r>
              <w:rPr>
                <w:rFonts w:ascii="Times New Roman"/>
                <w:b w:val="false"/>
                <w:i/>
                <w:color w:val="000000"/>
                <w:sz w:val="20"/>
              </w:rPr>
              <w:t>мемлекеттік кірістер</w:t>
            </w:r>
            <w:r>
              <w:br/>
            </w:r>
            <w:r>
              <w:rPr>
                <w:rFonts w:ascii="Times New Roman"/>
                <w:b w:val="false"/>
                <w:i/>
                <w:color w:val="000000"/>
                <w:sz w:val="20"/>
              </w:rPr>
              <w:t>басқармасының басшысы</w:t>
            </w:r>
            <w:r>
              <w:br/>
            </w:r>
            <w:r>
              <w:rPr>
                <w:rFonts w:ascii="Times New Roman"/>
                <w:b w:val="false"/>
                <w:i/>
                <w:color w:val="000000"/>
                <w:sz w:val="20"/>
              </w:rPr>
              <w:t>_____________ А. Нұрпейісов</w:t>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20 шілдедегі 2015 жылғы</w:t>
      </w:r>
      <w:r>
        <w:br/>
      </w:r>
      <w:r>
        <w:rPr>
          <w:rFonts w:ascii="Times New Roman"/>
          <w:b w:val="false"/>
          <w:i w:val="false"/>
          <w:color w:val="000000"/>
          <w:sz w:val="28"/>
        </w:rPr>
        <w:t xml:space="preserve">
      </w:t>
      </w:r>
      <w:r>
        <w:rPr>
          <w:rFonts w:ascii="Times New Roman"/>
          <w:b w:val="false"/>
          <w:i w:val="false"/>
          <w:color w:val="000000"/>
          <w:sz w:val="28"/>
        </w:rPr>
        <w:t>КЕЛІСІЛДІ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жер</w:t>
            </w:r>
            <w:r>
              <w:br/>
            </w:r>
            <w:r>
              <w:rPr>
                <w:rFonts w:ascii="Times New Roman"/>
                <w:b w:val="false"/>
                <w:i/>
                <w:color w:val="000000"/>
                <w:sz w:val="20"/>
              </w:rPr>
              <w:t>қатынастары бөлімі"</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 Ә. Әбекенова</w:t>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20 шілдедегі 2015 жылғы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