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0f372" w14:textId="030f3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қалалық мәслихатының 2014 жылғы 24 желтоқсандағы 35 сессиясының № 35/5 "Әлеуметтік көмек көрсетудің, оның мөлшерлерін белгілеудің және Теміртау қаласы мен Ақтау кентінің мұқтаж азаматтарының жекелген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қалалық мәслихатының 2015 жылғы 2 шілдедегі № 40/4 шешімі. Қарағанды облысының Әділет департаментінде 2015 жылғы 3 шілдеде № 3316 болып тіркелді. Күші жойылды - Қарағанды облысы Теміртау қалалық мәслихатының 2024 жылғы 22 ақпандағы № 13/4 шешімімен</w:t>
      </w:r>
    </w:p>
    <w:p>
      <w:pPr>
        <w:spacing w:after="0"/>
        <w:ind w:left="0"/>
        <w:jc w:val="both"/>
      </w:pPr>
      <w:r>
        <w:rPr>
          <w:rFonts w:ascii="Times New Roman"/>
          <w:b w:val="false"/>
          <w:i w:val="false"/>
          <w:color w:val="ff0000"/>
          <w:sz w:val="28"/>
        </w:rPr>
        <w:t xml:space="preserve">
      Ескерту. Күші жойылды - Қарағанды облысы Теміртау қалалық мәслихатының 22.02.2024 </w:t>
      </w:r>
      <w:r>
        <w:rPr>
          <w:rFonts w:ascii="Times New Roman"/>
          <w:b w:val="false"/>
          <w:i w:val="false"/>
          <w:color w:val="ff0000"/>
          <w:sz w:val="28"/>
        </w:rPr>
        <w:t>№ 13/4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РҚАО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қалалық мәслихаты </w:t>
      </w:r>
      <w:r>
        <w:rPr>
          <w:rFonts w:ascii="Times New Roman"/>
          <w:b/>
          <w:i w:val="false"/>
          <w:color w:val="000000"/>
          <w:sz w:val="28"/>
        </w:rPr>
        <w:t>ШЕШІМ ЕТТІ:</w:t>
      </w:r>
    </w:p>
    <w:bookmarkEnd w:id="0"/>
    <w:bookmarkStart w:name="z4" w:id="1"/>
    <w:p>
      <w:pPr>
        <w:spacing w:after="0"/>
        <w:ind w:left="0"/>
        <w:jc w:val="both"/>
      </w:pPr>
      <w:r>
        <w:rPr>
          <w:rFonts w:ascii="Times New Roman"/>
          <w:b w:val="false"/>
          <w:i w:val="false"/>
          <w:color w:val="000000"/>
          <w:sz w:val="28"/>
        </w:rPr>
        <w:t xml:space="preserve">
      1. Теміртау қалалық мәслихатының 2014 жылғы 24 желтоқсандағы 35 сессиясының № 35/5 "Әлеуметтік көмек көрсетудің, оның мөлшерлерін белгілеудің және Теміртау қаласы мен Ақтау кентінің мұқтаж азаматтарының жекелген санаттарының тізбесін айқындаудың қағидаларын бекіту туралы" (нормативтік құқықтық актілерді мемлекеттік тіркеу Тізілімінде 2938 нөмірімен тіркелген, "Әділет" ақпараттық-құқықтық жүйесінде 2015 жылы 3 ақпанда жарияланған, "Вести Темиртау" газетінің 2015 жылғы 4 ақпандағы № 3 нөмірінде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5" w:id="2"/>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9-тармағы</w:t>
      </w:r>
      <w:r>
        <w:rPr>
          <w:rFonts w:ascii="Times New Roman"/>
          <w:b w:val="false"/>
          <w:i w:val="false"/>
          <w:color w:val="000000"/>
          <w:sz w:val="28"/>
        </w:rPr>
        <w:t xml:space="preserve"> келесі редакцияда мазмұндалсын:</w:t>
      </w:r>
    </w:p>
    <w:bookmarkEnd w:id="2"/>
    <w:bookmarkStart w:name="z6" w:id="3"/>
    <w:p>
      <w:pPr>
        <w:spacing w:after="0"/>
        <w:ind w:left="0"/>
        <w:jc w:val="both"/>
      </w:pPr>
      <w:r>
        <w:rPr>
          <w:rFonts w:ascii="Times New Roman"/>
          <w:b w:val="false"/>
          <w:i w:val="false"/>
          <w:color w:val="000000"/>
          <w:sz w:val="28"/>
        </w:rPr>
        <w:t>
      "9. Азаматтарды өмірлік қиын жағдай туындаған кезде мұқтаждар санатына жатқызу үшін мыналар:</w:t>
      </w:r>
    </w:p>
    <w:bookmarkEnd w:id="3"/>
    <w:bookmarkStart w:name="z7" w:id="4"/>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4"/>
    <w:bookmarkStart w:name="z8" w:id="5"/>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5"/>
    <w:bookmarkStart w:name="z9" w:id="6"/>
    <w:p>
      <w:pPr>
        <w:spacing w:after="0"/>
        <w:ind w:left="0"/>
        <w:jc w:val="both"/>
      </w:pPr>
      <w:r>
        <w:rPr>
          <w:rFonts w:ascii="Times New Roman"/>
          <w:b w:val="false"/>
          <w:i w:val="false"/>
          <w:color w:val="000000"/>
          <w:sz w:val="28"/>
        </w:rPr>
        <w:t>
      3) жан басына шаққандағы орташа табыс ең төмен күнкөріс деңгейінің 0,6 елесік мөлшерінен аспайтындығы негіздеме болып табылады.".</w:t>
      </w:r>
    </w:p>
    <w:bookmarkEnd w:id="6"/>
    <w:bookmarkStart w:name="z10" w:id="7"/>
    <w:p>
      <w:pPr>
        <w:spacing w:after="0"/>
        <w:ind w:left="0"/>
        <w:jc w:val="both"/>
      </w:pPr>
      <w:r>
        <w:rPr>
          <w:rFonts w:ascii="Times New Roman"/>
          <w:b w:val="false"/>
          <w:i w:val="false"/>
          <w:color w:val="000000"/>
          <w:sz w:val="28"/>
        </w:rPr>
        <w:t>
      2. Осы шешім алғаш ресми жарияланған күннен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Свиридов</w:t>
            </w:r>
          </w:p>
        </w:tc>
      </w:tr>
      <w:tr>
        <w:trPr>
          <w:trHeight w:val="30" w:hRule="atLeast"/>
        </w:trPr>
        <w:tc>
          <w:tcPr>
            <w:tcW w:w="6150" w:type="dxa"/>
            <w:tcBorders/>
            <w:tcMar>
              <w:top w:w="15" w:type="dxa"/>
              <w:left w:w="15" w:type="dxa"/>
              <w:bottom w:w="15" w:type="dxa"/>
              <w:right w:w="15" w:type="dxa"/>
            </w:tcMar>
            <w:vAlign w:val="center"/>
          </w:tcPr>
          <w:bookmarkStart w:name="z13" w:id="8"/>
          <w:p>
            <w:pPr>
              <w:spacing w:after="20"/>
              <w:ind w:left="20"/>
              <w:jc w:val="both"/>
            </w:pPr>
            <w:r>
              <w:rPr>
                <w:rFonts w:ascii="Times New Roman"/>
                <w:b w:val="false"/>
                <w:i w:val="false"/>
                <w:color w:val="000000"/>
                <w:sz w:val="20"/>
              </w:rPr>
              <w:t>
КЕЛІСІЛДІ</w:t>
            </w:r>
          </w:p>
          <w:bookmarkEnd w:id="8"/>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әлеуметтік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бөлімі" мемлекеттік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мекемесінің басшысы"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Ю.Н. Ким</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6" w:id="9"/>
    <w:p>
      <w:pPr>
        <w:spacing w:after="0"/>
        <w:ind w:left="0"/>
        <w:jc w:val="both"/>
      </w:pPr>
      <w:r>
        <w:rPr>
          <w:rFonts w:ascii="Times New Roman"/>
          <w:b w:val="false"/>
          <w:i w:val="false"/>
          <w:color w:val="000000"/>
          <w:sz w:val="28"/>
        </w:rPr>
        <w:t>
      2 шілде 2015 жыл</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