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3c1d" w14:textId="92d3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2014 жылғы 23 желтоқсандағы XXXI сессиясының № 31/267 "2015-2017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2015 жылғы 20 қазандағы № 36/329 шешімі. Қарағанды облысының Әділет департаментінде 2015 жылғы 27 қазанда № 3465 болып тіркелді. Қабылданған мерзімінің өтуіне байланысты өзінің қолданылуын тоқтатты (Жезқазған қалалық мәслихатының 2016 жылғы 15 ақпандағы № 37/01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қалалық мәслихатының 2014 жылғы 23 желтоқсандағы XXXI сессиясының № 31/267 "2015-2017 жылдарға арналған қалалық бюджет туралы" (Нормативтік құқықтық актілерді мемлекеттік тіркеу тізілімінде 2901 нөмірімен тіркелген, 2015 жылғы 15 қаңтардағы "Әділет" ақпараттық - құқықтық жүйесінде, 2015 жылғы 16 қаңтардағы № 2 (7910), 2015 жылғы 23 қаңтардағы № 3 (7911) "Сарыарқа" газетінде жарияланған, 2015 жылғы 16 қаңтардағы № 2 (52), 2015 жылғы 23 қаңтардағы № 3 (53), 2015 жылғы 30 қаңтардағы № 4 (54)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қалалық бюджет 1, 2, 3, 4 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7009184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5467874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32104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42218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1466988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7034066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– 0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24882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24882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24882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2015 жылға арналған қалалық бюджеттің кірісі құрамында облыстық және республикалық бюджеттерден 1466988 мың теңге сомасындағы ағымдағы нысаналы трансферттер мен даму трансферттерді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5-1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жылға арналған қалалық бюджеттің шығыстары құрамында 8 қосымшаға сәйкес жергілікті өзін-өзі басқару органдарына берілетін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Жезқазған қаласы атқарушы органының 2015 жылға арналған резерві 2627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Ярмак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 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Филипович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1503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XXХVI сессиясының № 36/329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934"/>
        <w:gridCol w:w="1934"/>
        <w:gridCol w:w="2628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2024"/>
        <w:gridCol w:w="2025"/>
        <w:gridCol w:w="4201"/>
        <w:gridCol w:w="20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56"/>
        <w:gridCol w:w="956"/>
        <w:gridCol w:w="956"/>
        <w:gridCol w:w="4335"/>
        <w:gridCol w:w="41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1740"/>
        <w:gridCol w:w="1740"/>
        <w:gridCol w:w="1740"/>
        <w:gridCol w:w="1740"/>
        <w:gridCol w:w="1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1503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XXХVI сессиясының № 36/329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ағымдағы нысаналы трансферттер мен нысаналы даму трансферттері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152"/>
        <w:gridCol w:w="3889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құқығын қамтамасыз ету және өмір сүру сапасын жақсарту жөніндегі іс-шаралар жоспарын іске асыруға, 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мүгедектерді міндетті гигиеналық заттармен қамтамасыз ету нормасын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"Инватакси" қызметін дамытуға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жобаларды іске асыру үшін несиелер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білім беру нысандарын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тұрғын үй-коммуналдық шаруашылығы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үйлердің энергетикалық аудитін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жетпіс жылдық Жеңісіне арналған іс-шараларды өткізуге,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біржолғы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материалдық төлем үшін екінші деңгейдегі банктерге комиссиялық сиақы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1503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XXХVI сессиясының № 36/329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әкімдер аппараттарының шығындары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64"/>
        <w:gridCol w:w="1613"/>
        <w:gridCol w:w="1613"/>
        <w:gridCol w:w="4711"/>
        <w:gridCol w:w="25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1503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XXХVI сессиясының № 36/329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инвестициялық жобалар (бағдарламалар)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0"/>
        <w:gridCol w:w="1220"/>
        <w:gridCol w:w="8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74 орамдағы Гагарин көшесі, 70/1 бес қабатты 30 пәтерлі тұрғын үйді 5 қабатты 28 пәтерлі тұрғын үйге өзгерту құрылысының жобалық-сметалық құжаттамасын 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70/2 үй аумағын көркейту сараптамасымен жобалық-сметалық құжаттамасының әзірлемесі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8 шағын ауданындағы инженерлік жүйелердің құрылысын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Жезқазған қаласының "Қостангелді" және "Бекболатсай" ықшам аудандарындағы су өткізу жүйелерін қайта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1503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XXХVI сессиясының № 36/329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XXХI сессиясының № 31/267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670"/>
        <w:gridCol w:w="758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қаралды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