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dabb4" w14:textId="badab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қалалық мәслихатының 2014 жылғы 23 желтоқсандағы XXXI сессиясының № 31/267 "2015-2017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қалалық мәслихатының 2015 жылғы 28 сәуірдегі № 33/289 шешімі. Қарағанды облысының Әділет департаментінде 2015 жылғы 12 мамырда № 3195 болып тіркелді. Қабылданған мерзімінің өтуіне байланысты өзінің қолданылуын тоқтатты (Жезқазған қалалық мәслихатының 2016 жылғы 15 ақпандағы № 37/01 хаты)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Жезқазған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Жезқазған қалалық мәслихатының 2014 жылғы 23 желтоқсандағы XXXI сессиясының № 31/267 "2015-2017 жылдарға арналған қалалық бюджет туралы" (нормативтік құқықтық актілерді мемлекеттік тіркеу Тізілімінде 2901 нөмірімен тіркелген, 2015 жылғы 15 қаңтардағы "Әділет" ақпараттық - құқықтық жүйесінде, 2015 жылғы 16 қаңтардағы № 2 (7910), 2015 жылғы 23 қаңтардағы № 3 (7911) "Сарыарқа" газетінде жарияланған, 2015 жылғы 16 қаңтардағы № 2 (52), 2015 жылғы 23 қаңтардағы № 3 (53), 2015 жылғы 30 қаңтардағы № 4 (54) "Жезказганский вестник"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</w:t>
      </w:r>
      <w:r>
        <w:rPr>
          <w:rFonts w:ascii="Times New Roman"/>
          <w:b w:val="false"/>
          <w:i w:val="false"/>
          <w:color w:val="000000"/>
          <w:sz w:val="28"/>
        </w:rPr>
        <w:t>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2015-2017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2015 жылға келесі көлемдерде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7151372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5500231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20508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21457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трансферттердің түсімдері – 1609176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7105181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25166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25166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қаржы активтерімен операциялар бойынша сальдо - 71073 мың теңге,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71073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алу 50048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50048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түсімдері – 25166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– 24882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Осы шешім 2015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 төрағасы,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Медебаев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11497"/>
      </w:tblGrid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28 сәуіріндегі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XXХIII сессиясының № 33/289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XXХI сессиясының № 31/267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жүргізгені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Трансферттердің түсімдері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525"/>
        <w:gridCol w:w="1276"/>
        <w:gridCol w:w="1276"/>
        <w:gridCol w:w="5546"/>
        <w:gridCol w:w="27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және тәрбиеленушілерді қоғамдық көлікте (таксиден басқа) жеңілдікпен жол жүру түрінде әлеуметтік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үйлерін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инспекциясы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жобаларды іске асыру үшін берілетін кредиттер бойынша пайыздық мөлшерлемені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жаңа өндірістерді дамытуға гранттар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Моноқалаларды ағымдағы жайластыру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Моноқалаларда ағымдағы жайластыру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1"/>
        <w:gridCol w:w="1912"/>
        <w:gridCol w:w="1912"/>
        <w:gridCol w:w="3967"/>
        <w:gridCol w:w="25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677"/>
        <w:gridCol w:w="1645"/>
        <w:gridCol w:w="1645"/>
        <w:gridCol w:w="4560"/>
        <w:gridCol w:w="26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уәкілетті ұйымдардың жарғылық капиталдарын ұлғайту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1"/>
        <w:gridCol w:w="1912"/>
        <w:gridCol w:w="1912"/>
        <w:gridCol w:w="3967"/>
        <w:gridCol w:w="25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930"/>
        <w:gridCol w:w="930"/>
        <w:gridCol w:w="4551"/>
        <w:gridCol w:w="40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5"/>
        <w:gridCol w:w="1565"/>
        <w:gridCol w:w="1566"/>
        <w:gridCol w:w="1566"/>
        <w:gridCol w:w="60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7"/>
        <w:gridCol w:w="1497"/>
        <w:gridCol w:w="1497"/>
        <w:gridCol w:w="2034"/>
        <w:gridCol w:w="57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11497"/>
      </w:tblGrid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28 сәуіріндегі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XXХIII сессиясының № 33/289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XXХI сессиясының № 31/267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ағымдағы нысаналы трансферттер мен нысаналы даму трансферттері, кредиттер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7152"/>
        <w:gridCol w:w="3889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арттырудан өткен мұғалімдерге еңбекақыны көтеруге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қызметтер стандарттарын енгізуге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Мүгедектердің құқығын қамтамасыз ету және өмір сүру сапасын жақсарту жөніндегі іс-шаралар жоспарын іске асыруға, оның 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мүгедектерді міндетті гигиеналық заттармен қамтамасыз ету нормасын ұлғайту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"Инватакси" қызметін дамытуға мемлекеттік әлеуметтік тапсырысты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ағымдағы жайластыруға,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жобаларды іске асыру үшін несиелер бойынша пайыздық мөлшерлемені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жаңа өндірістерді дамытуға гранттарды ұсынуға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білім беру нысандарын жөндеуге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тұрғын үй-коммуналдық шаруашылығы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жұмыскерлерінің лауазымдық айлықақысына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 пәтерлі тұрғын үйлердің энергетикалық аудитін өткізуге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Профилактикалық дезинсекция мен дератизация жүргізуге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Қолданыстан шығарылатын және жойылатын ауру малдардың, азық-түліктердің және жануар тектес шикізаттардың құнын иелелеріне өтеуге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қалалық (ауылдық), қала маңындағы және ауданішілік қатынастар бойынша жолаушылар тасымалдарын субсидиялауға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Соғысының жетпіс жылдық Жеңісіне арналған іс-шараларды өткізуге,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біржолғы материалдық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материалдық төлем үшін екінші деңгейдегі банктерге комиссиялық сиақы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Агроөнеркәсіптік кешеннің жергілікті атқарушы органдарының бөлімшелерін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жағдайдағы актілерді тіркеу бөлімдерінің штат санын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үйлерін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үйлерін жобалауға және (немесе) салуға, реконструкциялауға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Мамандырылған уәкілетті ұйымдардың жарғылық капиталдарын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моноқалаларда кәсіпкерліктің дамуына ықпал етуге кредиттер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11497"/>
      </w:tblGrid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28 сәуіріндегі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XXХIII сессиясының № 33/289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XXХI сессиясының № 31/267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ауылдық әкімдер аппараттарының шығындары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664"/>
        <w:gridCol w:w="1613"/>
        <w:gridCol w:w="1613"/>
        <w:gridCol w:w="4711"/>
        <w:gridCol w:w="25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Кеңгір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Малшыбай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өкілдік,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Кеңгір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Малшыбай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Кеңгір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Малшыбай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Кеңгір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Малшыбай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Кеңгір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Малшыбай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Кеңгір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Малшыбай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11497"/>
      </w:tblGrid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28 сәуіріндегі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XXХIII сессиясының № 33/289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XXХI сессиясының № 31/267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бюджеттік инвестициялық жобалар (бағдарламалар)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250"/>
        <w:gridCol w:w="252"/>
        <w:gridCol w:w="604"/>
        <w:gridCol w:w="615"/>
        <w:gridCol w:w="1220"/>
        <w:gridCol w:w="849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қаласы Әкімдігі Жезқазған қаласы тұрғын үй коммуналдық шаруашылығы, жолаушылар көлігі және автокөлік жолдары бөлімінің "Полигон" жауапкершілігі шектеулі серіктестігінің көппәтерлі тұрғын үйлерді күрделі жөндеуге жарғылық капиталын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Жезқазған қаласының 74 орамдағы Гагарин көшесі, 70/1 бес қабатты 30 пәтерлі тұрғын үйді 5 қабатты 28 пәтерлі тұрғын үйге өзгерту құрылысының жобалық-сметалық құжаттамасын түзету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 көшесі 70/2 үй аумағын көркейту сараптамасымен жобалық-сметалық құжаттамасының әзірлемесі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Жезқазған қаласының "Қостангелді" және "Бекболатсай" ықшам аудандарындағы су өткізу жүйелерін қайта жаңарту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