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26b4" w14:textId="2b82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2015 жылғы 26 қаңтардағы № 02/01 қаулысы. Қарағанды облысының Әділет департаментінде 2015 жылғы 17 ақпанда № 2980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Үкiметiнiң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жұмыспен қамтамасыз етуге мемлекеттік кепілдік беру жүйесін кеңейту мақсатында Жезқазған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жылы жұмыссыздар үшін ақылы қоғамдық жұмыстар ұйымдастырылатын кәсіпорындар мен ұйымдардың қоса беріліп отырған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"Жезқазған қаласының жұмыспен қамту және әлеуметтік бағдарламалар бөлімі" мемлекеттік мекемесі: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қолайлы жұмыс іздеуде қиындық көріп жүрген жұмыссыздар үшін ақылы қоғамдық жұмыстар ұйымдастырсын;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ақылы қоғамдық жұмыстармен қамтылатын жұмыссыздардың еңбекақы төлемі 2015 жылға белгіленген ең төменгі айлық еңбекақы мөлшерінде, нақты орындалған жұмысы үшін жергілікті бюджет қаражаты есебiнен жүргiзiлсiн;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сондай-ақ қаланың кәсіпорындары мен ұйымдарын қоғамдық жұмыстардың ұйымдастырылуы және өткізілуі және олардың төлеу тәртібі туралы хабардар етуді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Жезқазған қаласы әкімдігінің 2014 жылғы 14 ақпандағы № 04/01 "2014 жылы ақылы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2014 жылғы 17 наурызда 2557 нөмірімен тіркелген, 2014 жылғы 11 сәуірде № 13 (13) "Жезказганская правда" газетінде жарияланған) күші жойылды деп танылсын.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Жезқазған қаласы әкiмінің орынбасары Н.С. Орынбаевқа жүктелсiн.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күнінен бастап қолданысқа енгізіледі және 2015 жылғы 5 қаңтардан бастап туындаған құқықтық қатынастарға таратылады.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64"/>
        <w:gridCol w:w="4636"/>
      </w:tblGrid>
      <w:tr>
        <w:trPr>
          <w:trHeight w:val="30" w:hRule="atLeast"/>
        </w:trPr>
        <w:tc>
          <w:tcPr>
            <w:tcW w:w="7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әкiмi</w:t>
            </w:r>
          </w:p>
        </w:tc>
        <w:tc>
          <w:tcPr>
            <w:tcW w:w="4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Жезқазған қаласы әкiмдiгiнiң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26 қаңтардағы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02/01 қаулысына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жұмыссыздар үшiн ақылы қоғамдық жұмыстар ұйымдастырылатын кәсіпорындар мен ұйымдардың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1973"/>
        <w:gridCol w:w="550"/>
        <w:gridCol w:w="1568"/>
        <w:gridCol w:w="3885"/>
        <w:gridCol w:w="261"/>
        <w:gridCol w:w="1202"/>
        <w:gridCol w:w="2048"/>
        <w:gridCol w:w="335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Кәсіпорындардың, ұйымдардың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bookmarkEnd w:id="12"/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ландыру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төлемі мың.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Атқарылатын жұмыстар көлемі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көлемі, 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 әкiмiнiң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науқанды ұйымдастыруға және өткізуге көмек, халықпен жұмыс жүргізуге қатысу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15-20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"Кеңгір селосы әкiмiнiң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 аббаттандыру және аумақты қоқыстан және қардан экологиялық тазалау, курьерлік жұмыс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500-600 шаршы метр, күніне 5-6 құжат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 селосы әкiмiнiң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 аббаттандыру және аумақты қоқыстан және қардан экологиялық тазалау, курьерлік жұмыс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Жетісіне 5 күн сағат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9.00-ден 18.00 дейін, 13.00-ден 14.00-ге дейінгі түскі үзіліспен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күніне 5-10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"Малшыбай селосы әкiмiнiң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 аббаттандыру және аумақты қоқыстан және қардан экологиялық тазалау, курьерлік жұмыс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4-5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Жезқазған қаласының қорғаныс iстерi жөнiндегi басқармасы"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қарулы күштеріне шақыру бойынша шақыру қағазын ресімдеуге және жеткізуге, әскерге шақырылғандардың деректер банкін ілестіруге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15-20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Қаржы министрлігінің Мемлекеттік кірістер комитеті Қарағанды облысы бойынша Мемлекеттік кірістер Департаменті Жезқазған қаласы бойынша Мемлекеттік кірістер басқармасы" РММ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реттеу бойынша техникалық жұмыстарды жүргізуге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20-25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білім, дене шынықтыру және спорт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мектепке дейінгі мекемелердегі балалармен жұмыс жүргізуге көмек (қоғамдық тәрбиеші, репетитор)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жұмыспен қамту және әлеуметтік бағдарламалар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қорғауға мұқтаж халықтың әртүрлі санаттарының деректер қорын ілестіру және енгізу бойынша техникалық жұмыстар жүргізуге көмек көрсету, ауылшаруашылығы жұмыстарын ұйымдастыру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15-20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әдiлет басқармасы"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құжаттандыру бойынша техникалық жұмыстарды жүргізуге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15-20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iшкi iстер басқармасы"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реттеу бойынша техникалық жұмыстарды жүргізуге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15-20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Әділет Департаменті Жезқазған аумақтық бөлім филиалы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реттеу бойынша техникалық жұмыстарды жүргізуге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Үлттық экономика министрлігінің Статистика комитетінің Қарағанды облысының Статистика департаменті" РММ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реттеу бойынша техникалық жұмыстарды жүргізуге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5-8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Әкімдігі Жезқазған қаласы тұрғын-үй коммуналдық шаруашылығы, жолаушылар көлігі және автокөлік жолдары бөлімінің "Қалалық автокөлік жолдары басқармасы" коммуналдық мемлекеттік кәсіпорыны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 аббаттандыру және аумақты қоқыстан және қардан экологиялық тазалау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шаршы метр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Жезқазған қалалық соты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реттеу бойынша техникалық жұмыстарды жүргізуге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экономика және қаржы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реттеу бойынша техникалық жұмыстарды жүргізуге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кәсіпкерлік және өнеркәсіп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реттеу бойынша техникалық жұмыстарды жүргізуге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5-6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тұрғын-үй коммуналдық шаруашылығы, жолаушылар көлігі мен автокөлік жолдары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реттеу бойынша техникалық жұмыстарды жүргізуге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5-10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ауыл шаруашылығы және ветеринария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реттеу бойынша техникалық жұмыстарды жүргізуге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мамандырылған әкімшілік соты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реттеу бойынша техникалық жұмыстарды жүргізуге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5-10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прокуратурасы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реттеу бойынша техникалық жұмыстарды жүргізуге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Жетісіне 5 күн сағат 9.00-ден 18.00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23463,00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