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42c7" w14:textId="f964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2014 жылғы 23 желтоқсандағы XXXI сессиясының № 31/267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2015 жылғы 3 ақпандағы № 32/282 шешімі. Қарағанды облысының Әділет департаментінде 2015 жылғы 17 ақпанда № 2978 болып тіркелді. Қабылданған мерзімінің өтуіне байланысты өзінің қолданылуын тоқтатты (Жезқазған қалалық мәслихатының 2016 жылғы 15 ақпандағы № 37/01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Жезқазған қалалық мәслихатының 2014 жылғы 23 желтоқсандағы XXXI сессиясының № 31/267 "2015-2017 жылдарға арналған қалалық бюджет туралы" (нормативтік құқықтық актілерді мемлекеттік тіркеу Тізілімінде 2901 нөмірімен тіркелген, 2015 жылғы 15 қаңтардағы "Әділет" ақпараттық - құқықтық жүйесінде, 2015 жылғы 16 қаңтардағы № 2 (7910), 2015 жылғы 23 қаңтардағы № 3 (7911) "Сарыарқа" газетінде жарияланған, 2015 жылғы 16 қаңтардағы № 2 (52), 2015 жылғы 23 қаңтардағы № 3 (53), 2015 жылғы 30 қаңтардағы № 4 (54)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2015-2017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9103870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5500231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20508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21457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3561674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9057679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25166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25166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- 71073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71073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50048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50048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25166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24882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Ярмак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1456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2015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XXХII сессиясының № 32/282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өнеркәсіпті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54"/>
        <w:gridCol w:w="1655"/>
        <w:gridCol w:w="1655"/>
        <w:gridCol w:w="3433"/>
        <w:gridCol w:w="2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5"/>
        <w:gridCol w:w="1645"/>
        <w:gridCol w:w="4560"/>
        <w:gridCol w:w="26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уәкілетті ұйымдардың жарғылық капиталдарын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54"/>
        <w:gridCol w:w="1655"/>
        <w:gridCol w:w="1655"/>
        <w:gridCol w:w="3433"/>
        <w:gridCol w:w="2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566"/>
        <w:gridCol w:w="6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934"/>
        <w:gridCol w:w="1934"/>
        <w:gridCol w:w="1934"/>
        <w:gridCol w:w="1935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2034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1456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2015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XXХII сессиясының № 32/282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әкімдер аппараттарының шығындары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664"/>
        <w:gridCol w:w="1613"/>
        <w:gridCol w:w="1613"/>
        <w:gridCol w:w="4711"/>
        <w:gridCol w:w="2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1456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2015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XXХII сессиясының № 32/282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ХХХІ cессиясының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инвестициялық жобалар (бағдарламалар)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99"/>
        <w:gridCol w:w="968"/>
        <w:gridCol w:w="968"/>
        <w:gridCol w:w="9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- коммуналдық шаруашылығы, жолаушылар көлігі,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 үй коммуналдық шаруашылығы, жолаушылар көлігі және автокөлік жолдары бөлімінің "Полигон" жауапкершілігі шектеулі серіктестігінің көппәтерлі тұрғын үйлерді күрделі жөндеуге жарғылық капиталын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74 орамдағы Гагарин көшесі, 70/1 бес қабатты 30 пәтерлі тұрғын үйді 5 қабатты 28 пәтерлі тұрғын үйге өзгерту құрылысының жобалық-сметалық құжаттамасын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қаласындағы 60 пәтерлі тұрғын үй құрылысы жұмыс жобасын Қарағанды облысы Жезқазған қаласының 66 орамындағы Сәтбаев көшесі, 70б 4 қабатты 36 пәтерлі тұрғын үй құрылысы жұмыс жобасын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74 орамындағы Гагарин көшесі, 70/3 бес қабатты 30 пәтерлі тұрғын үйдің құрылысы жұмыс жобасын Жезқазған қаласының 74 орамындағы Гагарин көшесі, 70/4 бес қабатты 30 пәтерлі тұрғын үйдің құрылысы жұмыс жобасына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69 орамындағы Шевченко көшесі, 23а үш қабатты 18 пәтерлі тұрғын үйдің құрылысына жобалық сметалық құжаттамасының әзірлемесі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Шевченко көшесі, 23а үш қабатты 18 пәтерлі тұрғын үйді қосу үшін 69 орамның инженерлік жүйелерін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"Қостангелді" және "Бекболатсай" ықшам аудандарындағы су өткізу жүйелерін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қалаішілік су өткізу жүйелерін қайта жаңарту, 1 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 Талап селосының магистральды суақысын қайта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- коммуналдық шаруашылығы, жолаушылар көлігі,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Алашахан даңғылынан Түсіпбеков көшелеріне және мешітке дейінгі Иманжан көшесінің қалаішілік жолдарын қайта жаңарту, Жезқазған қаласының шығыс айналма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