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0b4f" w14:textId="efc0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бойынша коммуналдық қалдықтарды жинау, шығару, көмуге және кәдеге жаратуға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2015 жылғы 23 желтоқсандағы V шақырылған LIV сессиясының № 548 шешімі. Қарағанды облысының Әділет департаментінде 2015 жылғы 30 желтоқсанда № 3588 болып тіркелді. Күші жойылды - Қарағанды қалалық мәслихатының 2017 жылғы 22 желтоқсандағы № 250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қалалық мәслихатының 22.12.2017 № 250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қаласы бойынша коммуналдық қалдықтарды жинауға, шығаруға, көмуге және кәдеге жаратуға жеке және заңды тұлғалар үшін тариф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жарияланғанынан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шақырылған LIV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Галяс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"Қарағанды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жолаушылар көлігі және автомобиль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бөлімі"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23.12.2015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LIV сессиясының № 548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 бойынша коммуналдық қалдықтарды жинау, шығару, көмуге және кәдеге жаратуға арналған тариф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928"/>
        <w:gridCol w:w="2057"/>
        <w:gridCol w:w="3012"/>
        <w:gridCol w:w="46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 м3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(ҚҚС-мен) (теңге)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коммуналдық қалдықтарды жинау, шығару, көму және кәдеге жарату үшін қызмет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(1м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үшін)</w:t>
            </w:r>
          </w:p>
          <w:bookmarkEnd w:id="5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  <w:bookmarkEnd w:id="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тұрғынға)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тұрғынға)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ҚҚС – қосылған құн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-текше метр.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