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6650" w14:textId="0586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коммуналдық мүлкін иеліктен алу түрлерін таңдау бойынша өлшемдерді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2015 жылғы 14 қазандағы № 49/02 қаулысы. Қарағанды облысының Әділет департаментінде 2015 жылғы 12 қарашада № 3491 болып тіркелді. Күші жойылды - Қарағанды қаласының әкімдігінің 2025 жылғы 11 шілдедегі № 45/06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қаласының әкімдігінің 11.07.2025 </w:t>
      </w:r>
      <w:r>
        <w:rPr>
          <w:rFonts w:ascii="Times New Roman"/>
          <w:b w:val="false"/>
          <w:i w:val="false"/>
          <w:color w:val="ff0000"/>
          <w:sz w:val="28"/>
        </w:rPr>
        <w:t>№ 45/06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"Жекешелендіру объектілерін сату қағидасын бекіту туралы"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30 желтоқсандағы "Жекешелендірудің 2016-2020 жылдарға арналған кейбір мәселелері туралы" № 1141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қаласы әкімдігінің 05.07.2017 № 27/02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қаласының коммуналдық мүлкін иеліктен алу түрлерін таңдау бойынша өлшемдер (бұдан әрі - Объект)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белгіленсін.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"Қарағанды қаласының мемлекеттік активтер және сатып алу бөлімі" мемлекеттік мекемесі заңмен белгіленген тәртіпте: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әділет органдарында мемлекеттік тіркеуді;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қолданыстағы заңнамаға сәйкес осы қаулыдан шығатын басқа шараларды қолдануды қамтамасыз етсін.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Қарағанды қаласы әкімінің орынбасары Р.Т. Мүкееваға жүктелсін.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Әубәкіров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коммуналдық мүлкін иеліктен алу түрлерін таңдау бойынша өлшемдер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Өлшемдердің атауы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Иеліктен алу түрлері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одан әрі бақылауда мемлекеттің мүдделігінің болмауы (шарттар қойылмайды).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және сауда – саттыққа қатысушылардың кең ауқымын тарту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Сауда-саттықты аукцион нысанында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барынша жоғары ықтимал бағамен сату қажеттілігі.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Сауда-саттықты коммерциялық тендер нысанында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Сенім білдірілген басқарушының, жалдаушының (жалға алушының) кейіннен сатып алу құқығымен сенімгерлік басқару, мүліктік жалдау (жалға алу) шартты талаптарын орындау.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атаулы сатылым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қор биржасының талаптарына сәйкестігі. Шетелдік инвесторларды қоса алғанда, сауда-саттыққа қатысушылардың кең ауқымын тарту қажеттілігі.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Сауда-саттықты қор биржасында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қоғамдардың мемлекетке тиесілі акцияларына құқықты куәландыратын туынды бағалы қағаздарды сату қажеттілігі.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Туынды бағалы қағаздарды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