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3011" w14:textId="5963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қоспағанда, дене шынықтыру-сауықтыру қызметтерін тегін немесе жеңілдікті шарттармен пайдаланатын азаматтар санаттарының Тізбесін, сондай-ақ жеңілдіктер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 әкімдігінің 2015 жылғы 29 шілдедегі № 37/01 қаулысы. Қарағанды облысының Әділет департаментінде 2015 жылғы 13 тамызда № 3369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2014 жылғы 03 шілдедегі "Дене шынықтыру және спорт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Қоса беріліп отырған мүгедектерді қоспағанда, дене шынықтыру-сауықтыру қызметтерін тегін немесе жеңілдікті шарттармен пайдаланатын азаматтар санаттарының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сондай-ақ жеңілдіктер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қаулыны Қарағанды облысының әділет Департаментінде тіркеу "Қарағанды қаласының дене тәрбиесі және спорт бөлімі" мемлекеттік мекемесіне (Б.М. Досымбеков)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Қарағанды қаласы әкімінің орынбасары И.Ю. Любарскаяға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Әубәкіров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29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37/01 қаулысымен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бекітілді</w:t>
            </w:r>
          </w:p>
          <w:bookmarkEnd w:id="2"/>
        </w:tc>
      </w:tr>
    </w:tbl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Мүгедектерді қоспағанда, дене шынықтыру-сауықтыру тегін немесе жеңілдік шарттармен дене шынықтыру-сауықтыру қызметтерін пайдаланатын азаматтар санаттарының Тізбесі, сондай-ақ жеңілдіктер мөлшері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7"/>
        <w:gridCol w:w="2666"/>
        <w:gridCol w:w="7777"/>
      </w:tblGrid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дейінгі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балалы отбасыларынан оқушы-балалар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үйлерінен оқушы-балалар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ардагерлері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спорттық және дене шынықтыру-сауықтыру қызметтері құнынан 50% мөлшердегі жеңілдік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спорттық және дене шынықтыру-сауықтыру қызметтері құнынан 50% мөлшердегі жеңілдік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спорттық және дене шынықтыру-сауықтыру қызметтері құнынан 50% мөлшердегі жеңілдік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осы тізбе мемлекеттік дене шынықтыру-сауықтыру және спорт нысандарына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