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3ab4" w14:textId="809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XLII сессиясының 2014 жылғы 19 желтоқсандағы № 394 "Қарағанды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29 сәуірдегі V шақырылған XLV сессиясының № 432 шешімі. Қарағанды облысының Әділет департаментінде 2015 жылғы 8 мамырда № 3191 болып тіркелді. Қабылданған мерзімінің өтуіне байланысты өзінің қолданылуын тоқтатты (Қарағанды қалалық мәслихатының 2016 жылғы 26 қаңтардағы № 2-7/36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2014 жылғы 19 желтоқсандағы XLII сессиясының № 394 "Қарағанды қаласының 2015-2017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2895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2015-2017 жылдарға арналған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- 35 685 646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26 627 800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131 310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1 806 241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7 120 295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35 588 841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2 007 187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- 2 007 187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</w:t>
      </w:r>
      <w:r>
        <w:rPr>
          <w:rFonts w:ascii="Times New Roman"/>
          <w:b w:val="false"/>
          <w:i w:val="false"/>
          <w:color w:val="000000"/>
          <w:sz w:val="28"/>
        </w:rPr>
        <w:t>53 193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- 159 100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105 907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1 963 575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- </w:t>
      </w:r>
      <w:r>
        <w:rPr>
          <w:rFonts w:ascii="Times New Roman"/>
          <w:b w:val="false"/>
          <w:i w:val="false"/>
          <w:color w:val="000000"/>
          <w:sz w:val="28"/>
        </w:rPr>
        <w:t>1 963 575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3 407 187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1 591 273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147 661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Қарағанды қаласы әкімдігінің 2015 жылға арналған резерві 512 413 мың тенге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0"/>
        <w:gridCol w:w="4160"/>
      </w:tblGrid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50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сәуірдегі XLV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1853"/>
        <w:gridCol w:w="1083"/>
        <w:gridCol w:w="2635"/>
        <w:gridCol w:w="5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-1 963 575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50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сәуірдегі XLV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2"/>
        <w:gridCol w:w="4128"/>
      </w:tblGrid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органдарының қарамағына облыстардың жергілікті атқарушы органдарынан функцияларды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 бұру жүйелерін қайта жаңартуға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50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сәуірдегі XLV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2015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