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076" w14:textId="cb71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25 ақпандағы V шақырылған XLIV сессиясының № 415 шешімі. Қарағанды облысының Әділет департаментінде 2015 жылғы 30 наурызда № 3082 болып тіркелді. Күші жойылды - Қарағанды қалалық мәслихатының 2017 жылғы 22 желтоқсандағы № 249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22.12.2017 № 249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қаласы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Қарағанды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25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XLIV сессиясының № 415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коммуналдық қалдықтардың пайда болу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329"/>
        <w:gridCol w:w="2933"/>
        <w:gridCol w:w="3489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санаторийлер, демалыс үйлері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офистер, кеңселер, жинақ банктері, байланыс бөлімшелері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санаторийлер, өзге де емдеу-сауықтыру мекемелері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кафе, қоғамдық тамақтану мекемелері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 – түлік дүкендері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дүкендер, супермаркеттер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Азық-тұлік тауарларының көтерме базалары, қоймалары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станциясы, гараждар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