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412b" w14:textId="f284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"Тыңайтқыштар (органикалықтарды қоспағанда) құнын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2015 жылғы 2 желтоқсандағы № 68/03 қаулысы. Қарағанды облысының Әділет департаментінде 2015 жылғы 28 желтоқсанда № 3576 болып тіркелді. Күші жойылды - Қарағанды облысының әкімдігінің 2020 жылғы 31 қаңтардағы № 05/02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31.01.2020 № 05/02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21 шілдедегі № 4-4/679 "Тыңайтқыштар (органикалықтарды қоспағанда) құнын субсидиялау"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11946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"Тыңайтқыштар (органикалықтарды қоспағанда)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2014 жылғы 25 қыркүйектегі № 50/03 "Өсімдік шаруашылығы саласындағы мемлекеттік көрсетілетін қызметтер регламенттерін бекіту туралы"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2772 болып тіркелген, 2014 жылғы 9 қазанда "Әділет" ақпараттық-құқықтық жүйесінде, 2014 жылғы 2 қазандағы № 175-176 (21696-21697) "Индустриальная Караганда" және 2014 жылғы 2 қазандағы № 189-190 (21824) "Орталық Қазақстан" газеттерінде жарияланған) күші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Қарағанды облысы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68/03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"Тыңайтқыштар (органикалықтарды қоспағанда) құнын субсидиялау" мемлекеттік көрсетілетін қызмет регламенті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Қарағанды облысы әкімдігінің 30.04.2019 </w:t>
      </w:r>
      <w:r>
        <w:rPr>
          <w:rFonts w:ascii="Times New Roman"/>
          <w:b w:val="false"/>
          <w:i w:val="false"/>
          <w:color w:val="ff0000"/>
          <w:sz w:val="28"/>
        </w:rPr>
        <w:t>№ 26/03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</w:p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"Тыңайтқыштар (органикалықтарды қоспағанда) құнын субсидиялау" мемлекеттік көрсетілетін қызметі (бұдан әрі – мемлекеттік көрсетілетін қызмет) облыстың жергілікті атқарушы органымен (бұдан әрі - қызмет көрсетуші) көрсетіледі. 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(өтпелі өтінімдерді) қабылдау және мемлекеттік қызметті көрсету нәтижелерін беру "электрондық үкіметтің" www.egov.kz веб-порталы (бұдан әрі - портал) арқылы жүзеге асырылады.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(толық автоматтандырылған).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субсидияны аудару туралы хабарлама не Қазақстан Республикасы Ауыл шаруашылығы министрінің 2015 жылғы 21 шілдедегі № 4-4/679 "Тыңайтқыштар (органикалықтарды қоспағанда) құнын субсидиялау" мемлекеттік көрсетілетін қызмет стандартын бекіту туралы (Нормативтік құқықтық актілерді мемлекеттік тіркеу тізілімінде № 11946 болып тіркелген) бұйрығымен бекітілген "Тыңайтқыштар (органикалықтарды қоспағанда) құнын субсидиялау""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көрсетілетін қызметті ұсынудан уәжді бас тарту. Тиесілі субсидиялар: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ағымдағы жылы және өткен жылдың 4 (төртінші) тоқсанында тыңайтқыштарды сатушыдан сатып алынған тыңайтқыштарға (органикалықтарды қоспағанда) жұмсалған шығындарды өтеу үшін көрсетілетін қызметті алушылардың;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ағымдағы жылы және өткен жылдың 4 (төртінші) тоқсанында көрсетілетін қызметті алушыларға өткізілген тыңайтқыштардың (органикалықтарды қоспағанда) құнын арзандату үшін отандық тыңайтқыш өндірушілердің шоттарына аударылады.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электрондық.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нәтижесі туралы хабарлама стандарттың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электрондық құжат нысанында көрсетілетін қызметті алушының "жеке кабинетіне" жолданады.</w:t>
      </w:r>
    </w:p>
    <w:bookmarkEnd w:id="14"/>
    <w:bookmarkStart w:name="z6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Мемлекеттік көрсетілетін қызмет процесінде көрсетілетін қызметті берушінің құрылымдық бөлімшелерінің (қызметкерлерінің) іс-қимыл тәртібін сипаттау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бастауға негіздеме көрсетілетін қызметті алушының порталға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толық құны бойынша сатып алынған тыңайтқыштар үшін субсидия алуға арналған өтінімді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тыңайтқышты отандық тыңайтқыштарды өндірушіден арзандатылған құны бойынша сатып алған жағдайда, тиесілі субсидияларды төлеу туралы өтпелі өтінімді электрондық цифрлық қолтаңбамен (бұдан әрі – ЭЦҚ) куәландырылған электрондық құжат нысанында ұсынуы болып табылады.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әрбір рәсімнің (іс-қимылдың) мазмұны, оның орындалу ұзақтығы: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көрсетілетін қызметті алушының өтінімді (өтпелі өтінімді) тіркеген сәттен бастап 1 (бір) жұмыс күнi iшiнде ЭЦҚ-ны пайдаланып тиісті хабарламаға қол қою жолымен оның қабылданғанын растайды. Осы хабарлама субсидиялаудың ақпараттық жүйесінде көрсетілетін қызметті алушының "жеке кабинетінде" қолжетімді болады.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өтінімді (өтпелі өтінімді) қабылдау туралы хабарлама тыңайтқыштарды өндірушінің "жеке кабинетінде" қолжетімді болады.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өтінімнің (өтпелі өтінімнің) қабылданғанын растау;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маманы қаржыландыру жоспарына сәйкес субсидиялаудың ақпараттық жүйесінде "Қазынашылық-Клиент" ақпараттық жүйесіне жүктелетін субсидия төлеуге арналған төлем тапсырмасын 2 (екі) жұмыс күні ішінде: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өтінімді қабылдағанын растағаннан кейін;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тыңайтқыштарды өндіруші нақты өткізілген тыңайтқыштар бойынша мәліметтерді тізілімге енгізгеннен кейін қалыптастырады. 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субсидиялаудың ақпараттық жүйесінде субсидиялар төлеуге арналған төлем тапсырмаларын қалыптастыру;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қаржыландыру бөлімінің маманы төлем тапсырмалары қалыптастырылғаннан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 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аумақтық қазынашылық бөлімшесіне субсидияларды аудару үшін төлеуге төлем құжаттарын жолдау.</w:t>
      </w:r>
    </w:p>
    <w:bookmarkEnd w:id="26"/>
    <w:bookmarkStart w:name="z7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Мемлекеттік көрсетілетін қызмет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процесіне қатысатын қызмет берушілердің, құрылымдық бөлімшелерінің (қызметкерлерінің) тізбесі: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маманы;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қаржыландыру бөлімінің маманы.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(қызметкерлердің) арасындағы рәсімдердің (іс-қимылдың) сипаттамасы:</w:t>
      </w:r>
    </w:p>
    <w:bookmarkEnd w:id="31"/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көрсетілетін қызметті алушының өтінімді (өтпелі өтінімді) тіркеген сәттен бастап 1 (бір) жұмыс күнi iшiнде ЭЦҚ-ны пайдаланып тиісті хабарламаға қол қою жолымен оның қабылданғанын растайды. Осы хабарлама субсидиялаудың ақпараттық жүйесінде көрсетілетін қызметті алушының "жеке кабинетінде" қолжетімді болады.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өтінімді (өтпелі өтінімді) қабылдау туралы хабарлама тыңайтқыштарды өндірушінің "жеке кабинетінде" қолжетімді болады;</w:t>
      </w:r>
    </w:p>
    <w:bookmarkEnd w:id="33"/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маманы қаржыландыру жоспарына сәйкес субсидиялаудың ақпараттық жүйесінде "Қазынашылық-Клиент" ақпараттық жүйесіне жүктелетін субсидия төлеуге арналған төлем тапсырмасын 2 (екі) жұмыс күні ішінде: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өтінімді қабылдағанын растағаннан кейін;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тыңайтқыштарды өндіруші нақты өткізілген тыңайтқыштар бойынша мәліметтерді тізілімге енгізгеннен кейін қалыптастырады;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қаржыландыру бөлімінің маманы төлем тапсырмалары қалыптастырылғаннан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 </w:t>
      </w:r>
    </w:p>
    <w:bookmarkEnd w:id="37"/>
    <w:bookmarkStart w:name="z8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8"/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көрсетілген қызмет беруші мен көрсетілген қызмет алушының жүгіну тәртібін және рәсімдердің (іс-қимылдардың) реттілігін сипаттау:</w:t>
      </w:r>
    </w:p>
    <w:bookmarkEnd w:id="39"/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 алушылар үшін іске асырылады) көмегімен порталда тіркеуді іске асырады;</w:t>
      </w:r>
    </w:p>
    <w:bookmarkEnd w:id="40"/>
    <w:bookmarkStart w:name="z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1-үдеріс – қызметті алу үшін көрсетілетін қызметті алушының ЖСН/БСН және паролін енгізу үдерісі (авторизация үдерісі);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ЖСН/БСН және пароль арқылы тіркелген көрсетілетін қызметті алушы туралы деректердің түпнұсқалығын тексеру;</w:t>
      </w:r>
    </w:p>
    <w:bookmarkEnd w:id="42"/>
    <w:bookmarkStart w:name="z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2-үдеріс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</w:p>
    <w:bookmarkEnd w:id="43"/>
    <w:bookmarkStart w:name="z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3-үдеріс – көрсетілетін қызметті алушының осы Регламентте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электрондық түрдегі қажет құжаттардың көшірмелерін бекітумен қызмет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 (бұдан әрі – ЭЦҚ) тіркеу куәлігін таңдап алуы;</w:t>
      </w:r>
    </w:p>
    <w:bookmarkEnd w:id="44"/>
    <w:bookmarkStart w:name="z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</w:p>
    <w:bookmarkEnd w:id="45"/>
    <w:bookmarkStart w:name="z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4-үдеріс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</w:p>
    <w:bookmarkEnd w:id="46"/>
    <w:bookmarkStart w:name="z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5-үдеріс – көрсетілетін қызметті берушінің сауалды өңдеуі үшін көрсетілетін қызмет алушының ЭЦҚ куәландырылған (қол қойылған) электрондық құжатты (көрсетілетін қызметті алушының сауалын) "электрондық үкіметтің" автоматтандырылған өңірлік шлюзі жұмыс орнында (бұдан әрі – ЭҮӨШ АЖО) "электрондық үкіметтің" шлюзі (бұдан әрі – ЭҮШ) арқылы жолдау;</w:t>
      </w:r>
    </w:p>
    <w:bookmarkEnd w:id="47"/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3-шарт – көрсетілетін қызметті берушімен көрсетілетін қызметті алушының қоса берген құжаттарын сәйкестікке тексеруі;</w:t>
      </w:r>
    </w:p>
    <w:bookmarkEnd w:id="48"/>
    <w:bookmarkStart w:name="z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6-үдеріс –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</w:p>
    <w:bookmarkEnd w:id="49"/>
    <w:bookmarkStart w:name="z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"Азаматтарға арналған үкімет" мемлекеттік корпорациясы арқылы мемлекеттік қызмет көрсетілмейді.</w:t>
      </w:r>
    </w:p>
    <w:bookmarkEnd w:id="50"/>
    <w:bookmarkStart w:name="z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іске қосылған ақпараттық жүйелердің функционалдық өзара іс-қимыл етуі осы регламенттің 1-қосымшасына сәйкес диаграммада келтірілген.</w:t>
      </w:r>
    </w:p>
    <w:bookmarkEnd w:id="51"/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 осы регламенттің 2-қосымшасына сәйкес мемлекеттік қызмет көрсетудің бизнес-процестерінің анықтамалығында көрсетіледі.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"Тыңайтқыштар (органикалықтарды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қоспағанда) құнын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9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іске қосылған ақпараттық жүйелердің функционалдық өзара іс-қимыл ету диаграммасы</w:t>
      </w:r>
    </w:p>
    <w:bookmarkEnd w:id="53"/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55"/>
    <w:bookmarkStart w:name="z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"Тыңайтқыштар (органикалықтарды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қоспағанда) құнын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10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57"/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2771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