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774a" w14:textId="3bd7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ар-налған субсидиялар нормативін, қолдан ұрықтандыру жөніндегі қыз-меттерді жеткізушіге қойылатын өлшемдер мен талаптарды, сондай-ақ асыл тұқымды мал шаруашылығын дамытуды, мал шаруашылығы-ның өнімділігін және өнім сапасын арттыруды субсидиялау бағыттары бойынша субсидиялар көлемдерін бекіту туралы" қаулысына өзгеріс ен-гізу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2015 жылғы 21 желтоқсандағы № 73/01 қаулысы. Қарағанды облысының Әділет департаментінде 2015 жылғы 28 желтоқсанда № 3573 болып тіркелді. Күші жойылды - Қарағанды облысы әкімдігінің 2016 жылғы 26 қаңтардағы № 05/01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әкімдігінің 26.01.2016 № 05/01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XXXIХ сессиясының 2015 жылғы 27 қарашадағы № 447 "Қарағанды облыстық мәслихатының 2014 жылғы 11 желтоқсандағы ХХХI сессиясының "2015-2017 жылдарға арналған облыстық бюджет туралы" № 355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3519 болып тіркелген) және Қазақстан Республикасы Ауыл шаруашылығы министрінің 2015 жылғы 20 шілдедегі № 3-1/671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бұйрығына өзгерістер мен толықтырулар енгізу туралы" (Нормативтік құқықтық актілерді мемлекеттік тіркеу тізілімінде № 11909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2015 жылғы 23 қаңтардағы № 03/02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2954 болып тіркелген, 2015 жылғы 10 ақпандағы № 19-20 (21 905) "Орталық Қазақстан" және 2015 жылғы 10 ақпандағы № 15-16 (21766-21767) "Индустриальная Караганда" газеттерінде, 2015 жылдың 9 ақпанында "Әділет" ақпараттық-құқықтық жүйесінде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нұсқалған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Қарағанды облысының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21 желтоқсандағы № 73/01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23 қаңтардағы № 03/02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3122"/>
        <w:gridCol w:w="525"/>
        <w:gridCol w:w="2127"/>
        <w:gridCol w:w="2562"/>
        <w:gridCol w:w="3001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асыл тұқымдық және селекциялық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қорынан асыл тұқымды ірі қара малдың аналық мал басымен селекциялық және асылдандыру жұмысын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42 760,0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басымен 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1 148 983,0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қорынан тұқымдық түрлендірумен қамтылған ірі қара малдың аналық мал басымен асыл тұқымдық және селекциялық жұмыс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617 772,2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 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Бұқашықтарды бірінші өндіріс деңгейіндегі бордақылау алаңдарына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2 479 861,2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2 -деңгейдегі Қазақтан Республикасы Ұлттық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 ата-тектік нысандағы етті бағыттағы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523 797,5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деңгейдегі Қазақстан Республикасы Ұлттық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292 715,7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ата-енелік/ ата-тектік нысандағы асыл тұқымды тәуліктік балапан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Ресбуликасы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1 695 669,5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450 067,1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157 504,2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Респбуликасы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6 116 476,0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