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a5a7" w14:textId="a2fa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26 қазандағы № 62/03 қаулысы. Қарағанды облысының Әділет департаментінде 2015 жылғы 2 желтоқсанда № 3529 болып тіркелді. Күші жойылды - Қарағанды облысының әкімдігінің 2020 жылғы 22 шілдедегі № 46/02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i w:val="false"/>
          <w:color w:val="000000"/>
          <w:sz w:val="28"/>
        </w:rPr>
        <w:t>"</w:t>
      </w:r>
      <w:r>
        <w:rPr>
          <w:rFonts w:ascii="Times New Roman"/>
          <w:b w:val="false"/>
          <w:i w:val="false"/>
          <w:color w:val="000000"/>
          <w:sz w:val="28"/>
        </w:rPr>
        <w:t xml:space="preserve">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Энергетика министрінің 2015 жылғы 14 сәуірдегі № 281 "Электр энергетикасы саласындағы мемлекеттік көрсетілетін қызметтер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11130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бекітілсін. </w:t>
      </w:r>
    </w:p>
    <w:bookmarkEnd w:id="3"/>
    <w:bookmarkStart w:name="z7" w:id="4"/>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26 қазан</w:t>
            </w:r>
            <w:r>
              <w:br/>
            </w:r>
            <w:r>
              <w:rPr>
                <w:rFonts w:ascii="Times New Roman"/>
                <w:b w:val="false"/>
                <w:i w:val="false"/>
                <w:color w:val="000000"/>
                <w:sz w:val="20"/>
              </w:rPr>
              <w:t>№ 62/03</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"Белгіленген электр қуаты 5 МВт және одан төмен, 5 МВт-тан</w:t>
      </w:r>
      <w:r>
        <w:br/>
      </w:r>
      <w:r>
        <w:rPr>
          <w:rFonts w:ascii="Times New Roman"/>
          <w:b/>
          <w:i w:val="false"/>
          <w:color w:val="000000"/>
        </w:rPr>
        <w:t>жоғары немесе белгіленген жылу қуаты 100 Гкал/сағ және одан</w:t>
      </w:r>
      <w:r>
        <w:br/>
      </w:r>
      <w:r>
        <w:rPr>
          <w:rFonts w:ascii="Times New Roman"/>
          <w:b/>
          <w:i w:val="false"/>
          <w:color w:val="000000"/>
        </w:rPr>
        <w:t>жоғары, сондай-ақ өз балансында кернеуі 35 кВ және одан төмен,</w:t>
      </w:r>
      <w:r>
        <w:br/>
      </w:r>
      <w:r>
        <w:rPr>
          <w:rFonts w:ascii="Times New Roman"/>
          <w:b/>
          <w:i w:val="false"/>
          <w:color w:val="000000"/>
        </w:rPr>
        <w:t>110 кВ және одан жоғары электр желілері бар энергия өндіруші</w:t>
      </w:r>
      <w:r>
        <w:br/>
      </w:r>
      <w:r>
        <w:rPr>
          <w:rFonts w:ascii="Times New Roman"/>
          <w:b/>
          <w:i w:val="false"/>
          <w:color w:val="000000"/>
        </w:rPr>
        <w:t>және энергия беруші ұйымдарға күзгі-қысқы жағдайларда жұмысқа</w:t>
      </w:r>
      <w:r>
        <w:br/>
      </w:r>
      <w:r>
        <w:rPr>
          <w:rFonts w:ascii="Times New Roman"/>
          <w:b/>
          <w:i w:val="false"/>
          <w:color w:val="000000"/>
        </w:rPr>
        <w:t>әзірлік паспортын беру"мемлекеттік көрсетілетін қызмет регламенті</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1. Барлық қуаттардың және жылу желілерінің (магистральді, орамішілік) жылыту қазандықтарына күзгі-қысқы жағдайларда жұмысқа әзірлік паспорттарын беруді Қарағанды облысының қалалары мен аудандарының жергілікті атқарушы органдары (бұдан әрі – қызметті беруші) көрсетеді.</w:t>
      </w:r>
    </w:p>
    <w:bookmarkEnd w:id="7"/>
    <w:bookmarkStart w:name="z14" w:id="8"/>
    <w:p>
      <w:pPr>
        <w:spacing w:after="0"/>
        <w:ind w:left="0"/>
        <w:jc w:val="both"/>
      </w:pPr>
      <w:r>
        <w:rPr>
          <w:rFonts w:ascii="Times New Roman"/>
          <w:b w:val="false"/>
          <w:i w:val="false"/>
          <w:color w:val="000000"/>
          <w:sz w:val="28"/>
        </w:rPr>
        <w:t>
      2. Өтініштерді қабылдау және мемлекеттік көрсетілетін қызметтің нәтижесін беру:</w:t>
      </w:r>
    </w:p>
    <w:bookmarkEnd w:id="8"/>
    <w:bookmarkStart w:name="z15" w:id="9"/>
    <w:p>
      <w:pPr>
        <w:spacing w:after="0"/>
        <w:ind w:left="0"/>
        <w:jc w:val="both"/>
      </w:pPr>
      <w:r>
        <w:rPr>
          <w:rFonts w:ascii="Times New Roman"/>
          <w:b w:val="false"/>
          <w:i w:val="false"/>
          <w:color w:val="000000"/>
          <w:sz w:val="28"/>
        </w:rPr>
        <w:t>
      1) көрсетілетін қызметті берушінің кеңесі;</w:t>
      </w:r>
    </w:p>
    <w:bookmarkEnd w:id="9"/>
    <w:bookmarkStart w:name="z16" w:id="1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3. Мемлекеттік қызметті көрсету нысаны – электрондық (ішінара автоматтандырылған) және (немесе) қағаз түрінде.</w:t>
      </w:r>
    </w:p>
    <w:bookmarkEnd w:id="11"/>
    <w:bookmarkStart w:name="z18" w:id="12"/>
    <w:p>
      <w:pPr>
        <w:spacing w:after="0"/>
        <w:ind w:left="0"/>
        <w:jc w:val="both"/>
      </w:pPr>
      <w:r>
        <w:rPr>
          <w:rFonts w:ascii="Times New Roman"/>
          <w:b w:val="false"/>
          <w:i w:val="false"/>
          <w:color w:val="000000"/>
          <w:sz w:val="28"/>
        </w:rPr>
        <w:t>
      4. Мемлекеттік көрсетілетін қызметтің нәтижесі – қуаттардың және жылу желілерінің (магистральді, орамішілік) жылыту қазандықтарына күзгі-қысқы жағдайларда жұмысқа әзірлік паспорттары, әзірлік паспортын беруден бас тарту не болмаса әзірлік паспортының күшін жою туралы хабарлама.</w:t>
      </w:r>
    </w:p>
    <w:bookmarkEnd w:id="12"/>
    <w:bookmarkStart w:name="z19" w:id="13"/>
    <w:p>
      <w:pPr>
        <w:spacing w:after="0"/>
        <w:ind w:left="0"/>
        <w:jc w:val="both"/>
      </w:pPr>
      <w:r>
        <w:rPr>
          <w:rFonts w:ascii="Times New Roman"/>
          <w:b w:val="false"/>
          <w:i w:val="false"/>
          <w:color w:val="000000"/>
          <w:sz w:val="28"/>
        </w:rPr>
        <w:t>
      5. Мемлекеттік қызметті көрсету нәтижесін ұсыну нысаны: электрондық, қағаз түрінде.</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4"/>
    <w:bookmarkStart w:name="z21" w:id="15"/>
    <w:p>
      <w:pPr>
        <w:spacing w:after="0"/>
        <w:ind w:left="0"/>
        <w:jc w:val="both"/>
      </w:pPr>
      <w:r>
        <w:rPr>
          <w:rFonts w:ascii="Times New Roman"/>
          <w:b w:val="false"/>
          <w:i w:val="false"/>
          <w:color w:val="000000"/>
          <w:sz w:val="28"/>
        </w:rPr>
        <w:t>
      6. Қызмет беруші кеңсесіне өтініш немесе порталға сұраныс беру мемлекеттік қызметті көрсету бойынша рәсімдері (әрекетті) бастау үшін негіз болып табылады.</w:t>
      </w:r>
    </w:p>
    <w:bookmarkEnd w:id="15"/>
    <w:bookmarkStart w:name="z22" w:id="16"/>
    <w:p>
      <w:pPr>
        <w:spacing w:after="0"/>
        <w:ind w:left="0"/>
        <w:jc w:val="both"/>
      </w:pPr>
      <w:r>
        <w:rPr>
          <w:rFonts w:ascii="Times New Roman"/>
          <w:b w:val="false"/>
          <w:i w:val="false"/>
          <w:color w:val="000000"/>
          <w:sz w:val="28"/>
        </w:rPr>
        <w:t>
      7. Мемлекеттік көрсетілетін қызмет процесі құрамына енетін әрбір рәсімнің мазмұны (әрекеті), оны орындау ұзақтығы:</w:t>
      </w:r>
    </w:p>
    <w:bookmarkEnd w:id="16"/>
    <w:bookmarkStart w:name="z23" w:id="17"/>
    <w:p>
      <w:pPr>
        <w:spacing w:after="0"/>
        <w:ind w:left="0"/>
        <w:jc w:val="both"/>
      </w:pPr>
      <w:r>
        <w:rPr>
          <w:rFonts w:ascii="Times New Roman"/>
          <w:b w:val="false"/>
          <w:i w:val="false"/>
          <w:color w:val="000000"/>
          <w:sz w:val="28"/>
        </w:rPr>
        <w:t>
      1) қызмет беруші кеңсесінің маманы құжаттарды қабылдап, тіркейді, оларды қызмет беруші басшысына жолдайды – 15 минут ішінде. Нәтижесі – құжаттарды қабылдау және тіркеу, бұрыштама салу үшін қызмет берушінің басшысына жолдау;</w:t>
      </w:r>
    </w:p>
    <w:bookmarkEnd w:id="17"/>
    <w:bookmarkStart w:name="z24" w:id="18"/>
    <w:p>
      <w:pPr>
        <w:spacing w:after="0"/>
        <w:ind w:left="0"/>
        <w:jc w:val="both"/>
      </w:pPr>
      <w:r>
        <w:rPr>
          <w:rFonts w:ascii="Times New Roman"/>
          <w:b w:val="false"/>
          <w:i w:val="false"/>
          <w:color w:val="000000"/>
          <w:sz w:val="28"/>
        </w:rPr>
        <w:t>
      2) қызмет берушінің басшысы бұрыштама салады да, оны қызмет беруші бөлімінің басшысына қарастыру үшін жолдайды – 1 күнтізбелік күн ішінде. Нәтижесі – бұрыштама салу, қызмет беруші бөлімінің басшысы қарастыруына жолдау;</w:t>
      </w:r>
    </w:p>
    <w:bookmarkEnd w:id="18"/>
    <w:bookmarkStart w:name="z25" w:id="19"/>
    <w:p>
      <w:pPr>
        <w:spacing w:after="0"/>
        <w:ind w:left="0"/>
        <w:jc w:val="both"/>
      </w:pPr>
      <w:r>
        <w:rPr>
          <w:rFonts w:ascii="Times New Roman"/>
          <w:b w:val="false"/>
          <w:i w:val="false"/>
          <w:color w:val="000000"/>
          <w:sz w:val="28"/>
        </w:rPr>
        <w:t>
      3) қызмет беруші бөлімінің басшысы қызмет беруші бөлімінің маманын анықтайды, оған орындау үшін құжаттарды береді – 30 минут ішінде. Нәтижесі – қызмет беруші бөлімінің маманының орындауына тапсыру;</w:t>
      </w:r>
    </w:p>
    <w:bookmarkEnd w:id="19"/>
    <w:bookmarkStart w:name="z26" w:id="20"/>
    <w:p>
      <w:pPr>
        <w:spacing w:after="0"/>
        <w:ind w:left="0"/>
        <w:jc w:val="both"/>
      </w:pPr>
      <w:r>
        <w:rPr>
          <w:rFonts w:ascii="Times New Roman"/>
          <w:b w:val="false"/>
          <w:i w:val="false"/>
          <w:color w:val="000000"/>
          <w:sz w:val="28"/>
        </w:rPr>
        <w:t>
      4) қызмет беруші бөлімінің маманы оларды толығымен тапсырылғанын қарастырады – 3 күнтізбелік күн. Нәтижесі – құжаттардың толығымен ұсынылғанын тексеру;</w:t>
      </w:r>
    </w:p>
    <w:bookmarkEnd w:id="20"/>
    <w:bookmarkStart w:name="z27" w:id="21"/>
    <w:p>
      <w:pPr>
        <w:spacing w:after="0"/>
        <w:ind w:left="0"/>
        <w:jc w:val="both"/>
      </w:pPr>
      <w:r>
        <w:rPr>
          <w:rFonts w:ascii="Times New Roman"/>
          <w:b w:val="false"/>
          <w:i w:val="false"/>
          <w:color w:val="000000"/>
          <w:sz w:val="28"/>
        </w:rPr>
        <w:t>
      5) ұсынылған құжаттардың толық болмау фактісі анықталған жағдайда – 1 күнтізбелік күн ішінде одан әрі қараудан бас тарту туралы дәлелденген жауаптың жобасын дайындап, құжаттарды қызмет беруші бөлімнің басшысының қол қоюына жолдайды. Нәтижесі – одан әрі қараудан бас тарту туралы жауаптың жобасын дайындау;</w:t>
      </w:r>
    </w:p>
    <w:bookmarkEnd w:id="21"/>
    <w:bookmarkStart w:name="z28" w:id="22"/>
    <w:p>
      <w:pPr>
        <w:spacing w:after="0"/>
        <w:ind w:left="0"/>
        <w:jc w:val="both"/>
      </w:pPr>
      <w:r>
        <w:rPr>
          <w:rFonts w:ascii="Times New Roman"/>
          <w:b w:val="false"/>
          <w:i w:val="false"/>
          <w:color w:val="000000"/>
          <w:sz w:val="28"/>
        </w:rPr>
        <w:t>
      6) қарастыру нәтижесі бойынша комиссия келесі негізделген шешімдердің біреуін қабылдайды (23 күнтізбелік күн):</w:t>
      </w:r>
    </w:p>
    <w:bookmarkEnd w:id="22"/>
    <w:bookmarkStart w:name="z29" w:id="23"/>
    <w:p>
      <w:pPr>
        <w:spacing w:after="0"/>
        <w:ind w:left="0"/>
        <w:jc w:val="both"/>
      </w:pPr>
      <w:r>
        <w:rPr>
          <w:rFonts w:ascii="Times New Roman"/>
          <w:b w:val="false"/>
          <w:i w:val="false"/>
          <w:color w:val="000000"/>
          <w:sz w:val="28"/>
        </w:rPr>
        <w:t>
      әзірлік паспортын беру;</w:t>
      </w:r>
    </w:p>
    <w:bookmarkEnd w:id="23"/>
    <w:bookmarkStart w:name="z30" w:id="24"/>
    <w:p>
      <w:pPr>
        <w:spacing w:after="0"/>
        <w:ind w:left="0"/>
        <w:jc w:val="both"/>
      </w:pPr>
      <w:r>
        <w:rPr>
          <w:rFonts w:ascii="Times New Roman"/>
          <w:b w:val="false"/>
          <w:i w:val="false"/>
          <w:color w:val="000000"/>
          <w:sz w:val="28"/>
        </w:rPr>
        <w:t>
      ескертулері бар әзірлік паспортын беру;</w:t>
      </w:r>
    </w:p>
    <w:bookmarkEnd w:id="24"/>
    <w:bookmarkStart w:name="z31" w:id="25"/>
    <w:p>
      <w:pPr>
        <w:spacing w:after="0"/>
        <w:ind w:left="0"/>
        <w:jc w:val="both"/>
      </w:pPr>
      <w:r>
        <w:rPr>
          <w:rFonts w:ascii="Times New Roman"/>
          <w:b w:val="false"/>
          <w:i w:val="false"/>
          <w:color w:val="000000"/>
          <w:sz w:val="28"/>
        </w:rPr>
        <w:t>
      әзірлік паспортын беруден бас тарту;</w:t>
      </w:r>
    </w:p>
    <w:bookmarkEnd w:id="25"/>
    <w:bookmarkStart w:name="z32" w:id="26"/>
    <w:p>
      <w:pPr>
        <w:spacing w:after="0"/>
        <w:ind w:left="0"/>
        <w:jc w:val="both"/>
      </w:pPr>
      <w:r>
        <w:rPr>
          <w:rFonts w:ascii="Times New Roman"/>
          <w:b w:val="false"/>
          <w:i w:val="false"/>
          <w:color w:val="000000"/>
          <w:sz w:val="28"/>
        </w:rPr>
        <w:t>
      7) қызмет беруші бөлімінің маманы көрсетілген мемлекеттік қызметтің нәтижесін тіркейді және көрсетілген мемлекеттік қызметтің нәтижесін береді(15 минут). Нәтижесі – қызметті алушыға мемлекеттік қызметті көрсету нәтижесін беру.</w:t>
      </w:r>
    </w:p>
    <w:bookmarkEnd w:id="26"/>
    <w:bookmarkStart w:name="z33" w:id="27"/>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(қызметкерлердің) өзара іс-қимыл тәртібінің сипаттамасы</w:t>
      </w:r>
    </w:p>
    <w:bookmarkEnd w:id="27"/>
    <w:bookmarkStart w:name="z34" w:id="28"/>
    <w:p>
      <w:pPr>
        <w:spacing w:after="0"/>
        <w:ind w:left="0"/>
        <w:jc w:val="both"/>
      </w:pPr>
      <w:r>
        <w:rPr>
          <w:rFonts w:ascii="Times New Roman"/>
          <w:b w:val="false"/>
          <w:i w:val="false"/>
          <w:color w:val="000000"/>
          <w:sz w:val="28"/>
        </w:rPr>
        <w:t>
      8. Мемлекеттік қызметті көрсету процесіне қатысатын қызмет берушінің құрылымдық бөлімшесінің (қызметкерлердің) тізбесі:</w:t>
      </w:r>
    </w:p>
    <w:bookmarkEnd w:id="28"/>
    <w:bookmarkStart w:name="z35" w:id="29"/>
    <w:p>
      <w:pPr>
        <w:spacing w:after="0"/>
        <w:ind w:left="0"/>
        <w:jc w:val="both"/>
      </w:pPr>
      <w:r>
        <w:rPr>
          <w:rFonts w:ascii="Times New Roman"/>
          <w:b w:val="false"/>
          <w:i w:val="false"/>
          <w:color w:val="000000"/>
          <w:sz w:val="28"/>
        </w:rPr>
        <w:t>
      1) қызмет беруші кеңсесінің маманы;</w:t>
      </w:r>
    </w:p>
    <w:bookmarkEnd w:id="29"/>
    <w:bookmarkStart w:name="z36" w:id="30"/>
    <w:p>
      <w:pPr>
        <w:spacing w:after="0"/>
        <w:ind w:left="0"/>
        <w:jc w:val="both"/>
      </w:pPr>
      <w:r>
        <w:rPr>
          <w:rFonts w:ascii="Times New Roman"/>
          <w:b w:val="false"/>
          <w:i w:val="false"/>
          <w:color w:val="000000"/>
          <w:sz w:val="28"/>
        </w:rPr>
        <w:t>
      2) қызмет берушінің басшысы;</w:t>
      </w:r>
    </w:p>
    <w:bookmarkEnd w:id="30"/>
    <w:bookmarkStart w:name="z37" w:id="31"/>
    <w:p>
      <w:pPr>
        <w:spacing w:after="0"/>
        <w:ind w:left="0"/>
        <w:jc w:val="both"/>
      </w:pPr>
      <w:r>
        <w:rPr>
          <w:rFonts w:ascii="Times New Roman"/>
          <w:b w:val="false"/>
          <w:i w:val="false"/>
          <w:color w:val="000000"/>
          <w:sz w:val="28"/>
        </w:rPr>
        <w:t>
      3) қызмет беруші бөлімінің басшысы;</w:t>
      </w:r>
    </w:p>
    <w:bookmarkEnd w:id="31"/>
    <w:bookmarkStart w:name="z38" w:id="32"/>
    <w:p>
      <w:pPr>
        <w:spacing w:after="0"/>
        <w:ind w:left="0"/>
        <w:jc w:val="both"/>
      </w:pPr>
      <w:r>
        <w:rPr>
          <w:rFonts w:ascii="Times New Roman"/>
          <w:b w:val="false"/>
          <w:i w:val="false"/>
          <w:color w:val="000000"/>
          <w:sz w:val="28"/>
        </w:rPr>
        <w:t>
      4) қызмет көрсетуші бөлімінің маманы.</w:t>
      </w:r>
    </w:p>
    <w:bookmarkEnd w:id="32"/>
    <w:bookmarkStart w:name="z39" w:id="33"/>
    <w:p>
      <w:pPr>
        <w:spacing w:after="0"/>
        <w:ind w:left="0"/>
        <w:jc w:val="both"/>
      </w:pPr>
      <w:r>
        <w:rPr>
          <w:rFonts w:ascii="Times New Roman"/>
          <w:b w:val="false"/>
          <w:i w:val="false"/>
          <w:color w:val="000000"/>
          <w:sz w:val="28"/>
        </w:rPr>
        <w:t>
      9. Мемлекеттік қызметті көрсету процесіне қатысатын қызмет берушінің құрылымдық бөлімшесінің (қызметкерлердің) өзара іс-қимыл рәсімдерінің (әрекеттер) бірізділігін сипаттау:</w:t>
      </w:r>
    </w:p>
    <w:bookmarkEnd w:id="33"/>
    <w:bookmarkStart w:name="z40" w:id="34"/>
    <w:p>
      <w:pPr>
        <w:spacing w:after="0"/>
        <w:ind w:left="0"/>
        <w:jc w:val="both"/>
      </w:pPr>
      <w:r>
        <w:rPr>
          <w:rFonts w:ascii="Times New Roman"/>
          <w:b w:val="false"/>
          <w:i w:val="false"/>
          <w:color w:val="000000"/>
          <w:sz w:val="28"/>
        </w:rPr>
        <w:t>
      1) қызмет беруші кеңсесінің маманы құжаттарды қабылдап, тіркейді, оларды қызмет беруші басшысына жолдайды;</w:t>
      </w:r>
    </w:p>
    <w:bookmarkEnd w:id="34"/>
    <w:bookmarkStart w:name="z41" w:id="35"/>
    <w:p>
      <w:pPr>
        <w:spacing w:after="0"/>
        <w:ind w:left="0"/>
        <w:jc w:val="both"/>
      </w:pPr>
      <w:r>
        <w:rPr>
          <w:rFonts w:ascii="Times New Roman"/>
          <w:b w:val="false"/>
          <w:i w:val="false"/>
          <w:color w:val="000000"/>
          <w:sz w:val="28"/>
        </w:rPr>
        <w:t>
      2) қызмет берушінің басшысы бұрыштама салады да, оны қызмет беруші бөлімінің басшысына қарастыру үшін жолдайды;</w:t>
      </w:r>
    </w:p>
    <w:bookmarkEnd w:id="35"/>
    <w:bookmarkStart w:name="z42" w:id="36"/>
    <w:p>
      <w:pPr>
        <w:spacing w:after="0"/>
        <w:ind w:left="0"/>
        <w:jc w:val="both"/>
      </w:pPr>
      <w:r>
        <w:rPr>
          <w:rFonts w:ascii="Times New Roman"/>
          <w:b w:val="false"/>
          <w:i w:val="false"/>
          <w:color w:val="000000"/>
          <w:sz w:val="28"/>
        </w:rPr>
        <w:t>
      3) қызмет беруші бөлімінің басшысы қызмет беруші бөлімінің маманын анықтайды, оған орындау үшін құжаттарды береді;</w:t>
      </w:r>
    </w:p>
    <w:bookmarkEnd w:id="36"/>
    <w:bookmarkStart w:name="z43" w:id="37"/>
    <w:p>
      <w:pPr>
        <w:spacing w:after="0"/>
        <w:ind w:left="0"/>
        <w:jc w:val="both"/>
      </w:pPr>
      <w:r>
        <w:rPr>
          <w:rFonts w:ascii="Times New Roman"/>
          <w:b w:val="false"/>
          <w:i w:val="false"/>
          <w:color w:val="000000"/>
          <w:sz w:val="28"/>
        </w:rPr>
        <w:t>
      4) қызмет беруші бөлімінің маманы оларды толығымен тапсырылғанын қарастырады;</w:t>
      </w:r>
    </w:p>
    <w:bookmarkEnd w:id="37"/>
    <w:bookmarkStart w:name="z44" w:id="38"/>
    <w:p>
      <w:pPr>
        <w:spacing w:after="0"/>
        <w:ind w:left="0"/>
        <w:jc w:val="both"/>
      </w:pPr>
      <w:r>
        <w:rPr>
          <w:rFonts w:ascii="Times New Roman"/>
          <w:b w:val="false"/>
          <w:i w:val="false"/>
          <w:color w:val="000000"/>
          <w:sz w:val="28"/>
        </w:rPr>
        <w:t>
      5) ұсынылған құжаттардың толық болмау фактісі анықталған жағдайда –одан әрі қараудың бас тарту туралы дәлелденген жауаптың жобасын дайындап, құжаттарды қызмет беруші бөлімнің басшысының қол қоюына жолдайды;</w:t>
      </w:r>
    </w:p>
    <w:bookmarkEnd w:id="38"/>
    <w:bookmarkStart w:name="z45" w:id="39"/>
    <w:p>
      <w:pPr>
        <w:spacing w:after="0"/>
        <w:ind w:left="0"/>
        <w:jc w:val="both"/>
      </w:pPr>
      <w:r>
        <w:rPr>
          <w:rFonts w:ascii="Times New Roman"/>
          <w:b w:val="false"/>
          <w:i w:val="false"/>
          <w:color w:val="000000"/>
          <w:sz w:val="28"/>
        </w:rPr>
        <w:t>
      6) қарастыру нәтижесі бойынша комиссия келесі негізделген шешімдердің біреуін қабылдайды:</w:t>
      </w:r>
    </w:p>
    <w:bookmarkEnd w:id="39"/>
    <w:bookmarkStart w:name="z46" w:id="40"/>
    <w:p>
      <w:pPr>
        <w:spacing w:after="0"/>
        <w:ind w:left="0"/>
        <w:jc w:val="both"/>
      </w:pPr>
      <w:r>
        <w:rPr>
          <w:rFonts w:ascii="Times New Roman"/>
          <w:b w:val="false"/>
          <w:i w:val="false"/>
          <w:color w:val="000000"/>
          <w:sz w:val="28"/>
        </w:rPr>
        <w:t>
      әзірлік паспортын беру;</w:t>
      </w:r>
    </w:p>
    <w:bookmarkEnd w:id="40"/>
    <w:bookmarkStart w:name="z47" w:id="41"/>
    <w:p>
      <w:pPr>
        <w:spacing w:after="0"/>
        <w:ind w:left="0"/>
        <w:jc w:val="both"/>
      </w:pPr>
      <w:r>
        <w:rPr>
          <w:rFonts w:ascii="Times New Roman"/>
          <w:b w:val="false"/>
          <w:i w:val="false"/>
          <w:color w:val="000000"/>
          <w:sz w:val="28"/>
        </w:rPr>
        <w:t>
      ескертулері бар әзірлік паспортын беру;</w:t>
      </w:r>
    </w:p>
    <w:bookmarkEnd w:id="41"/>
    <w:bookmarkStart w:name="z48" w:id="42"/>
    <w:p>
      <w:pPr>
        <w:spacing w:after="0"/>
        <w:ind w:left="0"/>
        <w:jc w:val="both"/>
      </w:pPr>
      <w:r>
        <w:rPr>
          <w:rFonts w:ascii="Times New Roman"/>
          <w:b w:val="false"/>
          <w:i w:val="false"/>
          <w:color w:val="000000"/>
          <w:sz w:val="28"/>
        </w:rPr>
        <w:t>
      әзірлік паспортын беруден бас тарту;</w:t>
      </w:r>
    </w:p>
    <w:bookmarkEnd w:id="42"/>
    <w:bookmarkStart w:name="z49" w:id="43"/>
    <w:p>
      <w:pPr>
        <w:spacing w:after="0"/>
        <w:ind w:left="0"/>
        <w:jc w:val="both"/>
      </w:pPr>
      <w:r>
        <w:rPr>
          <w:rFonts w:ascii="Times New Roman"/>
          <w:b w:val="false"/>
          <w:i w:val="false"/>
          <w:color w:val="000000"/>
          <w:sz w:val="28"/>
        </w:rPr>
        <w:t>
      7) қызмет беруші бөлімінің маманы көрсетілген мемлекеттік қызметтің нәтижесін тіркейді және көрсетілген мемлекеттік қызметтің нәтижесін береді.</w:t>
      </w:r>
    </w:p>
    <w:bookmarkEnd w:id="43"/>
    <w:bookmarkStart w:name="z50" w:id="44"/>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4"/>
    <w:bookmarkStart w:name="z51" w:id="45"/>
    <w:p>
      <w:pPr>
        <w:spacing w:after="0"/>
        <w:ind w:left="0"/>
        <w:jc w:val="both"/>
      </w:pPr>
      <w:r>
        <w:rPr>
          <w:rFonts w:ascii="Times New Roman"/>
          <w:b w:val="false"/>
          <w:i w:val="false"/>
          <w:color w:val="000000"/>
          <w:sz w:val="28"/>
        </w:rPr>
        <w:t>
      10. Портал арқылы мемлекеттік қызмет көрсету кезінде қызмет беруші және қызметті алушының өтініші мен рәсімінің (әрекетінің) бірізділік тәртібін сипаттау:</w:t>
      </w:r>
    </w:p>
    <w:bookmarkEnd w:id="45"/>
    <w:bookmarkStart w:name="z52" w:id="46"/>
    <w:p>
      <w:pPr>
        <w:spacing w:after="0"/>
        <w:ind w:left="0"/>
        <w:jc w:val="both"/>
      </w:pPr>
      <w:r>
        <w:rPr>
          <w:rFonts w:ascii="Times New Roman"/>
          <w:b w:val="false"/>
          <w:i w:val="false"/>
          <w:color w:val="000000"/>
          <w:sz w:val="28"/>
        </w:rPr>
        <w:t>
      1) қызмет алушы порталда тіркеуді жеке сәйкестендіру нөмірі мен бизнес сәйкестендіру нөмірі (бұдан әрі – ЖСН/БСН), сондай-ақ пароль(порталда тіркелмеген қызметті алушылар үшін іске асырылады) көмегімен жүзеге асырады;</w:t>
      </w:r>
    </w:p>
    <w:bookmarkEnd w:id="46"/>
    <w:bookmarkStart w:name="z53" w:id="47"/>
    <w:p>
      <w:pPr>
        <w:spacing w:after="0"/>
        <w:ind w:left="0"/>
        <w:jc w:val="both"/>
      </w:pPr>
      <w:r>
        <w:rPr>
          <w:rFonts w:ascii="Times New Roman"/>
          <w:b w:val="false"/>
          <w:i w:val="false"/>
          <w:color w:val="000000"/>
          <w:sz w:val="28"/>
        </w:rPr>
        <w:t>
      2) 1-процесс – көрсетілетін қызметті алу үшін порталға ЖСН/БСН және парольді (авторизациялау процесі) енгізуі;</w:t>
      </w:r>
    </w:p>
    <w:bookmarkEnd w:id="47"/>
    <w:bookmarkStart w:name="z54" w:id="48"/>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8"/>
    <w:bookmarkStart w:name="z55" w:id="49"/>
    <w:p>
      <w:pPr>
        <w:spacing w:after="0"/>
        <w:ind w:left="0"/>
        <w:jc w:val="both"/>
      </w:pPr>
      <w:r>
        <w:rPr>
          <w:rFonts w:ascii="Times New Roman"/>
          <w:b w:val="false"/>
          <w:i w:val="false"/>
          <w:color w:val="000000"/>
          <w:sz w:val="28"/>
        </w:rPr>
        <w:t>
      4) 2-процесс –көрсетілетін қызметті алушының мәліметтеріндегі бұзушылықтарға байланысты авторизациялаудан бас тарту туралы хабарлама қалыптастыруы;</w:t>
      </w:r>
    </w:p>
    <w:bookmarkEnd w:id="49"/>
    <w:bookmarkStart w:name="z56" w:id="50"/>
    <w:p>
      <w:pPr>
        <w:spacing w:after="0"/>
        <w:ind w:left="0"/>
        <w:jc w:val="both"/>
      </w:pPr>
      <w:r>
        <w:rPr>
          <w:rFonts w:ascii="Times New Roman"/>
          <w:b w:val="false"/>
          <w:i w:val="false"/>
          <w:color w:val="000000"/>
          <w:sz w:val="28"/>
        </w:rPr>
        <w:t xml:space="preserve">
      5) 3-процесс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бұйрығымен (нормативтік құқықтық актілерді мемлекеттік тіркеу Тізілімінде № 11130 тіркелді) бекітілген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стандартының (әрі қарай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ЭЦҚ тіркеу куәлігін таңдауы;</w:t>
      </w:r>
    </w:p>
    <w:bookmarkEnd w:id="50"/>
    <w:bookmarkStart w:name="z57" w:id="51"/>
    <w:p>
      <w:pPr>
        <w:spacing w:after="0"/>
        <w:ind w:left="0"/>
        <w:jc w:val="both"/>
      </w:pPr>
      <w:r>
        <w:rPr>
          <w:rFonts w:ascii="Times New Roman"/>
          <w:b w:val="false"/>
          <w:i w:val="false"/>
          <w:color w:val="000000"/>
          <w:sz w:val="28"/>
        </w:rPr>
        <w:t xml:space="preserve">
      6) 2-шарт -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51"/>
    <w:bookmarkStart w:name="z58" w:id="5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bookmarkEnd w:id="52"/>
    <w:bookmarkStart w:name="z59" w:id="53"/>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 үкіметтің аймақтық шлюзінің автоматтандырылған жұмыс орнына электронды үкіметтің аймақтық шлюзі арқылы көрсетілетін қызметті алушының куәландырылған (қол қойылған) ЭЦҚ электрондық құжатын (көрсетілетін қызметті алушының сұранысын) жіберу;</w:t>
      </w:r>
    </w:p>
    <w:bookmarkEnd w:id="53"/>
    <w:bookmarkStart w:name="z60" w:id="54"/>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w:t>
      </w:r>
    </w:p>
    <w:bookmarkEnd w:id="54"/>
    <w:bookmarkStart w:name="z61" w:id="55"/>
    <w:p>
      <w:pPr>
        <w:spacing w:after="0"/>
        <w:ind w:left="0"/>
        <w:jc w:val="both"/>
      </w:pPr>
      <w:r>
        <w:rPr>
          <w:rFonts w:ascii="Times New Roman"/>
          <w:b w:val="false"/>
          <w:i w:val="false"/>
          <w:color w:val="000000"/>
          <w:sz w:val="28"/>
        </w:rPr>
        <w:t>
      10) 6-процесс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p>
    <w:bookmarkEnd w:id="55"/>
    <w:bookmarkStart w:name="z62" w:id="56"/>
    <w:p>
      <w:pPr>
        <w:spacing w:after="0"/>
        <w:ind w:left="0"/>
        <w:jc w:val="both"/>
      </w:pPr>
      <w:r>
        <w:rPr>
          <w:rFonts w:ascii="Times New Roman"/>
          <w:b w:val="false"/>
          <w:i w:val="false"/>
          <w:color w:val="000000"/>
          <w:sz w:val="28"/>
        </w:rPr>
        <w:t>
      11) 7-процесс - көрсетілетін қызметті алушының порталдың қалыптастырған нәтижелерін алуы.</w:t>
      </w:r>
    </w:p>
    <w:bookmarkEnd w:id="56"/>
    <w:bookmarkStart w:name="z63" w:id="57"/>
    <w:p>
      <w:pPr>
        <w:spacing w:after="0"/>
        <w:ind w:left="0"/>
        <w:jc w:val="both"/>
      </w:pPr>
      <w:r>
        <w:rPr>
          <w:rFonts w:ascii="Times New Roman"/>
          <w:b w:val="false"/>
          <w:i w:val="false"/>
          <w:color w:val="000000"/>
          <w:sz w:val="28"/>
        </w:rPr>
        <w:t xml:space="preserve">
      "Электрондық үкімет" 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7"/>
    <w:bookmarkStart w:name="z64" w:id="5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8"/>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Белгіленген электр қуаты 5 МВт және одан</w:t>
            </w:r>
            <w:r>
              <w:br/>
            </w:r>
            <w:r>
              <w:rPr>
                <w:rFonts w:ascii="Times New Roman"/>
                <w:b w:val="false"/>
                <w:i w:val="false"/>
                <w:color w:val="000000"/>
                <w:sz w:val="20"/>
              </w:rPr>
              <w:t>
төмен, 5 МВт-тан жоғары немесе</w:t>
            </w:r>
            <w:r>
              <w:br/>
            </w:r>
            <w:r>
              <w:rPr>
                <w:rFonts w:ascii="Times New Roman"/>
                <w:b w:val="false"/>
                <w:i w:val="false"/>
                <w:color w:val="000000"/>
                <w:sz w:val="20"/>
              </w:rPr>
              <w:t>
белгіленген жылу қуаты 100 Гкал/сағ</w:t>
            </w:r>
            <w:r>
              <w:br/>
            </w:r>
            <w:r>
              <w:rPr>
                <w:rFonts w:ascii="Times New Roman"/>
                <w:b w:val="false"/>
                <w:i w:val="false"/>
                <w:color w:val="000000"/>
                <w:sz w:val="20"/>
              </w:rPr>
              <w:t>
және одан жоғары, сондай-ақ</w:t>
            </w:r>
            <w:r>
              <w:br/>
            </w:r>
            <w:r>
              <w:rPr>
                <w:rFonts w:ascii="Times New Roman"/>
                <w:b w:val="false"/>
                <w:i w:val="false"/>
                <w:color w:val="000000"/>
                <w:sz w:val="20"/>
              </w:rPr>
              <w:t>
өз балансында кернеуі 35 кВ</w:t>
            </w:r>
            <w:r>
              <w:br/>
            </w:r>
            <w:r>
              <w:rPr>
                <w:rFonts w:ascii="Times New Roman"/>
                <w:b w:val="false"/>
                <w:i w:val="false"/>
                <w:color w:val="000000"/>
                <w:sz w:val="20"/>
              </w:rPr>
              <w:t>
және одан төмен, 110 кВ және одан жоғары</w:t>
            </w:r>
            <w:r>
              <w:br/>
            </w:r>
            <w:r>
              <w:rPr>
                <w:rFonts w:ascii="Times New Roman"/>
                <w:b w:val="false"/>
                <w:i w:val="false"/>
                <w:color w:val="000000"/>
                <w:sz w:val="20"/>
              </w:rPr>
              <w:t>
электр желілері бар энергия өндіруші</w:t>
            </w:r>
            <w:r>
              <w:br/>
            </w:r>
            <w:r>
              <w:rPr>
                <w:rFonts w:ascii="Times New Roman"/>
                <w:b w:val="false"/>
                <w:i w:val="false"/>
                <w:color w:val="000000"/>
                <w:sz w:val="20"/>
              </w:rPr>
              <w:t>
және энергия беруші ұйымдарға күзгі-қысқы</w:t>
            </w:r>
            <w:r>
              <w:br/>
            </w:r>
            <w:r>
              <w:rPr>
                <w:rFonts w:ascii="Times New Roman"/>
                <w:b w:val="false"/>
                <w:i w:val="false"/>
                <w:color w:val="000000"/>
                <w:sz w:val="20"/>
              </w:rPr>
              <w:t>
жағдайларда жұмысқа әзірлік паспортын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 қосымша</w:t>
            </w:r>
          </w:p>
          <w:bookmarkEnd w:id="59"/>
        </w:tc>
      </w:tr>
    </w:tbl>
    <w:bookmarkStart w:name="z66" w:id="60"/>
    <w:p>
      <w:pPr>
        <w:spacing w:after="0"/>
        <w:ind w:left="0"/>
        <w:jc w:val="left"/>
      </w:pPr>
      <w:r>
        <w:rPr>
          <w:rFonts w:ascii="Times New Roman"/>
          <w:b/>
          <w:i w:val="false"/>
          <w:color w:val="000000"/>
        </w:rPr>
        <w:t xml:space="preserve"> Қызмет көрсетуші кеңсесі арқылы мемлекеттік қызметті көрсету барысында бизнес-процестердің анықтамалығы</w:t>
      </w:r>
    </w:p>
    <w:bookmarkEnd w:id="60"/>
    <w:bookmarkStart w:name="z67" w:id="61"/>
    <w:p>
      <w:pPr>
        <w:spacing w:after="0"/>
        <w:ind w:left="0"/>
        <w:jc w:val="left"/>
      </w:pPr>
    </w:p>
    <w:bookmarkEnd w:id="61"/>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68" w:id="62"/>
    <w:p>
      <w:pPr>
        <w:spacing w:after="0"/>
        <w:ind w:left="0"/>
        <w:jc w:val="left"/>
      </w:pPr>
      <w:r>
        <w:rPr>
          <w:rFonts w:ascii="Times New Roman"/>
          <w:b/>
          <w:i w:val="false"/>
          <w:color w:val="000000"/>
        </w:rPr>
        <w:t xml:space="preserve"> Портал арқылы мемлекеттік қызметті көрсету барысында</w:t>
      </w:r>
    </w:p>
    <w:bookmarkEnd w:id="62"/>
    <w:bookmarkStart w:name="z69" w:id="63"/>
    <w:p>
      <w:pPr>
        <w:spacing w:after="0"/>
        <w:ind w:left="0"/>
        <w:jc w:val="left"/>
      </w:pPr>
    </w:p>
    <w:bookmarkEnd w:id="63"/>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16500"/>
                    </a:xfrm>
                    <a:prstGeom prst="rect">
                      <a:avLst/>
                    </a:prstGeom>
                  </pic:spPr>
                </pic:pic>
              </a:graphicData>
            </a:graphic>
          </wp:inline>
        </w:drawing>
      </w:r>
    </w:p>
    <w:p>
      <w:pPr>
        <w:spacing w:after="0"/>
        <w:ind w:left="0"/>
        <w:jc w:val="left"/>
      </w:pPr>
      <w:r>
        <w:br/>
      </w:r>
    </w:p>
    <w:bookmarkStart w:name="z70" w:id="64"/>
    <w:p>
      <w:pPr>
        <w:spacing w:after="0"/>
        <w:ind w:left="0"/>
        <w:jc w:val="left"/>
      </w:pPr>
    </w:p>
    <w:bookmarkEnd w:id="64"/>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8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26 қазан</w:t>
            </w:r>
            <w:r>
              <w:br/>
            </w:r>
            <w:r>
              <w:rPr>
                <w:rFonts w:ascii="Times New Roman"/>
                <w:b w:val="false"/>
                <w:i w:val="false"/>
                <w:color w:val="000000"/>
                <w:sz w:val="20"/>
              </w:rPr>
              <w:t>№ 62/03</w:t>
            </w:r>
            <w:r>
              <w:br/>
            </w:r>
            <w:r>
              <w:rPr>
                <w:rFonts w:ascii="Times New Roman"/>
                <w:b w:val="false"/>
                <w:i w:val="false"/>
                <w:color w:val="000000"/>
                <w:sz w:val="20"/>
              </w:rPr>
              <w:t>қаулысымен бекітілген</w:t>
            </w:r>
          </w:p>
        </w:tc>
      </w:tr>
    </w:tbl>
    <w:bookmarkStart w:name="z72" w:id="65"/>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w:t>
      </w:r>
      <w:r>
        <w:br/>
      </w:r>
      <w:r>
        <w:rPr>
          <w:rFonts w:ascii="Times New Roman"/>
          <w:b/>
          <w:i w:val="false"/>
          <w:color w:val="000000"/>
        </w:rPr>
        <w:t>1. Жалпы ережелер</w:t>
      </w:r>
    </w:p>
    <w:bookmarkEnd w:id="65"/>
    <w:bookmarkStart w:name="z74" w:id="66"/>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беру"мемлекеттік көрсетілетін қызметті Қарағанды облысының қалалары мен аудандарының жергілікті атқарушы органдары (бұдан әрі – қызметті беруші) көрсетеді.</w:t>
      </w:r>
    </w:p>
    <w:bookmarkEnd w:id="66"/>
    <w:bookmarkStart w:name="z75" w:id="67"/>
    <w:p>
      <w:pPr>
        <w:spacing w:after="0"/>
        <w:ind w:left="0"/>
        <w:jc w:val="both"/>
      </w:pPr>
      <w:r>
        <w:rPr>
          <w:rFonts w:ascii="Times New Roman"/>
          <w:b w:val="false"/>
          <w:i w:val="false"/>
          <w:color w:val="000000"/>
          <w:sz w:val="28"/>
        </w:rPr>
        <w:t>
      2. Мемлекеттік көрсетілетін қызмет нәтижесін беру және өтініштерді қабылдау қызмет көрсетушінің кеңсесі немесе www.egov.kz "электронды үкімет" веб-порталы (бұдан әрі - портал) арқылы жүзеге асырылады.</w:t>
      </w:r>
    </w:p>
    <w:bookmarkEnd w:id="67"/>
    <w:bookmarkStart w:name="z76" w:id="68"/>
    <w:p>
      <w:pPr>
        <w:spacing w:after="0"/>
        <w:ind w:left="0"/>
        <w:jc w:val="both"/>
      </w:pPr>
      <w:r>
        <w:rPr>
          <w:rFonts w:ascii="Times New Roman"/>
          <w:b w:val="false"/>
          <w:i w:val="false"/>
          <w:color w:val="000000"/>
          <w:sz w:val="28"/>
        </w:rPr>
        <w:t>
      3. Мемлекеттік көрсетілетін қызметтің нысаны – электрондық (ішінара автоматтандырылған) және (немесе) қағаз түрінде. Мемлекеттік қызметті көрсету нәтижесін ұсыну нысаны электрондық (қағаз) түрде.</w:t>
      </w:r>
    </w:p>
    <w:bookmarkEnd w:id="68"/>
    <w:bookmarkStart w:name="z77" w:id="69"/>
    <w:p>
      <w:pPr>
        <w:spacing w:after="0"/>
        <w:ind w:left="0"/>
        <w:jc w:val="both"/>
      </w:pPr>
      <w:r>
        <w:rPr>
          <w:rFonts w:ascii="Times New Roman"/>
          <w:b w:val="false"/>
          <w:i w:val="false"/>
          <w:color w:val="000000"/>
          <w:sz w:val="28"/>
        </w:rPr>
        <w:t xml:space="preserve">
      4. Мемлекеттік көрсетілетін қызмет нәтижесі -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бұйрығымен (нормативті құқықтық актілерді мемлекеттік тіркеу Тізілімінде № 11130 тіркелді)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қызметтер стандартының (әрі қарай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p>
    <w:bookmarkEnd w:id="69"/>
    <w:bookmarkStart w:name="z78" w:id="7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бөлімшелердің (жұмыскерлердің) іс-қимыл тәртібін сипаттау</w:t>
      </w:r>
    </w:p>
    <w:bookmarkEnd w:id="70"/>
    <w:bookmarkStart w:name="z79" w:id="71"/>
    <w:p>
      <w:pPr>
        <w:spacing w:after="0"/>
        <w:ind w:left="0"/>
        <w:jc w:val="both"/>
      </w:pPr>
      <w:r>
        <w:rPr>
          <w:rFonts w:ascii="Times New Roman"/>
          <w:b w:val="false"/>
          <w:i w:val="false"/>
          <w:color w:val="000000"/>
          <w:sz w:val="28"/>
        </w:rPr>
        <w:t xml:space="preserve">
      5. Мемлекеттік көрсетілетін қызмет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қосымшасымен бірге қызмет алушының өтініші немесе порталға сұраныс беруі мемлекеттік қызметті көрсету бойынша рәсімді (әрекетті) бастау үшін негіз болып табылады.</w:t>
      </w:r>
    </w:p>
    <w:bookmarkEnd w:id="71"/>
    <w:bookmarkStart w:name="z80" w:id="72"/>
    <w:p>
      <w:pPr>
        <w:spacing w:after="0"/>
        <w:ind w:left="0"/>
        <w:jc w:val="both"/>
      </w:pPr>
      <w:r>
        <w:rPr>
          <w:rFonts w:ascii="Times New Roman"/>
          <w:b w:val="false"/>
          <w:i w:val="false"/>
          <w:color w:val="000000"/>
          <w:sz w:val="28"/>
        </w:rPr>
        <w:t>
      6. Мемлекеттік көрсетілетін қызмет процесі құрамына енетін әрбір рәсімнің мазмұны (әрекетті), оны орындау ұзақтығы:</w:t>
      </w:r>
    </w:p>
    <w:bookmarkEnd w:id="72"/>
    <w:bookmarkStart w:name="z81" w:id="73"/>
    <w:p>
      <w:pPr>
        <w:spacing w:after="0"/>
        <w:ind w:left="0"/>
        <w:jc w:val="both"/>
      </w:pPr>
      <w:r>
        <w:rPr>
          <w:rFonts w:ascii="Times New Roman"/>
          <w:b w:val="false"/>
          <w:i w:val="false"/>
          <w:color w:val="000000"/>
          <w:sz w:val="28"/>
        </w:rPr>
        <w:t>
      1) қызмет беруші кеңсесінің маманы құжаттарды қабылдап, тіркейді, оларды қызмет беруші басшысына жолдайды – 15 минут ішінде. Нәтижесі – құжаттарды қабылдау және тіркеу, бұрыштама салу үшін қызмет берушінің басшысына жолдау;</w:t>
      </w:r>
    </w:p>
    <w:bookmarkEnd w:id="73"/>
    <w:bookmarkStart w:name="z82" w:id="74"/>
    <w:p>
      <w:pPr>
        <w:spacing w:after="0"/>
        <w:ind w:left="0"/>
        <w:jc w:val="both"/>
      </w:pPr>
      <w:r>
        <w:rPr>
          <w:rFonts w:ascii="Times New Roman"/>
          <w:b w:val="false"/>
          <w:i w:val="false"/>
          <w:color w:val="000000"/>
          <w:sz w:val="28"/>
        </w:rPr>
        <w:t>
      2) қызмет берушінің басшысы бұрыштама салады да, оны қызмет беруші бөлімінің басшысына қарастыру үшін жолдайды – 1 сағат ішінде. Нәтижесі – бұрыштама салу, қызмет беруші бөлімінің басшысы қарастыруына жолдау;</w:t>
      </w:r>
    </w:p>
    <w:bookmarkEnd w:id="74"/>
    <w:bookmarkStart w:name="z83" w:id="75"/>
    <w:p>
      <w:pPr>
        <w:spacing w:after="0"/>
        <w:ind w:left="0"/>
        <w:jc w:val="both"/>
      </w:pPr>
      <w:r>
        <w:rPr>
          <w:rFonts w:ascii="Times New Roman"/>
          <w:b w:val="false"/>
          <w:i w:val="false"/>
          <w:color w:val="000000"/>
          <w:sz w:val="28"/>
        </w:rPr>
        <w:t>
      3) қызмет беруші бөлімінің басшысы қызмет беруші бөлімінің маманын анықтайды, оған орындау үшін құжаттарды береді – 1 сағат ішінде. Нәтижесі – қызмет беруші бөлімінің маманының орындауына тапсыру;</w:t>
      </w:r>
    </w:p>
    <w:bookmarkEnd w:id="75"/>
    <w:bookmarkStart w:name="z84" w:id="76"/>
    <w:p>
      <w:pPr>
        <w:spacing w:after="0"/>
        <w:ind w:left="0"/>
        <w:jc w:val="both"/>
      </w:pPr>
      <w:r>
        <w:rPr>
          <w:rFonts w:ascii="Times New Roman"/>
          <w:b w:val="false"/>
          <w:i w:val="false"/>
          <w:color w:val="000000"/>
          <w:sz w:val="28"/>
        </w:rPr>
        <w:t>
      4) қызмет беруші бөлімінің маманы оларды толығымен тапсырылғанын 1 күнтізбелік күн ішінде қарастырады. Нәтижесі – құжаттардың толығымен ұсынылғанын тексеру;</w:t>
      </w:r>
    </w:p>
    <w:bookmarkEnd w:id="76"/>
    <w:bookmarkStart w:name="z85" w:id="77"/>
    <w:p>
      <w:pPr>
        <w:spacing w:after="0"/>
        <w:ind w:left="0"/>
        <w:jc w:val="both"/>
      </w:pPr>
      <w:r>
        <w:rPr>
          <w:rFonts w:ascii="Times New Roman"/>
          <w:b w:val="false"/>
          <w:i w:val="false"/>
          <w:color w:val="000000"/>
          <w:sz w:val="28"/>
        </w:rPr>
        <w:t>
      5) ұсынылған құжаттардың толық болмау фактісі анықталған жағдайда – 1 күнтізбелік күн ішінде одан әрі қараудан бас тарту туралы дәлелденген жауаптың жобасын дайындап, құжаттарды қызмет беруші бөлімнің басшысының қол қоюына жолдайды. Нәтижесі – одан әрі қараудан бас тарту туралы жауаптың жобасын дайындау;</w:t>
      </w:r>
    </w:p>
    <w:bookmarkEnd w:id="77"/>
    <w:bookmarkStart w:name="z86" w:id="78"/>
    <w:p>
      <w:pPr>
        <w:spacing w:after="0"/>
        <w:ind w:left="0"/>
        <w:jc w:val="both"/>
      </w:pPr>
      <w:r>
        <w:rPr>
          <w:rFonts w:ascii="Times New Roman"/>
          <w:b w:val="false"/>
          <w:i w:val="false"/>
          <w:color w:val="000000"/>
          <w:sz w:val="28"/>
        </w:rPr>
        <w:t>
      6) құжаттар толық пакетте болса, 27 күнтізбелік күн ішінде құжаттарды қарастырады, қорытынды жобасын дайындап, қызмет беруші бөлімі басшысының қол қоюына жолдайды. Нәтижесі – қорытынды жауабын дайындау;</w:t>
      </w:r>
    </w:p>
    <w:bookmarkEnd w:id="78"/>
    <w:bookmarkStart w:name="z87" w:id="79"/>
    <w:p>
      <w:pPr>
        <w:spacing w:after="0"/>
        <w:ind w:left="0"/>
        <w:jc w:val="both"/>
      </w:pPr>
      <w:r>
        <w:rPr>
          <w:rFonts w:ascii="Times New Roman"/>
          <w:b w:val="false"/>
          <w:i w:val="false"/>
          <w:color w:val="000000"/>
          <w:sz w:val="28"/>
        </w:rPr>
        <w:t>
      7) қызмет беру бөлімінің басшысы көрсетілген мемлекеттік қызметтің нәтижесін қарастырады, виза қойып, қызмет беруші басшыға қол қоюға салады – 1 сағат ішінде. Нәтижесі – виза қою, көрсетілетін мемлекеттік қызметтің нәтижесін қызмет көрсетушінің басшысына қол қоюға беру;</w:t>
      </w:r>
    </w:p>
    <w:bookmarkEnd w:id="79"/>
    <w:bookmarkStart w:name="z88" w:id="80"/>
    <w:p>
      <w:pPr>
        <w:spacing w:after="0"/>
        <w:ind w:left="0"/>
        <w:jc w:val="both"/>
      </w:pPr>
      <w:r>
        <w:rPr>
          <w:rFonts w:ascii="Times New Roman"/>
          <w:b w:val="false"/>
          <w:i w:val="false"/>
          <w:color w:val="000000"/>
          <w:sz w:val="28"/>
        </w:rPr>
        <w:t>
      8) қызмет берушінің басшысы көрсетілген мемлекеттік қызметтің нәтижесіне қол қояды, қызмет беру бөлімінің маманына жібереді - 1 сағат ішінде. Нәтижесі – көрсетілген мемлекеттік қызметтің нәтижесін қызмет беру бөлімінің маманына жіберу;</w:t>
      </w:r>
    </w:p>
    <w:bookmarkEnd w:id="80"/>
    <w:bookmarkStart w:name="z89" w:id="81"/>
    <w:p>
      <w:pPr>
        <w:spacing w:after="0"/>
        <w:ind w:left="0"/>
        <w:jc w:val="both"/>
      </w:pPr>
      <w:r>
        <w:rPr>
          <w:rFonts w:ascii="Times New Roman"/>
          <w:b w:val="false"/>
          <w:i w:val="false"/>
          <w:color w:val="000000"/>
          <w:sz w:val="28"/>
        </w:rPr>
        <w:t>
      9) қызмет беру бөлімінің маманы көрсетілген мемлекеттік қызметтің нәтижесін тіркейді және көрсетілген мемлекеттік қызметтің нәтижесін қызмет алушыға қолма қол береді, не болмаса поштамен жолдайды немесе веб-порталда орналастырады – 1 сағат ішінде. Нәтижесі – көрсетілген мемлекеттік қызметтің нәтижесін қызмет алушыға беру.</w:t>
      </w:r>
    </w:p>
    <w:bookmarkEnd w:id="81"/>
    <w:bookmarkStart w:name="z90" w:id="82"/>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(қызметкерлердің) өзара іс-қимылы тәртібінің сипаттамасы</w:t>
      </w:r>
    </w:p>
    <w:bookmarkEnd w:id="82"/>
    <w:bookmarkStart w:name="z91" w:id="83"/>
    <w:p>
      <w:pPr>
        <w:spacing w:after="0"/>
        <w:ind w:left="0"/>
        <w:jc w:val="both"/>
      </w:pPr>
      <w:r>
        <w:rPr>
          <w:rFonts w:ascii="Times New Roman"/>
          <w:b w:val="false"/>
          <w:i w:val="false"/>
          <w:color w:val="000000"/>
          <w:sz w:val="28"/>
        </w:rPr>
        <w:t>
      7. Мемлекеттік қызметті көрсету процесіне қатысатын қызмет берушінің құрылымдық бөлімшесінің (қызметкерлердің) тізбесі:</w:t>
      </w:r>
    </w:p>
    <w:bookmarkEnd w:id="83"/>
    <w:bookmarkStart w:name="z92" w:id="84"/>
    <w:p>
      <w:pPr>
        <w:spacing w:after="0"/>
        <w:ind w:left="0"/>
        <w:jc w:val="both"/>
      </w:pPr>
      <w:r>
        <w:rPr>
          <w:rFonts w:ascii="Times New Roman"/>
          <w:b w:val="false"/>
          <w:i w:val="false"/>
          <w:color w:val="000000"/>
          <w:sz w:val="28"/>
        </w:rPr>
        <w:t>
      1) қызмет беруші кеңсесінің маманы;</w:t>
      </w:r>
    </w:p>
    <w:bookmarkEnd w:id="84"/>
    <w:bookmarkStart w:name="z93" w:id="85"/>
    <w:p>
      <w:pPr>
        <w:spacing w:after="0"/>
        <w:ind w:left="0"/>
        <w:jc w:val="both"/>
      </w:pPr>
      <w:r>
        <w:rPr>
          <w:rFonts w:ascii="Times New Roman"/>
          <w:b w:val="false"/>
          <w:i w:val="false"/>
          <w:color w:val="000000"/>
          <w:sz w:val="28"/>
        </w:rPr>
        <w:t>
      2) қызмет берушінің басшысы;</w:t>
      </w:r>
    </w:p>
    <w:bookmarkEnd w:id="85"/>
    <w:bookmarkStart w:name="z94" w:id="86"/>
    <w:p>
      <w:pPr>
        <w:spacing w:after="0"/>
        <w:ind w:left="0"/>
        <w:jc w:val="both"/>
      </w:pPr>
      <w:r>
        <w:rPr>
          <w:rFonts w:ascii="Times New Roman"/>
          <w:b w:val="false"/>
          <w:i w:val="false"/>
          <w:color w:val="000000"/>
          <w:sz w:val="28"/>
        </w:rPr>
        <w:t>
      3) қызмет беруші бөлімінің басшысы;</w:t>
      </w:r>
    </w:p>
    <w:bookmarkEnd w:id="86"/>
    <w:bookmarkStart w:name="z95" w:id="87"/>
    <w:p>
      <w:pPr>
        <w:spacing w:after="0"/>
        <w:ind w:left="0"/>
        <w:jc w:val="both"/>
      </w:pPr>
      <w:r>
        <w:rPr>
          <w:rFonts w:ascii="Times New Roman"/>
          <w:b w:val="false"/>
          <w:i w:val="false"/>
          <w:color w:val="000000"/>
          <w:sz w:val="28"/>
        </w:rPr>
        <w:t>
      4) қызмет көрсетуші бөлімінің маманы.</w:t>
      </w:r>
    </w:p>
    <w:bookmarkEnd w:id="87"/>
    <w:bookmarkStart w:name="z96" w:id="88"/>
    <w:p>
      <w:pPr>
        <w:spacing w:after="0"/>
        <w:ind w:left="0"/>
        <w:jc w:val="both"/>
      </w:pPr>
      <w:r>
        <w:rPr>
          <w:rFonts w:ascii="Times New Roman"/>
          <w:b w:val="false"/>
          <w:i w:val="false"/>
          <w:color w:val="000000"/>
          <w:sz w:val="28"/>
        </w:rPr>
        <w:t>
      8. Мемлекеттік қызметті көрсету үрдісіне қатысатын қызмет берушінің құрылымдық бөлімшесінің (қызметкерлердің) әрекеттесу рәсімдерінің (әрекеттерінің) бірізділігін сипаттау:</w:t>
      </w:r>
    </w:p>
    <w:bookmarkEnd w:id="88"/>
    <w:bookmarkStart w:name="z97" w:id="89"/>
    <w:p>
      <w:pPr>
        <w:spacing w:after="0"/>
        <w:ind w:left="0"/>
        <w:jc w:val="both"/>
      </w:pPr>
      <w:r>
        <w:rPr>
          <w:rFonts w:ascii="Times New Roman"/>
          <w:b w:val="false"/>
          <w:i w:val="false"/>
          <w:color w:val="000000"/>
          <w:sz w:val="28"/>
        </w:rPr>
        <w:t>
      1) қызмет беруші кеңсесінің маманы құжаттарды қабылдау және тіркеуді жүзеге асырады, артынан оларды қызмет берушінің басшысына жібереді;</w:t>
      </w:r>
    </w:p>
    <w:bookmarkEnd w:id="89"/>
    <w:bookmarkStart w:name="z98" w:id="90"/>
    <w:p>
      <w:pPr>
        <w:spacing w:after="0"/>
        <w:ind w:left="0"/>
        <w:jc w:val="both"/>
      </w:pPr>
      <w:r>
        <w:rPr>
          <w:rFonts w:ascii="Times New Roman"/>
          <w:b w:val="false"/>
          <w:i w:val="false"/>
          <w:color w:val="000000"/>
          <w:sz w:val="28"/>
        </w:rPr>
        <w:t>
      2) қызмет берушінің басшысы бұрыштама жазып, оны қызмет беруші бөлімінің басшысына қарастыруына жібереді;</w:t>
      </w:r>
    </w:p>
    <w:bookmarkEnd w:id="90"/>
    <w:bookmarkStart w:name="z99" w:id="91"/>
    <w:p>
      <w:pPr>
        <w:spacing w:after="0"/>
        <w:ind w:left="0"/>
        <w:jc w:val="both"/>
      </w:pPr>
      <w:r>
        <w:rPr>
          <w:rFonts w:ascii="Times New Roman"/>
          <w:b w:val="false"/>
          <w:i w:val="false"/>
          <w:color w:val="000000"/>
          <w:sz w:val="28"/>
        </w:rPr>
        <w:t>
      3) қызмет беруші бөлімнің басшысы қызмет беруші бөлімінің маманын анықтап, оған орындау үшін құжаттарды береді;</w:t>
      </w:r>
    </w:p>
    <w:bookmarkEnd w:id="91"/>
    <w:bookmarkStart w:name="z100" w:id="92"/>
    <w:p>
      <w:pPr>
        <w:spacing w:after="0"/>
        <w:ind w:left="0"/>
        <w:jc w:val="both"/>
      </w:pPr>
      <w:r>
        <w:rPr>
          <w:rFonts w:ascii="Times New Roman"/>
          <w:b w:val="false"/>
          <w:i w:val="false"/>
          <w:color w:val="000000"/>
          <w:sz w:val="28"/>
        </w:rPr>
        <w:t>
      4) қызмет беруші бөлімінің маманы олардың толықтығын қарайды;</w:t>
      </w:r>
    </w:p>
    <w:bookmarkEnd w:id="92"/>
    <w:bookmarkStart w:name="z101" w:id="93"/>
    <w:p>
      <w:pPr>
        <w:spacing w:after="0"/>
        <w:ind w:left="0"/>
        <w:jc w:val="both"/>
      </w:pPr>
      <w:r>
        <w:rPr>
          <w:rFonts w:ascii="Times New Roman"/>
          <w:b w:val="false"/>
          <w:i w:val="false"/>
          <w:color w:val="000000"/>
          <w:sz w:val="28"/>
        </w:rPr>
        <w:t>
      5) құжаттар пакеті толық болған жағдайда 27 күнтізбелік күн ішінде құжаттарды қарастырады, қорытынды жобасын дайындайды, қызмет беруші бөлім басшысының қолын қойып жолдайды;</w:t>
      </w:r>
    </w:p>
    <w:bookmarkEnd w:id="93"/>
    <w:bookmarkStart w:name="z102" w:id="94"/>
    <w:p>
      <w:pPr>
        <w:spacing w:after="0"/>
        <w:ind w:left="0"/>
        <w:jc w:val="both"/>
      </w:pPr>
      <w:r>
        <w:rPr>
          <w:rFonts w:ascii="Times New Roman"/>
          <w:b w:val="false"/>
          <w:i w:val="false"/>
          <w:color w:val="000000"/>
          <w:sz w:val="28"/>
        </w:rPr>
        <w:t>
      6) қызмет беруші бөлімінің басшысы көрсетілген мемлекеттік қызметтің нәтижесін қарастырады, бұрыштама қойып, қызмет беруші басшысына қол қоюға жібереді;</w:t>
      </w:r>
    </w:p>
    <w:bookmarkEnd w:id="94"/>
    <w:bookmarkStart w:name="z103" w:id="95"/>
    <w:p>
      <w:pPr>
        <w:spacing w:after="0"/>
        <w:ind w:left="0"/>
        <w:jc w:val="both"/>
      </w:pPr>
      <w:r>
        <w:rPr>
          <w:rFonts w:ascii="Times New Roman"/>
          <w:b w:val="false"/>
          <w:i w:val="false"/>
          <w:color w:val="000000"/>
          <w:sz w:val="28"/>
        </w:rPr>
        <w:t>
      7) қызмет беруші басшы көрсетілген мемлекеттік қызметтің нәтижесіне қол қойып, оны қызмет беруші бөлімнің маманына береді;</w:t>
      </w:r>
    </w:p>
    <w:bookmarkEnd w:id="95"/>
    <w:bookmarkStart w:name="z104" w:id="96"/>
    <w:p>
      <w:pPr>
        <w:spacing w:after="0"/>
        <w:ind w:left="0"/>
        <w:jc w:val="both"/>
      </w:pPr>
      <w:r>
        <w:rPr>
          <w:rFonts w:ascii="Times New Roman"/>
          <w:b w:val="false"/>
          <w:i w:val="false"/>
          <w:color w:val="000000"/>
          <w:sz w:val="28"/>
        </w:rPr>
        <w:t>
      8) қызмет беруші бөлімнің маманы көрсетілген мемлекеттік қызметтің нәтижесін тіркеу үшін қызмет беруші кеңсесіне жолдайды;</w:t>
      </w:r>
    </w:p>
    <w:bookmarkEnd w:id="96"/>
    <w:bookmarkStart w:name="z105" w:id="97"/>
    <w:p>
      <w:pPr>
        <w:spacing w:after="0"/>
        <w:ind w:left="0"/>
        <w:jc w:val="both"/>
      </w:pPr>
      <w:r>
        <w:rPr>
          <w:rFonts w:ascii="Times New Roman"/>
          <w:b w:val="false"/>
          <w:i w:val="false"/>
          <w:color w:val="000000"/>
          <w:sz w:val="28"/>
        </w:rPr>
        <w:t>
      9) қызмет беруші бөлімнің маманы тіркеп, көрсетілген мемлекеттік қызметтің нәтижесін қызмет алушыға қолма қол береді, не болмаса поштамен жолдайды немесе веб-порталда орналастырады.</w:t>
      </w:r>
    </w:p>
    <w:bookmarkEnd w:id="97"/>
    <w:bookmarkStart w:name="z106" w:id="98"/>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 берушілермен өзара іс-қимыл тәртібін, сондай-ақ мемлекеттік қызметті көрсету процесінде ақпараттық жүйелерді пайдалану тәртібін сипаттау</w:t>
      </w:r>
    </w:p>
    <w:bookmarkEnd w:id="98"/>
    <w:bookmarkStart w:name="z107" w:id="99"/>
    <w:p>
      <w:pPr>
        <w:spacing w:after="0"/>
        <w:ind w:left="0"/>
        <w:jc w:val="both"/>
      </w:pPr>
      <w:r>
        <w:rPr>
          <w:rFonts w:ascii="Times New Roman"/>
          <w:b w:val="false"/>
          <w:i w:val="false"/>
          <w:color w:val="000000"/>
          <w:sz w:val="28"/>
        </w:rPr>
        <w:t>
      9. Портал арқылы мемлекеттік қызмет көрсету кезінде қызмет беруші өтініші мен рәсімінің (әрекетінің) бірізділігін сипаттау:</w:t>
      </w:r>
    </w:p>
    <w:bookmarkEnd w:id="99"/>
    <w:bookmarkStart w:name="z108" w:id="100"/>
    <w:p>
      <w:pPr>
        <w:spacing w:after="0"/>
        <w:ind w:left="0"/>
        <w:jc w:val="both"/>
      </w:pPr>
      <w:r>
        <w:rPr>
          <w:rFonts w:ascii="Times New Roman"/>
          <w:b w:val="false"/>
          <w:i w:val="false"/>
          <w:color w:val="000000"/>
          <w:sz w:val="28"/>
        </w:rPr>
        <w:t>
      1) 1 процесс – қызмет беруші кеңсесі маманының мемлекеттік көрсетілетін қызметтке арналған "Е-лицензиялау" мемлекеттік мәліметтер базасының ақпараттық жүйесіне (бұдан әрі – ММБ АЖ) логин мен парольді енгізуі (қуаттау үрдісі);</w:t>
      </w:r>
    </w:p>
    <w:bookmarkEnd w:id="100"/>
    <w:bookmarkStart w:name="z109" w:id="101"/>
    <w:p>
      <w:pPr>
        <w:spacing w:after="0"/>
        <w:ind w:left="0"/>
        <w:jc w:val="both"/>
      </w:pPr>
      <w:r>
        <w:rPr>
          <w:rFonts w:ascii="Times New Roman"/>
          <w:b w:val="false"/>
          <w:i w:val="false"/>
          <w:color w:val="000000"/>
          <w:sz w:val="28"/>
        </w:rPr>
        <w:t>
      2) 1 шарт – "Е-лицензиялау" ММБ АЖ - де логин мен пароль арқылы қызмет беруші кеңсесінің маманы тіркегені туралы мәліметтердің дұрыстығын тексеру;</w:t>
      </w:r>
    </w:p>
    <w:bookmarkEnd w:id="101"/>
    <w:bookmarkStart w:name="z110" w:id="102"/>
    <w:p>
      <w:pPr>
        <w:spacing w:after="0"/>
        <w:ind w:left="0"/>
        <w:jc w:val="both"/>
      </w:pPr>
      <w:r>
        <w:rPr>
          <w:rFonts w:ascii="Times New Roman"/>
          <w:b w:val="false"/>
          <w:i w:val="false"/>
          <w:color w:val="000000"/>
          <w:sz w:val="28"/>
        </w:rPr>
        <w:t>
      3) 2 процесс – "Е-лицензиялау" ММБ АЖ – де қызмет беруші кеңсесі маманының мәліметтердегі орын алған бұзушылықтарға байланысты қуаттаудан бас тарту туралы хабарламаны қалыптастыру;</w:t>
      </w:r>
    </w:p>
    <w:bookmarkEnd w:id="102"/>
    <w:bookmarkStart w:name="z111" w:id="103"/>
    <w:p>
      <w:pPr>
        <w:spacing w:after="0"/>
        <w:ind w:left="0"/>
        <w:jc w:val="both"/>
      </w:pPr>
      <w:r>
        <w:rPr>
          <w:rFonts w:ascii="Times New Roman"/>
          <w:b w:val="false"/>
          <w:i w:val="false"/>
          <w:color w:val="000000"/>
          <w:sz w:val="28"/>
        </w:rPr>
        <w:t>
      4) 3 процесс – осы регламентте көрсетілген қызметті қызмет беруші кеңсесі маманының таңдауы, қызметті көрсетудің сұраныс нысанын экранға шығару және қызметті алушының мәліметтерін қызмет беруші кеңсесі маманының енгізуі;</w:t>
      </w:r>
    </w:p>
    <w:bookmarkEnd w:id="103"/>
    <w:bookmarkStart w:name="z112" w:id="104"/>
    <w:p>
      <w:pPr>
        <w:spacing w:after="0"/>
        <w:ind w:left="0"/>
        <w:jc w:val="both"/>
      </w:pPr>
      <w:r>
        <w:rPr>
          <w:rFonts w:ascii="Times New Roman"/>
          <w:b w:val="false"/>
          <w:i w:val="false"/>
          <w:color w:val="000000"/>
          <w:sz w:val="28"/>
        </w:rPr>
        <w:t>
      5) 2 шарт – заңды тұлғалардың мемлекеттік мәліметтер базасында (бұдан әрі – ЗТ ММБ) қызмет алушының мәліметтерінің болуын тексеру;</w:t>
      </w:r>
    </w:p>
    <w:bookmarkEnd w:id="104"/>
    <w:bookmarkStart w:name="z113" w:id="105"/>
    <w:p>
      <w:pPr>
        <w:spacing w:after="0"/>
        <w:ind w:left="0"/>
        <w:jc w:val="both"/>
      </w:pPr>
      <w:r>
        <w:rPr>
          <w:rFonts w:ascii="Times New Roman"/>
          <w:b w:val="false"/>
          <w:i w:val="false"/>
          <w:color w:val="000000"/>
          <w:sz w:val="28"/>
        </w:rPr>
        <w:t>
      6) 4 процесс – ЗТ ММБ қызметті алушының мәліметтерінің болмауына байланысты мәліметтерді алудың мүмкін еместігі туралы хабарламаны қалыптастыру;</w:t>
      </w:r>
    </w:p>
    <w:bookmarkEnd w:id="105"/>
    <w:bookmarkStart w:name="z114" w:id="106"/>
    <w:p>
      <w:pPr>
        <w:spacing w:after="0"/>
        <w:ind w:left="0"/>
        <w:jc w:val="both"/>
      </w:pPr>
      <w:r>
        <w:rPr>
          <w:rFonts w:ascii="Times New Roman"/>
          <w:b w:val="false"/>
          <w:i w:val="false"/>
          <w:color w:val="000000"/>
          <w:sz w:val="28"/>
        </w:rPr>
        <w:t>
      7) 5 процесс – қағаз нысанында құжаттардың болуы туралы белгілеу бөлігінде сұранысты толтыру және қызмет беруші кеңсесі маманының қызмет алушының тапсырған қажетті құжаттарын сканерлеу мен оларды сұраныс нысанына бекіту;</w:t>
      </w:r>
    </w:p>
    <w:bookmarkEnd w:id="106"/>
    <w:bookmarkStart w:name="z115" w:id="107"/>
    <w:p>
      <w:pPr>
        <w:spacing w:after="0"/>
        <w:ind w:left="0"/>
        <w:jc w:val="both"/>
      </w:pPr>
      <w:r>
        <w:rPr>
          <w:rFonts w:ascii="Times New Roman"/>
          <w:b w:val="false"/>
          <w:i w:val="false"/>
          <w:color w:val="000000"/>
          <w:sz w:val="28"/>
        </w:rPr>
        <w:t>
      8) 6 процесс – "Е-лицензиялау" ММБ АЖ сұраныстарды тіркеу және "Е-лицензиялау" ММБ АЖ қызметтерді өңдеу;</w:t>
      </w:r>
    </w:p>
    <w:bookmarkEnd w:id="107"/>
    <w:bookmarkStart w:name="z116" w:id="108"/>
    <w:p>
      <w:pPr>
        <w:spacing w:after="0"/>
        <w:ind w:left="0"/>
        <w:jc w:val="both"/>
      </w:pPr>
      <w:r>
        <w:rPr>
          <w:rFonts w:ascii="Times New Roman"/>
          <w:b w:val="false"/>
          <w:i w:val="false"/>
          <w:color w:val="000000"/>
          <w:sz w:val="28"/>
        </w:rPr>
        <w:t>
      9) 3 шарт – қызмет берушінің паспортты беруге арналған қызметті алушылардың талаптары мен негіздерінің сәйкестігін тексеру;</w:t>
      </w:r>
    </w:p>
    <w:bookmarkEnd w:id="108"/>
    <w:bookmarkStart w:name="z117" w:id="109"/>
    <w:p>
      <w:pPr>
        <w:spacing w:after="0"/>
        <w:ind w:left="0"/>
        <w:jc w:val="both"/>
      </w:pPr>
      <w:r>
        <w:rPr>
          <w:rFonts w:ascii="Times New Roman"/>
          <w:b w:val="false"/>
          <w:i w:val="false"/>
          <w:color w:val="000000"/>
          <w:sz w:val="28"/>
        </w:rPr>
        <w:t>
      10) 7 процесс – "Е-лицензиялау" ММБ АЖ қызметті алушының мәліметтерінде орын алған бұзушылықтарға байланысты сұралған қызметтен бас тарту туралы хабарламаны қалыптастыру;</w:t>
      </w:r>
    </w:p>
    <w:bookmarkEnd w:id="109"/>
    <w:bookmarkStart w:name="z118" w:id="110"/>
    <w:p>
      <w:pPr>
        <w:spacing w:after="0"/>
        <w:ind w:left="0"/>
        <w:jc w:val="both"/>
      </w:pPr>
      <w:r>
        <w:rPr>
          <w:rFonts w:ascii="Times New Roman"/>
          <w:b w:val="false"/>
          <w:i w:val="false"/>
          <w:color w:val="000000"/>
          <w:sz w:val="28"/>
        </w:rPr>
        <w:t>
      11) 8 процесс – қызметті алушының "Е-лицензиялау" ММБ АЖ қалыптасқан қорытындысын (электронды лицензия) алуы. Электронды құжат қызмет берушінің уәкілетті тұлғасының электронды қолтаңбасын қолдана отырып қалыптасады.</w:t>
      </w:r>
    </w:p>
    <w:bookmarkEnd w:id="110"/>
    <w:bookmarkStart w:name="z119" w:id="111"/>
    <w:p>
      <w:pPr>
        <w:spacing w:after="0"/>
        <w:ind w:left="0"/>
        <w:jc w:val="both"/>
      </w:pPr>
      <w:r>
        <w:rPr>
          <w:rFonts w:ascii="Times New Roman"/>
          <w:b w:val="false"/>
          <w:i w:val="false"/>
          <w:color w:val="000000"/>
          <w:sz w:val="28"/>
        </w:rPr>
        <w:t xml:space="preserve">
      Портал арқылы ақпараттық жүйелердің функционалды әрекеттесуінің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p>
    <w:bookmarkEnd w:id="111"/>
    <w:bookmarkStart w:name="z120" w:id="112"/>
    <w:p>
      <w:pPr>
        <w:spacing w:after="0"/>
        <w:ind w:left="0"/>
        <w:jc w:val="both"/>
      </w:pPr>
      <w:r>
        <w:rPr>
          <w:rFonts w:ascii="Times New Roman"/>
          <w:b w:val="false"/>
          <w:i w:val="false"/>
          <w:color w:val="000000"/>
          <w:sz w:val="28"/>
        </w:rPr>
        <w:t xml:space="preserve">
      10. Мемлекеттік қызметті көрсету үдерісінде үрдістердің (әрекеттердің) бірізділігі, қызмет берушінің құрылымдық бөлімшелерінің (қызметкерлердің) әрекеттесуі осы регламентке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көрсетілетін қызметтің бизнес-үдеріс анықтамасында көрсетілген.</w:t>
      </w:r>
    </w:p>
    <w:bookmarkEnd w:id="112"/>
    <w:tbl>
      <w:tblPr>
        <w:tblW w:w="0" w:type="auto"/>
        <w:tblCellSpacing w:w="0" w:type="auto"/>
        <w:tblBorders>
          <w:top w:val="none"/>
          <w:left w:val="none"/>
          <w:bottom w:val="none"/>
          <w:right w:val="none"/>
          <w:insideH w:val="none"/>
          <w:insideV w:val="none"/>
        </w:tblBorders>
      </w:tblPr>
      <w:tblGrid>
        <w:gridCol w:w="286"/>
        <w:gridCol w:w="12014"/>
      </w:tblGrid>
      <w:tr>
        <w:trPr>
          <w:trHeight w:val="30" w:hRule="atLeast"/>
        </w:trPr>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"110 кВ және одан төмен, 220 кВ және одан жоғары</w:t>
            </w:r>
            <w:r>
              <w:br/>
            </w:r>
            <w:r>
              <w:rPr>
                <w:rFonts w:ascii="Times New Roman"/>
                <w:b w:val="false"/>
                <w:i w:val="false"/>
                <w:color w:val="000000"/>
                <w:sz w:val="20"/>
              </w:rPr>
              <w:t>
объектілер үшін қайталанатын (шунтталатын)</w:t>
            </w:r>
            <w:r>
              <w:br/>
            </w:r>
            <w:r>
              <w:rPr>
                <w:rFonts w:ascii="Times New Roman"/>
                <w:b w:val="false"/>
                <w:i w:val="false"/>
                <w:color w:val="000000"/>
                <w:sz w:val="20"/>
              </w:rPr>
              <w:t>
электр беру желілері мен қосалқы станцияларды</w:t>
            </w:r>
            <w:r>
              <w:br/>
            </w:r>
            <w:r>
              <w:rPr>
                <w:rFonts w:ascii="Times New Roman"/>
                <w:b w:val="false"/>
                <w:i w:val="false"/>
                <w:color w:val="000000"/>
                <w:sz w:val="20"/>
              </w:rPr>
              <w:t>
салудың техникалық орындылығы туралы</w:t>
            </w:r>
            <w:r>
              <w:br/>
            </w:r>
            <w:r>
              <w:rPr>
                <w:rFonts w:ascii="Times New Roman"/>
                <w:b w:val="false"/>
                <w:i w:val="false"/>
                <w:color w:val="000000"/>
                <w:sz w:val="20"/>
              </w:rPr>
              <w:t>
қорытынды беру" мемлекеттік көрсетілетін</w:t>
            </w:r>
            <w:r>
              <w:br/>
            </w:r>
            <w:r>
              <w:rPr>
                <w:rFonts w:ascii="Times New Roman"/>
                <w:b w:val="false"/>
                <w:i w:val="false"/>
                <w:color w:val="000000"/>
                <w:sz w:val="20"/>
              </w:rPr>
              <w:t>
қызмет регламентіне 1-қосымша</w:t>
            </w:r>
          </w:p>
          <w:bookmarkEnd w:id="113"/>
        </w:tc>
      </w:tr>
    </w:tbl>
    <w:bookmarkStart w:name="z122" w:id="114"/>
    <w:p>
      <w:pPr>
        <w:spacing w:after="0"/>
        <w:ind w:left="0"/>
        <w:jc w:val="left"/>
      </w:pPr>
      <w:r>
        <w:rPr>
          <w:rFonts w:ascii="Times New Roman"/>
          <w:b/>
          <w:i w:val="false"/>
          <w:color w:val="000000"/>
        </w:rPr>
        <w:t xml:space="preserve"> Қызмет көрсетуші кеңсесі арқылы мемлекеттік қызметті көрсету барысында бизнес-процестердің анықтамалығы</w:t>
      </w:r>
    </w:p>
    <w:bookmarkEnd w:id="114"/>
    <w:bookmarkStart w:name="z123" w:id="115"/>
    <w:p>
      <w:pPr>
        <w:spacing w:after="0"/>
        <w:ind w:left="0"/>
        <w:jc w:val="left"/>
      </w:pPr>
    </w:p>
    <w:bookmarkEnd w:id="115"/>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124" w:id="116"/>
    <w:p>
      <w:pPr>
        <w:spacing w:after="0"/>
        <w:ind w:left="0"/>
        <w:jc w:val="left"/>
      </w:pPr>
      <w:r>
        <w:rPr>
          <w:rFonts w:ascii="Times New Roman"/>
          <w:b/>
          <w:i w:val="false"/>
          <w:color w:val="000000"/>
        </w:rPr>
        <w:t xml:space="preserve"> Портал арқылы мемлекеттік қызметті көрсету барысында</w:t>
      </w:r>
    </w:p>
    <w:bookmarkEnd w:id="116"/>
    <w:bookmarkStart w:name="z125" w:id="117"/>
    <w:p>
      <w:pPr>
        <w:spacing w:after="0"/>
        <w:ind w:left="0"/>
        <w:jc w:val="left"/>
      </w:pPr>
    </w:p>
    <w:bookmarkEnd w:id="117"/>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76800"/>
                    </a:xfrm>
                    <a:prstGeom prst="rect">
                      <a:avLst/>
                    </a:prstGeom>
                  </pic:spPr>
                </pic:pic>
              </a:graphicData>
            </a:graphic>
          </wp:inline>
        </w:drawing>
      </w:r>
    </w:p>
    <w:p>
      <w:pPr>
        <w:spacing w:after="0"/>
        <w:ind w:left="0"/>
        <w:jc w:val="left"/>
      </w:pPr>
      <w:r>
        <w:br/>
      </w:r>
    </w:p>
    <w:bookmarkStart w:name="z126" w:id="118"/>
    <w:p>
      <w:pPr>
        <w:spacing w:after="0"/>
        <w:ind w:left="0"/>
        <w:jc w:val="left"/>
      </w:pPr>
    </w:p>
    <w:bookmarkEnd w:id="118"/>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35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