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0cf4d" w14:textId="e80cf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инспекция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2015 жылғы 23 қыркүйектегі № 56/01 қаулысы. Қарағанды облысының Әділет департаментінде 2015 жылғы 28 қазанда № 3473 болып тіркелді. Күші жойылды - Қарағанды облысының әкімдігінің 2020 жылғы 31 қаңтардағы № 05/02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Қарағанды облысының әкімдігінің 31.01.2020 № 05/02 (алғашқы ресми жарияланған күннен бастап қолданысқа енгізілсін)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Ауыл шаруашылығы министрінің 2015 жылғы 6 мамырдағы № 4-3/421 "Техникалық инспекция саласындағы мемлекеттік көрсетілетін қызметтер стандарттарын бекіту туралы</w:t>
      </w:r>
      <w:r>
        <w:rPr>
          <w:rFonts w:ascii="Times New Roman"/>
          <w:b/>
          <w:i w:val="false"/>
          <w:color w:val="000000"/>
          <w:sz w:val="28"/>
        </w:rPr>
        <w:t xml:space="preserve">"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11766 болып тіркелген) сәйкес Қарағанды облысының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1. Қоса беріліп отырған:</w:t>
      </w:r>
    </w:p>
    <w:bookmarkEnd w:id="1"/>
    <w:bookmarkStart w:name="z5" w:id="2"/>
    <w:p>
      <w:pPr>
        <w:spacing w:after="0"/>
        <w:ind w:left="0"/>
        <w:jc w:val="both"/>
      </w:pPr>
      <w:r>
        <w:rPr>
          <w:rFonts w:ascii="Times New Roman"/>
          <w:b w:val="false"/>
          <w:i w:val="false"/>
          <w:color w:val="000000"/>
          <w:sz w:val="28"/>
        </w:rPr>
        <w:t xml:space="preserve">
      1)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Қарағанды облысы әкімдігінің 12.05.2017 № 29/04 (алғашқы ресми жарияланған күнінен кейiн күнтiзбелiк он күн өткен соң қолданысқа енгiзiледi) </w:t>
      </w:r>
      <w:r>
        <w:rPr>
          <w:rFonts w:ascii="Times New Roman"/>
          <w:b w:val="false"/>
          <w:i w:val="false"/>
          <w:color w:val="000000"/>
          <w:sz w:val="28"/>
        </w:rPr>
        <w:t>қаулысымен</w:t>
      </w:r>
      <w:r>
        <w:rPr>
          <w:rFonts w:ascii="Times New Roman"/>
          <w:b w:val="false"/>
          <w:i w:val="false"/>
          <w:color w:val="ff0000"/>
          <w:sz w:val="28"/>
        </w:rPr>
        <w:t xml:space="preserve">; </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xml:space="preserve">
      3) "Тракторлар және олардың базасында жасалған өздігінен жүретін шассилер мен механизмдер, монтаждалған арнайы жабдығы бар тіркемелерді қоса алғанда, олардың тіркемелері, өздігінен жүретін ауыл шаруашылығы, мелиоративтік және жол-құрылыс машиналары, сондай-ақ өтімділігі жоғары арнайы машиналар үшін тіркеу құжатын (телнұсқасын) және мемлекеттік нөмірлік белгі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4) "Тракторларды және олардың базасында жасалған өздiгiнен жүретін шассилер мен механизмдерді, монтаждалған арнайы жабдығы бар тiркемелердi қоса алғанда, олардың тiркемелерiнің, өздiгiнен жүретін ауыл шаруашылығы, мелиоративтік және жол-құрылыс машиналары мен механизмдерінің, сондай-ақ жүріп өту мүмкiндiгi жоғары арнайы машиналардың кепілін мемлекеттік тіркеу (тіркеуден алу)"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w:t>
      </w:r>
    </w:p>
    <w:bookmarkEnd w:id="4"/>
    <w:bookmarkStart w:name="z9" w:id="5"/>
    <w:p>
      <w:pPr>
        <w:spacing w:after="0"/>
        <w:ind w:left="0"/>
        <w:jc w:val="both"/>
      </w:pPr>
      <w:r>
        <w:rPr>
          <w:rFonts w:ascii="Times New Roman"/>
          <w:b w:val="false"/>
          <w:i w:val="false"/>
          <w:color w:val="000000"/>
          <w:sz w:val="28"/>
        </w:rPr>
        <w:t xml:space="preserve">
      5)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алынып тасталды - Қарағанды облысы әкімдігінің 30.04.2019 № 26/04 (алғашқы ресми жарияланған күнінен кейiн күнтiзбелiк он күн өткен соң қолданысқа енгiзiледi) </w:t>
      </w:r>
      <w:r>
        <w:rPr>
          <w:rFonts w:ascii="Times New Roman"/>
          <w:b w:val="false"/>
          <w:i w:val="false"/>
          <w:color w:val="000000"/>
          <w:sz w:val="28"/>
        </w:rPr>
        <w:t>қаулысымен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 әкімдігінің 12.05.2017 № 29/04 (алғашқы ресми жарияланған күнінен кейiн күнтiзбелiк он күн өткен соң қолданысқа енгiзiледi); Қарағанды облысы әкімдігінің 30.04.2019 </w:t>
      </w:r>
      <w:r>
        <w:rPr>
          <w:rFonts w:ascii="Times New Roman"/>
          <w:b w:val="false"/>
          <w:i w:val="false"/>
          <w:color w:val="000000"/>
          <w:sz w:val="28"/>
        </w:rPr>
        <w:t>№ 26/04</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қаулыларымен.</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xml:space="preserve">
      2. Қарағанды облысы әкімдігінің 2014 жылғы 1 тамыздағы № 41/02 "Техникалық инспекция саласында мемлекеттік қызметтер көрсету регламенттерін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2734 болып тіркелген, 2014 жылғы 17 қыркүйекте "Әділет" ақпараттық-құқықтық жүйесінде, 2014 жылғы 11 қыркүйектегі № 159-160 (21680-21681) "Индустриальная Караганда" және 2014 жылғы 11 қыркүйектегі № 173-174 (21808) "Орталық Қазақстан" газеттерінде жарияланған) күші жойылды деп танылсын.</w:t>
      </w:r>
    </w:p>
    <w:bookmarkEnd w:id="6"/>
    <w:bookmarkStart w:name="z12" w:id="7"/>
    <w:p>
      <w:pPr>
        <w:spacing w:after="0"/>
        <w:ind w:left="0"/>
        <w:jc w:val="both"/>
      </w:pPr>
      <w:r>
        <w:rPr>
          <w:rFonts w:ascii="Times New Roman"/>
          <w:b w:val="false"/>
          <w:i w:val="false"/>
          <w:color w:val="000000"/>
          <w:sz w:val="28"/>
        </w:rPr>
        <w:t>
      3. Осы қаулының орындалуын бақылау Қарағанды облысы әкімінің жетекшілік жасайтын орынбасарына жүктелсін.</w:t>
      </w:r>
    </w:p>
    <w:bookmarkEnd w:id="7"/>
    <w:bookmarkStart w:name="z13" w:id="8"/>
    <w:p>
      <w:pPr>
        <w:spacing w:after="0"/>
        <w:ind w:left="0"/>
        <w:jc w:val="both"/>
      </w:pPr>
      <w:r>
        <w:rPr>
          <w:rFonts w:ascii="Times New Roman"/>
          <w:b w:val="false"/>
          <w:i w:val="false"/>
          <w:color w:val="000000"/>
          <w:sz w:val="28"/>
        </w:rPr>
        <w:t>
      4. Осы қаулы алғашқы ресми жарияланған күнінен кейiн күнтiзбелiк он күн өткен соң қолданысқа енгiзiледi.</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23 қыркүйектегі</w:t>
            </w:r>
            <w:r>
              <w:br/>
            </w:r>
            <w:r>
              <w:rPr>
                <w:rFonts w:ascii="Times New Roman"/>
                <w:b w:val="false"/>
                <w:i w:val="false"/>
                <w:color w:val="000000"/>
                <w:sz w:val="20"/>
              </w:rPr>
              <w:t xml:space="preserve"> № 56/01 қаулысымен</w:t>
            </w:r>
            <w:r>
              <w:br/>
            </w:r>
            <w:r>
              <w:rPr>
                <w:rFonts w:ascii="Times New Roman"/>
                <w:b w:val="false"/>
                <w:i w:val="false"/>
                <w:color w:val="000000"/>
                <w:sz w:val="20"/>
              </w:rPr>
              <w:t>бекітілген</w:t>
            </w:r>
          </w:p>
        </w:tc>
      </w:tr>
    </w:tbl>
    <w:bookmarkStart w:name="z16" w:id="9"/>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мемлекеттік көрсетілетін қызмет регламенті</w:t>
      </w:r>
    </w:p>
    <w:bookmarkEnd w:id="9"/>
    <w:bookmarkStart w:name="z17" w:id="10"/>
    <w:p>
      <w:pPr>
        <w:spacing w:after="0"/>
        <w:ind w:left="0"/>
        <w:jc w:val="left"/>
      </w:pPr>
      <w:r>
        <w:rPr>
          <w:rFonts w:ascii="Times New Roman"/>
          <w:b/>
          <w:i w:val="false"/>
          <w:color w:val="000000"/>
        </w:rPr>
        <w:t xml:space="preserve"> 1. Жалпы ережелер</w:t>
      </w:r>
    </w:p>
    <w:bookmarkEnd w:id="10"/>
    <w:bookmarkStart w:name="z18" w:id="11"/>
    <w:p>
      <w:pPr>
        <w:spacing w:after="0"/>
        <w:ind w:left="0"/>
        <w:jc w:val="both"/>
      </w:pPr>
      <w:r>
        <w:rPr>
          <w:rFonts w:ascii="Times New Roman"/>
          <w:b w:val="false"/>
          <w:i w:val="false"/>
          <w:color w:val="000000"/>
          <w:sz w:val="28"/>
        </w:rPr>
        <w:t xml:space="preserve">
      1.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мемлекеттік көрсетілетін қызмет облыстардың, аудандардың (облыстық маңызы бар қалалардың) жергілікті атқарушы органдарымен (бұдан әрі – көрсетілетін қызметті беруші) көрсетіледі. </w:t>
      </w:r>
      <w:r>
        <w:br/>
      </w:r>
      <w:r>
        <w:rPr>
          <w:rFonts w:ascii="Times New Roman"/>
          <w:b w:val="false"/>
          <w:i w:val="false"/>
          <w:color w:val="000000"/>
          <w:sz w:val="28"/>
        </w:rPr>
        <w:t xml:space="preserve">
      </w:t>
      </w:r>
      <w:r>
        <w:rPr>
          <w:rFonts w:ascii="Times New Roman"/>
          <w:b w:val="false"/>
          <w:i w:val="false"/>
          <w:color w:val="000000"/>
          <w:sz w:val="28"/>
        </w:rPr>
        <w:t>Өтінішті қабылдау және мемлекеттік қызметті көрсету нәтижесін беру:</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берушінің кеңсесі;</w:t>
      </w:r>
      <w:r>
        <w:br/>
      </w:r>
      <w:r>
        <w:rPr>
          <w:rFonts w:ascii="Times New Roman"/>
          <w:b w:val="false"/>
          <w:i w:val="false"/>
          <w:color w:val="000000"/>
          <w:sz w:val="28"/>
        </w:rPr>
        <w:t xml:space="preserve">
      2) </w:t>
      </w:r>
      <w:r>
        <w:rPr>
          <w:rFonts w:ascii="Times New Roman"/>
          <w:b w:val="false"/>
          <w:i w:val="false"/>
          <w:color w:val="000000"/>
          <w:sz w:val="28"/>
        </w:rPr>
        <w:t>"электрондық үкіметтің" www.egov.kz, www.elicense.kz веб-порталы (бұдан әрі – портал) арқылы жүзеге асырылады.</w:t>
      </w:r>
      <w:r>
        <w:br/>
      </w:r>
      <w:r>
        <w:rPr>
          <w:rFonts w:ascii="Times New Roman"/>
          <w:b w:val="false"/>
          <w:i w:val="false"/>
          <w:color w:val="000000"/>
          <w:sz w:val="28"/>
        </w:rPr>
        <w:t xml:space="preserve">
      2. </w:t>
      </w:r>
      <w:r>
        <w:rPr>
          <w:rFonts w:ascii="Times New Roman"/>
          <w:b w:val="false"/>
          <w:i w:val="false"/>
          <w:color w:val="000000"/>
          <w:sz w:val="28"/>
        </w:rPr>
        <w:t>Мемлекеттік қызметті көрсету нысаны: электрондық (ішінара автоматтандырылған) немесе қағаз түрінде.</w:t>
      </w:r>
      <w:r>
        <w:br/>
      </w:r>
      <w:r>
        <w:rPr>
          <w:rFonts w:ascii="Times New Roman"/>
          <w:b w:val="false"/>
          <w:i w:val="false"/>
          <w:color w:val="000000"/>
          <w:sz w:val="28"/>
        </w:rPr>
        <w:t xml:space="preserve">
      3. </w:t>
      </w:r>
      <w:r>
        <w:rPr>
          <w:rFonts w:ascii="Times New Roman"/>
          <w:b w:val="false"/>
          <w:i w:val="false"/>
          <w:color w:val="000000"/>
          <w:sz w:val="28"/>
        </w:rPr>
        <w:t>Мемлекеттік қызметті көрсету нәтижесі –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куәлікті (бұдан әрі – тракторшы-машинист куәлігі), куәліктің телнұсқасын беру, ескі үлгідегі куәлікті жаңа куәлікке ауыстырған (айырбастаған) кезде.</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ұсыну нысаны: қағаз түрінде.</w:t>
      </w:r>
    </w:p>
    <w:bookmarkEnd w:id="11"/>
    <w:bookmarkStart w:name="z25" w:id="1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12"/>
    <w:bookmarkStart w:name="z26" w:id="13"/>
    <w:p>
      <w:pPr>
        <w:spacing w:after="0"/>
        <w:ind w:left="0"/>
        <w:jc w:val="both"/>
      </w:pPr>
      <w:r>
        <w:rPr>
          <w:rFonts w:ascii="Times New Roman"/>
          <w:b w:val="false"/>
          <w:i w:val="false"/>
          <w:color w:val="000000"/>
          <w:sz w:val="28"/>
        </w:rPr>
        <w:t xml:space="preserve">
      4. Қазақстан Республикасы Ауыл шаруашылығы министрінің 2015 жылғы 6 мамырдағы № 4-3/421 "Техникалық инспекция саласында мемлекеттік қызметтер көрсету стандарттарын бекіту туралы" бұйрығымен (Нормативтік құқықтық актілерді мемлекеттік тіркеу тізілімінде № 11766 болып тіркелген) бекітілген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көрсетілетін қызметті алушымен ұсыну мемлекеттік қызмет көрсету бойынша рәсімді (іс-қимылдар) бастауға негіздеме болып табылады. </w:t>
      </w:r>
      <w:r>
        <w:br/>
      </w:r>
      <w:r>
        <w:rPr>
          <w:rFonts w:ascii="Times New Roman"/>
          <w:b w:val="false"/>
          <w:i w:val="false"/>
          <w:color w:val="000000"/>
          <w:sz w:val="28"/>
        </w:rPr>
        <w:t xml:space="preserve">
      5. </w:t>
      </w:r>
      <w:r>
        <w:rPr>
          <w:rFonts w:ascii="Times New Roman"/>
          <w:b w:val="false"/>
          <w:i w:val="false"/>
          <w:color w:val="000000"/>
          <w:sz w:val="28"/>
        </w:rPr>
        <w:t>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берушінің кеңсе маманымен көрсетілетін қызметті алушының құжаттар пакетін қабылдауы және тіркеуі – 30 (отыз) минуттан аспайды. Нәтижесі – кіріс құжаттар журналында тіркеу, өтініштің көшірмесіне белгі қойылады;</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берушінің басшылығы хат-хабармен танысады, жауапты орындаушыны анықтайды – 30 (отыз) минут. Нәтижесі – жауапты орындаушыға құжаттарды жіберу;</w:t>
      </w:r>
      <w:r>
        <w:br/>
      </w:r>
      <w:r>
        <w:rPr>
          <w:rFonts w:ascii="Times New Roman"/>
          <w:b w:val="false"/>
          <w:i w:val="false"/>
          <w:color w:val="000000"/>
          <w:sz w:val="28"/>
        </w:rPr>
        <w:t xml:space="preserve">
      3) </w:t>
      </w:r>
      <w:r>
        <w:rPr>
          <w:rFonts w:ascii="Times New Roman"/>
          <w:b w:val="false"/>
          <w:i w:val="false"/>
          <w:color w:val="000000"/>
          <w:sz w:val="28"/>
        </w:rPr>
        <w:t>жауапты орындаушымен қызметті алушының құжаттар пакетін тексеру, экзамендерді алу – 2 (екі) жұмыс күн ішінде. Нәтижесі – тракторист – машинистің куәлігінің беру.</w:t>
      </w:r>
    </w:p>
    <w:bookmarkEnd w:id="13"/>
    <w:bookmarkStart w:name="z31" w:id="1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4"/>
    <w:bookmarkStart w:name="z32" w:id="15"/>
    <w:p>
      <w:pPr>
        <w:spacing w:after="0"/>
        <w:ind w:left="0"/>
        <w:jc w:val="both"/>
      </w:pPr>
      <w:r>
        <w:rPr>
          <w:rFonts w:ascii="Times New Roman"/>
          <w:b w:val="false"/>
          <w:i w:val="false"/>
          <w:color w:val="000000"/>
          <w:sz w:val="28"/>
        </w:rPr>
        <w:t>
      6. Мемлекеттік көрсетілетін қызмет процесіне қатысатын көрсетілетін қызмет берушілердің, құрылымдық бөлімшелерінің (қызметкерлерінің) тізбесі:</w:t>
      </w:r>
      <w:r>
        <w:br/>
      </w:r>
      <w:r>
        <w:rPr>
          <w:rFonts w:ascii="Times New Roman"/>
          <w:b w:val="false"/>
          <w:i w:val="false"/>
          <w:color w:val="000000"/>
          <w:sz w:val="28"/>
        </w:rPr>
        <w:t xml:space="preserve">
      1) </w:t>
      </w:r>
      <w:r>
        <w:rPr>
          <w:rFonts w:ascii="Times New Roman"/>
          <w:b w:val="false"/>
          <w:i w:val="false"/>
          <w:color w:val="000000"/>
          <w:sz w:val="28"/>
        </w:rPr>
        <w:t>кеңсе маманы;</w:t>
      </w:r>
      <w:r>
        <w:br/>
      </w:r>
      <w:r>
        <w:rPr>
          <w:rFonts w:ascii="Times New Roman"/>
          <w:b w:val="false"/>
          <w:i w:val="false"/>
          <w:color w:val="000000"/>
          <w:sz w:val="28"/>
        </w:rPr>
        <w:t xml:space="preserve">
      2) </w:t>
      </w:r>
      <w:r>
        <w:rPr>
          <w:rFonts w:ascii="Times New Roman"/>
          <w:b w:val="false"/>
          <w:i w:val="false"/>
          <w:color w:val="000000"/>
          <w:sz w:val="28"/>
        </w:rPr>
        <w:t>басшылық;</w:t>
      </w:r>
      <w:r>
        <w:br/>
      </w:r>
      <w:r>
        <w:rPr>
          <w:rFonts w:ascii="Times New Roman"/>
          <w:b w:val="false"/>
          <w:i w:val="false"/>
          <w:color w:val="000000"/>
          <w:sz w:val="28"/>
        </w:rPr>
        <w:t xml:space="preserve">
      3) </w:t>
      </w:r>
      <w:r>
        <w:rPr>
          <w:rFonts w:ascii="Times New Roman"/>
          <w:b w:val="false"/>
          <w:i w:val="false"/>
          <w:color w:val="000000"/>
          <w:sz w:val="28"/>
        </w:rPr>
        <w:t xml:space="preserve">жауапты орындаушы. </w:t>
      </w:r>
      <w:r>
        <w:br/>
      </w:r>
      <w:r>
        <w:rPr>
          <w:rFonts w:ascii="Times New Roman"/>
          <w:b w:val="false"/>
          <w:i w:val="false"/>
          <w:color w:val="000000"/>
          <w:sz w:val="28"/>
        </w:rPr>
        <w:t xml:space="preserve">
      7. </w:t>
      </w:r>
      <w:r>
        <w:rPr>
          <w:rFonts w:ascii="Times New Roman"/>
          <w:b w:val="false"/>
          <w:i w:val="false"/>
          <w:color w:val="000000"/>
          <w:sz w:val="28"/>
        </w:rPr>
        <w:t>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r>
        <w:br/>
      </w:r>
      <w:r>
        <w:rPr>
          <w:rFonts w:ascii="Times New Roman"/>
          <w:b w:val="false"/>
          <w:i w:val="false"/>
          <w:color w:val="000000"/>
          <w:sz w:val="28"/>
        </w:rPr>
        <w:t xml:space="preserve">
      1) </w:t>
      </w:r>
      <w:r>
        <w:rPr>
          <w:rFonts w:ascii="Times New Roman"/>
          <w:b w:val="false"/>
          <w:i w:val="false"/>
          <w:color w:val="000000"/>
          <w:sz w:val="28"/>
        </w:rPr>
        <w:t>кеңсе маманы құжаттар пакетін қабылдауды жүзеге асырады, қызметті алушының өтінішіне сәйкес кіріс құжаттар журналында тіркеуді өткізеді – 30 (отыз) минуттан аспайды;</w:t>
      </w:r>
      <w:r>
        <w:br/>
      </w:r>
      <w:r>
        <w:rPr>
          <w:rFonts w:ascii="Times New Roman"/>
          <w:b w:val="false"/>
          <w:i w:val="false"/>
          <w:color w:val="000000"/>
          <w:sz w:val="28"/>
        </w:rPr>
        <w:t xml:space="preserve">
      2) </w:t>
      </w:r>
      <w:r>
        <w:rPr>
          <w:rFonts w:ascii="Times New Roman"/>
          <w:b w:val="false"/>
          <w:i w:val="false"/>
          <w:color w:val="000000"/>
          <w:sz w:val="28"/>
        </w:rPr>
        <w:t>басшылығы хат-хабармен танысады, жауапты орындаушыны анықтайды – 30 (отыз) минут;</w:t>
      </w:r>
      <w:r>
        <w:br/>
      </w:r>
      <w:r>
        <w:rPr>
          <w:rFonts w:ascii="Times New Roman"/>
          <w:b w:val="false"/>
          <w:i w:val="false"/>
          <w:color w:val="000000"/>
          <w:sz w:val="28"/>
        </w:rPr>
        <w:t xml:space="preserve">
      3) </w:t>
      </w:r>
      <w:r>
        <w:rPr>
          <w:rFonts w:ascii="Times New Roman"/>
          <w:b w:val="false"/>
          <w:i w:val="false"/>
          <w:color w:val="000000"/>
          <w:sz w:val="28"/>
        </w:rPr>
        <w:t xml:space="preserve">жауапты орындаушы ұсынылған құжаттар пакетін тексереді, тракторист – машинистің куәлігін ресімдейді – 2 (екі) жұмыс күн ішінде. </w:t>
      </w:r>
    </w:p>
    <w:bookmarkEnd w:id="15"/>
    <w:bookmarkStart w:name="z40" w:id="16"/>
    <w:p>
      <w:pPr>
        <w:spacing w:after="0"/>
        <w:ind w:left="0"/>
        <w:jc w:val="left"/>
      </w:pPr>
      <w:r>
        <w:rPr>
          <w:rFonts w:ascii="Times New Roman"/>
          <w:b/>
          <w:i w:val="false"/>
          <w:color w:val="000000"/>
        </w:rPr>
        <w:t xml:space="preserve"> 4. Мемлекеттік қызмет көрсету процесінде халыққа қызмет көрсету орталығымен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16"/>
    <w:bookmarkStart w:name="z41" w:id="17"/>
    <w:p>
      <w:pPr>
        <w:spacing w:after="0"/>
        <w:ind w:left="0"/>
        <w:jc w:val="both"/>
      </w:pPr>
      <w:r>
        <w:rPr>
          <w:rFonts w:ascii="Times New Roman"/>
          <w:b w:val="false"/>
          <w:i w:val="false"/>
          <w:color w:val="000000"/>
          <w:sz w:val="28"/>
        </w:rPr>
        <w:t>
      8. Портал арқылы мемлекеттік қызмет көрсету кезінде көрсетілетін қызмет беруші мен көрсетілетін қызмет алушының рәсімдерінің (іс-қимылдарының) жүгіну және реттілігінің тәртібін сипаттау:</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алушы жеке сәйкестендіру нөмірінің (бұдан әрі - ЖСН), сондай-ақ парольдің (порталда тіркелмеген көрсетілетін қызметті алушылар үшін жүзеге асырылады) көмегімен порталда тіркелуді жүзеге асырады;</w:t>
      </w:r>
      <w:r>
        <w:br/>
      </w:r>
      <w:r>
        <w:rPr>
          <w:rFonts w:ascii="Times New Roman"/>
          <w:b w:val="false"/>
          <w:i w:val="false"/>
          <w:color w:val="000000"/>
          <w:sz w:val="28"/>
        </w:rPr>
        <w:t xml:space="preserve">
      2) </w:t>
      </w:r>
      <w:r>
        <w:rPr>
          <w:rFonts w:ascii="Times New Roman"/>
          <w:b w:val="false"/>
          <w:i w:val="false"/>
          <w:color w:val="000000"/>
          <w:sz w:val="28"/>
        </w:rPr>
        <w:t>1-процесс – қызметті алу үшін көрсетілетін қызметті алушының порталға ЖСН және парольді енгізу процесі (авторизациялау процесі);</w:t>
      </w:r>
      <w:r>
        <w:br/>
      </w:r>
      <w:r>
        <w:rPr>
          <w:rFonts w:ascii="Times New Roman"/>
          <w:b w:val="false"/>
          <w:i w:val="false"/>
          <w:color w:val="000000"/>
          <w:sz w:val="28"/>
        </w:rPr>
        <w:t xml:space="preserve">
      3) </w:t>
      </w:r>
      <w:r>
        <w:rPr>
          <w:rFonts w:ascii="Times New Roman"/>
          <w:b w:val="false"/>
          <w:i w:val="false"/>
          <w:color w:val="000000"/>
          <w:sz w:val="28"/>
        </w:rPr>
        <w:t>1-шарт – порталда ЖСН және пароль арқылы тіркелген көрсетілетін қызметті алушы туралы деректердің дұрыстығын тексеру;</w:t>
      </w:r>
      <w:r>
        <w:br/>
      </w:r>
      <w:r>
        <w:rPr>
          <w:rFonts w:ascii="Times New Roman"/>
          <w:b w:val="false"/>
          <w:i w:val="false"/>
          <w:color w:val="000000"/>
          <w:sz w:val="28"/>
        </w:rPr>
        <w:t xml:space="preserve">
      4) </w:t>
      </w:r>
      <w:r>
        <w:rPr>
          <w:rFonts w:ascii="Times New Roman"/>
          <w:b w:val="false"/>
          <w:i w:val="false"/>
          <w:color w:val="000000"/>
          <w:sz w:val="28"/>
        </w:rPr>
        <w:t>2-процесс – көрсетілетін қызметті алушының деректерінде бұзушылықтардың болуына байланысты порталда авторизациялаудан бас тарту туралы хабарламаны қалыптастыру;</w:t>
      </w:r>
      <w:r>
        <w:br/>
      </w:r>
      <w:r>
        <w:rPr>
          <w:rFonts w:ascii="Times New Roman"/>
          <w:b w:val="false"/>
          <w:i w:val="false"/>
          <w:color w:val="000000"/>
          <w:sz w:val="28"/>
        </w:rPr>
        <w:t xml:space="preserve">
      5) </w:t>
      </w:r>
      <w:r>
        <w:rPr>
          <w:rFonts w:ascii="Times New Roman"/>
          <w:b w:val="false"/>
          <w:i w:val="false"/>
          <w:color w:val="000000"/>
          <w:sz w:val="28"/>
        </w:rPr>
        <w:t>3-процесс – көрсетілетін қызметті алушы осы регламентте көрсетілген қызметті таңдау, экранға қызметті көрсетуге арналған сұраныс нысаны шығады және көрсетілетін қызметті алушы нысанды оның құрылымы мен үлгілік талаптарын ескере отырып толтыру (деректерді енгізу), сұрау салу нысанына қажетті құжаттардың электрондық түрдегі көшірмесін тіркеу;</w:t>
      </w:r>
      <w:r>
        <w:br/>
      </w:r>
      <w:r>
        <w:rPr>
          <w:rFonts w:ascii="Times New Roman"/>
          <w:b w:val="false"/>
          <w:i w:val="false"/>
          <w:color w:val="000000"/>
          <w:sz w:val="28"/>
        </w:rPr>
        <w:t xml:space="preserve">
      6) </w:t>
      </w:r>
      <w:r>
        <w:rPr>
          <w:rFonts w:ascii="Times New Roman"/>
          <w:b w:val="false"/>
          <w:i w:val="false"/>
          <w:color w:val="000000"/>
          <w:sz w:val="28"/>
        </w:rPr>
        <w:t>4 – процесс – "электрондық үкiметтiң" төлем шлюзiнде (бұдан әрі – ЭҮТШ) қызметке ақы төлеу;</w:t>
      </w:r>
      <w:r>
        <w:br/>
      </w:r>
      <w:r>
        <w:rPr>
          <w:rFonts w:ascii="Times New Roman"/>
          <w:b w:val="false"/>
          <w:i w:val="false"/>
          <w:color w:val="000000"/>
          <w:sz w:val="28"/>
        </w:rPr>
        <w:t xml:space="preserve">
      7) </w:t>
      </w:r>
      <w:r>
        <w:rPr>
          <w:rFonts w:ascii="Times New Roman"/>
          <w:b w:val="false"/>
          <w:i w:val="false"/>
          <w:color w:val="000000"/>
          <w:sz w:val="28"/>
        </w:rPr>
        <w:t>2- шарт – порталда қызметті көрсету үшін төлем дерегін тексеру;</w:t>
      </w:r>
      <w:r>
        <w:br/>
      </w:r>
      <w:r>
        <w:rPr>
          <w:rFonts w:ascii="Times New Roman"/>
          <w:b w:val="false"/>
          <w:i w:val="false"/>
          <w:color w:val="000000"/>
          <w:sz w:val="28"/>
        </w:rPr>
        <w:t xml:space="preserve">
      8) </w:t>
      </w:r>
      <w:r>
        <w:rPr>
          <w:rFonts w:ascii="Times New Roman"/>
          <w:b w:val="false"/>
          <w:i w:val="false"/>
          <w:color w:val="000000"/>
          <w:sz w:val="28"/>
        </w:rPr>
        <w:t>5-процесс –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xml:space="preserve">
      9) </w:t>
      </w:r>
      <w:r>
        <w:rPr>
          <w:rFonts w:ascii="Times New Roman"/>
          <w:b w:val="false"/>
          <w:i w:val="false"/>
          <w:color w:val="000000"/>
          <w:sz w:val="28"/>
        </w:rPr>
        <w:t xml:space="preserve"> 6-процесс – сұранысты куәландыру (қол қою) үшін көрсетілетін қызметті алушының тіркелген электрондық цифрлық қолтаңбаның (бұдан әрі - ЭЦҚ) куәлігін таңдау;</w:t>
      </w:r>
      <w:r>
        <w:br/>
      </w:r>
      <w:r>
        <w:rPr>
          <w:rFonts w:ascii="Times New Roman"/>
          <w:b w:val="false"/>
          <w:i w:val="false"/>
          <w:color w:val="000000"/>
          <w:sz w:val="28"/>
        </w:rPr>
        <w:t xml:space="preserve">
      10) </w:t>
      </w:r>
      <w:r>
        <w:rPr>
          <w:rFonts w:ascii="Times New Roman"/>
          <w:b w:val="false"/>
          <w:i w:val="false"/>
          <w:color w:val="000000"/>
          <w:sz w:val="28"/>
        </w:rPr>
        <w:t>3-шарт – ЭЦҚ тіркеу куәлігінің қолданылу мерзімін және кері қайтарылған (жойылған) тіркеу куәліктерінің тізімінде оның болмауын, сондай-ақ сұрау салуда көрсетілген ЖСН және ЭЦҚ тіркеу куәлігінде көрсетілген ЖСН арасында сәйкестендіру деректерінің сәйкестігін ЭҮП-да тексеру;</w:t>
      </w:r>
      <w:r>
        <w:br/>
      </w:r>
      <w:r>
        <w:rPr>
          <w:rFonts w:ascii="Times New Roman"/>
          <w:b w:val="false"/>
          <w:i w:val="false"/>
          <w:color w:val="000000"/>
          <w:sz w:val="28"/>
        </w:rPr>
        <w:t xml:space="preserve">
      11) </w:t>
      </w:r>
      <w:r>
        <w:rPr>
          <w:rFonts w:ascii="Times New Roman"/>
          <w:b w:val="false"/>
          <w:i w:val="false"/>
          <w:color w:val="000000"/>
          <w:sz w:val="28"/>
        </w:rPr>
        <w:t>7-процесс – көрсетілетін қызметті алушының ЭЦҚ түпнұсқалығының расталмауына байланысты сұратылатын қызметтен бас тарту туралы хабарламаны қалыптастыру;</w:t>
      </w:r>
      <w:r>
        <w:br/>
      </w:r>
      <w:r>
        <w:rPr>
          <w:rFonts w:ascii="Times New Roman"/>
          <w:b w:val="false"/>
          <w:i w:val="false"/>
          <w:color w:val="000000"/>
          <w:sz w:val="28"/>
        </w:rPr>
        <w:t xml:space="preserve">
      12) </w:t>
      </w:r>
      <w:r>
        <w:rPr>
          <w:rFonts w:ascii="Times New Roman"/>
          <w:b w:val="false"/>
          <w:i w:val="false"/>
          <w:color w:val="000000"/>
          <w:sz w:val="28"/>
        </w:rPr>
        <w:t>8-процесс - көрсетілетін қызметті беруші сұранысты өңдеу үшін көрсетілетін қызметті алушының ЭЦҚ-мен куәландырылған (қолы қойылған) электрондық құжатты (қызметті алушының сұранысын) "электрондық үкімет" шлюзі (бұдан әрі - ЭҮШ) арқылы электрондық үкіметінің аумақтық шлюзі автоматтандырылған жұмыс орнына (бұдан әрі - ЭҮАШ АЖО) жолдау;</w:t>
      </w:r>
      <w:r>
        <w:br/>
      </w:r>
      <w:r>
        <w:rPr>
          <w:rFonts w:ascii="Times New Roman"/>
          <w:b w:val="false"/>
          <w:i w:val="false"/>
          <w:color w:val="000000"/>
          <w:sz w:val="28"/>
        </w:rPr>
        <w:t xml:space="preserve">
      13) </w:t>
      </w:r>
      <w:r>
        <w:rPr>
          <w:rFonts w:ascii="Times New Roman"/>
          <w:b w:val="false"/>
          <w:i w:val="false"/>
          <w:color w:val="000000"/>
          <w:sz w:val="28"/>
        </w:rPr>
        <w:t>4-шарт – көрсетілетін қызметті беруші көрсетілетін қызметті алушы жалғаған қызметті көрсетуге негіз болатын құжаттардың сәйкестігін тексеру;</w:t>
      </w:r>
      <w:r>
        <w:br/>
      </w:r>
      <w:r>
        <w:rPr>
          <w:rFonts w:ascii="Times New Roman"/>
          <w:b w:val="false"/>
          <w:i w:val="false"/>
          <w:color w:val="000000"/>
          <w:sz w:val="28"/>
        </w:rPr>
        <w:t xml:space="preserve">
      14) </w:t>
      </w:r>
      <w:r>
        <w:rPr>
          <w:rFonts w:ascii="Times New Roman"/>
          <w:b w:val="false"/>
          <w:i w:val="false"/>
          <w:color w:val="000000"/>
          <w:sz w:val="28"/>
        </w:rPr>
        <w:t>9-процесс – көрсетілетін қызметті алушының құжаттарында кемшіліктердің болуына байланысты сұратылып отырған қызметтен бас тарту жөнінде хабарламаны қалыптастыру;</w:t>
      </w:r>
      <w:r>
        <w:br/>
      </w:r>
      <w:r>
        <w:rPr>
          <w:rFonts w:ascii="Times New Roman"/>
          <w:b w:val="false"/>
          <w:i w:val="false"/>
          <w:color w:val="000000"/>
          <w:sz w:val="28"/>
        </w:rPr>
        <w:t xml:space="preserve">
      15) </w:t>
      </w:r>
      <w:r>
        <w:rPr>
          <w:rFonts w:ascii="Times New Roman"/>
          <w:b w:val="false"/>
          <w:i w:val="false"/>
          <w:color w:val="000000"/>
          <w:sz w:val="28"/>
        </w:rPr>
        <w:t>10-процесс – көрсетілетін қызметті алушы порталмен қалыптастырылған қызметтің нәтижесін (электрондық құжат нысанында) алады. Электрондық құжат көрсетілетін қызметті берушінің уәкілетті тұлғасының ЭЦҚ пайдалану арқылы қалыптастыру.</w:t>
      </w:r>
      <w:r>
        <w:br/>
      </w:r>
      <w:r>
        <w:rPr>
          <w:rFonts w:ascii="Times New Roman"/>
          <w:b w:val="false"/>
          <w:i w:val="false"/>
          <w:color w:val="000000"/>
          <w:sz w:val="28"/>
        </w:rPr>
        <w:t xml:space="preserve">
      9. </w:t>
      </w:r>
      <w:r>
        <w:rPr>
          <w:rFonts w:ascii="Times New Roman"/>
          <w:b w:val="false"/>
          <w:i w:val="false"/>
          <w:color w:val="000000"/>
          <w:sz w:val="28"/>
        </w:rPr>
        <w:t xml:space="preserve">Портал арқылы мемлекетік қызмет көрсетуге кезінде қатысатын ақпараттық жүйелердің функционалдық өзара іс-қимылдары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диаграммада көрсетілген.</w:t>
      </w:r>
      <w:r>
        <w:br/>
      </w:r>
      <w:r>
        <w:rPr>
          <w:rFonts w:ascii="Times New Roman"/>
          <w:b w:val="false"/>
          <w:i w:val="false"/>
          <w:color w:val="000000"/>
          <w:sz w:val="28"/>
        </w:rPr>
        <w:t xml:space="preserve">
      10. </w:t>
      </w:r>
      <w:r>
        <w:rPr>
          <w:rFonts w:ascii="Times New Roman"/>
          <w:b w:val="false"/>
          <w:i w:val="false"/>
          <w:color w:val="000000"/>
          <w:sz w:val="28"/>
        </w:rPr>
        <w:t xml:space="preserve">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базасында жасалған өздігінен жүретін шассилермен </w:t>
            </w:r>
            <w:r>
              <w:br/>
            </w:r>
            <w:r>
              <w:rPr>
                <w:rFonts w:ascii="Times New Roman"/>
                <w:b w:val="false"/>
                <w:i w:val="false"/>
                <w:color w:val="000000"/>
                <w:sz w:val="20"/>
              </w:rPr>
              <w:t>механизмдерді, өздігінен жүретін ауыл шаруашылығы, мелиоративтік және</w:t>
            </w:r>
            <w:r>
              <w:br/>
            </w:r>
            <w:r>
              <w:rPr>
                <w:rFonts w:ascii="Times New Roman"/>
                <w:b w:val="false"/>
                <w:i w:val="false"/>
                <w:color w:val="000000"/>
                <w:sz w:val="20"/>
              </w:rPr>
              <w:t>жол-құрылыс машиналары мен механизмдерін, сондай-ақ жүріп өту мүмкіндігі</w:t>
            </w:r>
            <w:r>
              <w:br/>
            </w:r>
            <w:r>
              <w:rPr>
                <w:rFonts w:ascii="Times New Roman"/>
                <w:b w:val="false"/>
                <w:i w:val="false"/>
                <w:color w:val="000000"/>
                <w:sz w:val="20"/>
              </w:rPr>
              <w:t xml:space="preserve">жоғары арнайы машиналарды жүргізу құқығына куәліктер беру" </w:t>
            </w:r>
            <w:r>
              <w:br/>
            </w:r>
            <w:r>
              <w:rPr>
                <w:rFonts w:ascii="Times New Roman"/>
                <w:b w:val="false"/>
                <w:i w:val="false"/>
                <w:color w:val="000000"/>
                <w:sz w:val="20"/>
              </w:rPr>
              <w:t>мемлекеттік көрсетілетін қызмет регламентіне 1-қосымша </w:t>
            </w:r>
          </w:p>
        </w:tc>
      </w:tr>
    </w:tbl>
    <w:bookmarkStart w:name="z60" w:id="18"/>
    <w:p>
      <w:pPr>
        <w:spacing w:after="0"/>
        <w:ind w:left="0"/>
        <w:jc w:val="left"/>
      </w:pPr>
      <w:r>
        <w:rPr>
          <w:rFonts w:ascii="Times New Roman"/>
          <w:b/>
          <w:i w:val="false"/>
          <w:color w:val="000000"/>
        </w:rPr>
        <w:t xml:space="preserve"> Портал арқылы мемлекеттік көрсетілетін қызмет кезіндегі функционалдық өзара іс-қимылдар әрекетіне диаграмма</w:t>
      </w:r>
    </w:p>
    <w:bookmarkEnd w:id="18"/>
    <w:bookmarkStart w:name="z61" w:id="19"/>
    <w:p>
      <w:pPr>
        <w:spacing w:after="0"/>
        <w:ind w:left="0"/>
        <w:jc w:val="left"/>
      </w:pPr>
    </w:p>
    <w:bookmarkEnd w:id="19"/>
    <w:p>
      <w:pPr>
        <w:spacing w:after="0"/>
        <w:ind w:left="0"/>
        <w:jc w:val="both"/>
      </w:pPr>
      <w:r>
        <w:drawing>
          <wp:inline distT="0" distB="0" distL="0" distR="0">
            <wp:extent cx="76581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58100" cy="3822700"/>
                    </a:xfrm>
                    <a:prstGeom prst="rect">
                      <a:avLst/>
                    </a:prstGeom>
                  </pic:spPr>
                </pic:pic>
              </a:graphicData>
            </a:graphic>
          </wp:inline>
        </w:drawing>
      </w:r>
    </w:p>
    <w:p>
      <w:pPr>
        <w:spacing w:after="0"/>
        <w:ind w:left="0"/>
        <w:jc w:val="left"/>
      </w:pPr>
      <w:r>
        <w:br/>
      </w:r>
    </w:p>
    <w:bookmarkStart w:name="z62" w:id="20"/>
    <w:p>
      <w:pPr>
        <w:spacing w:after="0"/>
        <w:ind w:left="0"/>
        <w:jc w:val="both"/>
      </w:pPr>
      <w:r>
        <w:rPr>
          <w:rFonts w:ascii="Times New Roman"/>
          <w:b w:val="false"/>
          <w:i w:val="false"/>
          <w:color w:val="000000"/>
          <w:sz w:val="28"/>
        </w:rPr>
        <w:t>
      Шартты белгілер:</w:t>
      </w:r>
    </w:p>
    <w:bookmarkEnd w:id="20"/>
    <w:bookmarkStart w:name="z63" w:id="21"/>
    <w:p>
      <w:pPr>
        <w:spacing w:after="0"/>
        <w:ind w:left="0"/>
        <w:jc w:val="both"/>
      </w:pPr>
      <w:r>
        <w:rPr>
          <w:rFonts w:ascii="Times New Roman"/>
          <w:b w:val="false"/>
          <w:i w:val="false"/>
          <w:color w:val="000000"/>
          <w:sz w:val="28"/>
        </w:rPr>
        <w:t xml:space="preserve">
      </w:t>
      </w:r>
    </w:p>
    <w:bookmarkEnd w:id="21"/>
    <w:p>
      <w:pPr>
        <w:spacing w:after="0"/>
        <w:ind w:left="0"/>
        <w:jc w:val="both"/>
      </w:pPr>
      <w:r>
        <w:drawing>
          <wp:inline distT="0" distB="0" distL="0" distR="0">
            <wp:extent cx="55245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245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 жасалған өздігінен жүретін шассилермен</w:t>
            </w:r>
            <w:r>
              <w:br/>
            </w:r>
            <w:r>
              <w:rPr>
                <w:rFonts w:ascii="Times New Roman"/>
                <w:b w:val="false"/>
                <w:i w:val="false"/>
                <w:color w:val="000000"/>
                <w:sz w:val="20"/>
              </w:rPr>
              <w:t xml:space="preserve">механизмдерді, өздігінен жүретін ауыл шаруашылығы, мелиоративтік және </w:t>
            </w:r>
            <w:r>
              <w:br/>
            </w:r>
            <w:r>
              <w:rPr>
                <w:rFonts w:ascii="Times New Roman"/>
                <w:b w:val="false"/>
                <w:i w:val="false"/>
                <w:color w:val="000000"/>
                <w:sz w:val="20"/>
              </w:rPr>
              <w:t xml:space="preserve">жол-құрылыс машиналары мен механизмдерін, сондай-ақ жүріп өту мүмкіндігі </w:t>
            </w:r>
            <w:r>
              <w:br/>
            </w:r>
            <w:r>
              <w:rPr>
                <w:rFonts w:ascii="Times New Roman"/>
                <w:b w:val="false"/>
                <w:i w:val="false"/>
                <w:color w:val="000000"/>
                <w:sz w:val="20"/>
              </w:rPr>
              <w:t xml:space="preserve">жоғары арнайы машиналарды жүргізу құқығына куәліктер беру" </w:t>
            </w:r>
            <w:r>
              <w:br/>
            </w:r>
            <w:r>
              <w:rPr>
                <w:rFonts w:ascii="Times New Roman"/>
                <w:b w:val="false"/>
                <w:i w:val="false"/>
                <w:color w:val="000000"/>
                <w:sz w:val="20"/>
              </w:rPr>
              <w:t>мемлекеттік көрсетілетін қызмет регламентіне 2-қосымша</w:t>
            </w:r>
          </w:p>
        </w:tc>
      </w:tr>
    </w:tbl>
    <w:bookmarkStart w:name="z65" w:id="22"/>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22"/>
    <w:bookmarkStart w:name="z66" w:id="23"/>
    <w:p>
      <w:pPr>
        <w:spacing w:after="0"/>
        <w:ind w:left="0"/>
        <w:jc w:val="left"/>
      </w:pPr>
    </w:p>
    <w:bookmarkEnd w:id="23"/>
    <w:p>
      <w:pPr>
        <w:spacing w:after="0"/>
        <w:ind w:left="0"/>
        <w:jc w:val="both"/>
      </w:pPr>
      <w:r>
        <w:drawing>
          <wp:inline distT="0" distB="0" distL="0" distR="0">
            <wp:extent cx="73787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78700" cy="3048000"/>
                    </a:xfrm>
                    <a:prstGeom prst="rect">
                      <a:avLst/>
                    </a:prstGeom>
                  </pic:spPr>
                </pic:pic>
              </a:graphicData>
            </a:graphic>
          </wp:inline>
        </w:drawing>
      </w:r>
    </w:p>
    <w:p>
      <w:pPr>
        <w:spacing w:after="0"/>
        <w:ind w:left="0"/>
        <w:jc w:val="left"/>
      </w:pPr>
      <w:r>
        <w:br/>
      </w:r>
    </w:p>
    <w:bookmarkStart w:name="z67" w:id="24"/>
    <w:p>
      <w:pPr>
        <w:spacing w:after="0"/>
        <w:ind w:left="0"/>
        <w:jc w:val="left"/>
      </w:pPr>
      <w:r>
        <w:rPr>
          <w:rFonts w:ascii="Times New Roman"/>
          <w:b/>
          <w:i w:val="false"/>
          <w:color w:val="000000"/>
        </w:rPr>
        <w:t xml:space="preserve"> 
      Шартты белгілер:</w:t>
      </w:r>
      <w:r>
        <w:br/>
      </w:r>
      <w:r>
        <w:rPr>
          <w:rFonts w:ascii="Times New Roman"/>
          <w:b/>
          <w:i w:val="false"/>
          <w:color w:val="000000"/>
        </w:rPr>
        <w:t>
</w:t>
      </w:r>
    </w:p>
    <w:bookmarkEnd w:id="24"/>
    <w:bookmarkStart w:name="z68" w:id="25"/>
    <w:p>
      <w:pPr>
        <w:spacing w:after="0"/>
        <w:ind w:left="0"/>
        <w:jc w:val="both"/>
      </w:pPr>
      <w:r>
        <w:rPr>
          <w:rFonts w:ascii="Times New Roman"/>
          <w:b w:val="false"/>
          <w:i w:val="false"/>
          <w:color w:val="000000"/>
          <w:sz w:val="28"/>
        </w:rPr>
        <w:t xml:space="preserve">
      </w:t>
      </w:r>
    </w:p>
    <w:bookmarkEnd w:id="25"/>
    <w:p>
      <w:pPr>
        <w:spacing w:after="0"/>
        <w:ind w:left="0"/>
        <w:jc w:val="both"/>
      </w:pPr>
      <w:r>
        <w:drawing>
          <wp:inline distT="0" distB="0" distL="0" distR="0">
            <wp:extent cx="54229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422900" cy="204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23 қыркүйектегі</w:t>
            </w:r>
            <w:r>
              <w:br/>
            </w:r>
            <w:r>
              <w:rPr>
                <w:rFonts w:ascii="Times New Roman"/>
                <w:b w:val="false"/>
                <w:i w:val="false"/>
                <w:color w:val="000000"/>
                <w:sz w:val="20"/>
              </w:rPr>
              <w:t xml:space="preserve"> № 56/01 қаулысымен</w:t>
            </w:r>
            <w:r>
              <w:br/>
            </w:r>
            <w:r>
              <w:rPr>
                <w:rFonts w:ascii="Times New Roman"/>
                <w:b w:val="false"/>
                <w:i w:val="false"/>
                <w:color w:val="000000"/>
                <w:sz w:val="20"/>
              </w:rPr>
              <w:t>бекітілген</w:t>
            </w:r>
          </w:p>
        </w:tc>
      </w:tr>
    </w:tbl>
    <w:bookmarkStart w:name="z70" w:id="26"/>
    <w:p>
      <w:pPr>
        <w:spacing w:after="0"/>
        <w:ind w:left="0"/>
        <w:jc w:val="left"/>
      </w:pPr>
      <w:r>
        <w:rPr>
          <w:rFonts w:ascii="Times New Roman"/>
          <w:b/>
          <w:i w:val="false"/>
          <w:color w:val="000000"/>
        </w:rPr>
        <w:t xml:space="preserve"> "Тракторларды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механизмдерiн, сондай-ақ жүріп өту мүмкіндігі жоғары арнайы машиналарды сенiмхат бойынша жүргізетін адамдарды тiркеу" мемлекеттік көрсетілетін қызмет регламенті</w:t>
      </w:r>
    </w:p>
    <w:bookmarkEnd w:id="26"/>
    <w:bookmarkStart w:name="z120" w:id="27"/>
    <w:p>
      <w:pPr>
        <w:spacing w:after="0"/>
        <w:ind w:left="0"/>
        <w:jc w:val="both"/>
      </w:pPr>
      <w:r>
        <w:rPr>
          <w:rFonts w:ascii="Times New Roman"/>
          <w:b w:val="false"/>
          <w:i w:val="false"/>
          <w:color w:val="ff0000"/>
          <w:sz w:val="28"/>
        </w:rPr>
        <w:t xml:space="preserve">
      Ескерту. Регламент алынып тасталды - Қарағанды облысы әкімдігінің 12.05.2017 № 29/04 (алғашқы ресми жарияланған күнінен кейiн күнтiзбелiк он күн өткен соң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23 қыркүйектегі</w:t>
            </w:r>
            <w:r>
              <w:br/>
            </w:r>
            <w:r>
              <w:rPr>
                <w:rFonts w:ascii="Times New Roman"/>
                <w:b w:val="false"/>
                <w:i w:val="false"/>
                <w:color w:val="000000"/>
                <w:sz w:val="20"/>
              </w:rPr>
              <w:t xml:space="preserve"> № 56/01 қаулысымен</w:t>
            </w:r>
            <w:r>
              <w:br/>
            </w:r>
            <w:r>
              <w:rPr>
                <w:rFonts w:ascii="Times New Roman"/>
                <w:b w:val="false"/>
                <w:i w:val="false"/>
                <w:color w:val="000000"/>
                <w:sz w:val="20"/>
              </w:rPr>
              <w:t>бекітілген</w:t>
            </w:r>
          </w:p>
        </w:tc>
      </w:tr>
    </w:tbl>
    <w:bookmarkStart w:name="z178" w:id="28"/>
    <w:p>
      <w:pPr>
        <w:spacing w:after="0"/>
        <w:ind w:left="0"/>
        <w:jc w:val="left"/>
      </w:pPr>
      <w:r>
        <w:rPr>
          <w:rFonts w:ascii="Times New Roman"/>
          <w:b/>
          <w:i w:val="false"/>
          <w:color w:val="000000"/>
        </w:rPr>
        <w:t xml:space="preserve"> "Тракторлар және олардың базасында жасалған өздігінен жүретін шассилер мен механизмдер, монтаждалған арнайы жабдығы бар тіркемелерді қоса алғанда, олардың тіркемелері, өздігінен жүретін ауыл шаруашылығы, мелиоративтік және жол-құрылыс машиналары, сондай-ақ өтімділігі жоғары арнайы машиналар үшін тіркеу құжатын (телнұсқасын) және мемлекеттік нөмірлік белгі беру" мемлекеттік көрсетілетін қызмет регламенті</w:t>
      </w:r>
    </w:p>
    <w:bookmarkEnd w:id="28"/>
    <w:p>
      <w:pPr>
        <w:spacing w:after="0"/>
        <w:ind w:left="0"/>
        <w:jc w:val="both"/>
      </w:pPr>
      <w:r>
        <w:rPr>
          <w:rFonts w:ascii="Times New Roman"/>
          <w:b w:val="false"/>
          <w:i w:val="false"/>
          <w:color w:val="ff0000"/>
          <w:sz w:val="28"/>
        </w:rPr>
        <w:t xml:space="preserve">
      Ескерту. Тақырыбы жаңа редакцияда - Қарағанды облысы әкімдігінің 30.04.2019 № 26/04 (алғашқы ресми жарияланған күнінен кейiн күнтiзбелiк он күн өткен соң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bookmarkStart w:name="z179" w:id="29"/>
    <w:p>
      <w:pPr>
        <w:spacing w:after="0"/>
        <w:ind w:left="0"/>
        <w:jc w:val="left"/>
      </w:pPr>
      <w:r>
        <w:rPr>
          <w:rFonts w:ascii="Times New Roman"/>
          <w:b/>
          <w:i w:val="false"/>
          <w:color w:val="000000"/>
        </w:rPr>
        <w:t xml:space="preserve"> 1. Жалпы ережелер</w:t>
      </w:r>
    </w:p>
    <w:bookmarkEnd w:id="29"/>
    <w:bookmarkStart w:name="z180" w:id="30"/>
    <w:p>
      <w:pPr>
        <w:spacing w:after="0"/>
        <w:ind w:left="0"/>
        <w:jc w:val="both"/>
      </w:pPr>
      <w:r>
        <w:rPr>
          <w:rFonts w:ascii="Times New Roman"/>
          <w:b w:val="false"/>
          <w:i w:val="false"/>
          <w:color w:val="000000"/>
          <w:sz w:val="28"/>
        </w:rPr>
        <w:t>
      1. "</w:t>
      </w:r>
      <w:r>
        <w:rPr>
          <w:rFonts w:ascii="Times New Roman"/>
          <w:b w:val="false"/>
          <w:i w:val="false"/>
          <w:color w:val="000000"/>
          <w:sz w:val="28"/>
        </w:rPr>
        <w:t>Тракторлар және олардың базасында жасалған өздігінен жүретін шассилер мен механизмдер, монтаждалған арнайы жабдығы бар тіркемелерді қоса алғанда, олардың тіркемелері, өздігінен жүретін ауыл шаруашылығы, мелиоративтік және жол-құрылыс машиналары, сондай-ақ өтімділігі жоғары арнайы машиналар үшін тіркеу құжатын (телнұсқасын) және мемлекеттік нөмірлік белгі беру" мемлекеттік көрсетілетін қызмет (бұдан әрі - мемлекеттік көрсетілетін қызмет) облыстың, аудандардың (облыстық маңызы бар қалалардың) жергілікті атқарушы органдарымен (бұдан әрі – көрсетілетін қызметті беруші) көрсетіледі.</w:t>
      </w:r>
    </w:p>
    <w:bookmarkEnd w:id="30"/>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 әкімдігінің 30.04.2019 № 26/04 (алғашқы ресми жарияланған күнінен кейiн күнтiзбелiк он күн өткен соң қолданысқа енгiзiледi)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2. </w:t>
      </w:r>
      <w:r>
        <w:rPr>
          <w:rFonts w:ascii="Times New Roman"/>
          <w:b w:val="false"/>
          <w:i w:val="false"/>
          <w:color w:val="000000"/>
          <w:sz w:val="28"/>
        </w:rPr>
        <w:t>Мемлекеттік қызметті көрсету нысаны: электрондық (ішінара автоматтандырылған) немесе қағаз түрінде.</w:t>
      </w:r>
      <w:r>
        <w:br/>
      </w:r>
      <w:r>
        <w:rPr>
          <w:rFonts w:ascii="Times New Roman"/>
          <w:b w:val="false"/>
          <w:i w:val="false"/>
          <w:color w:val="000000"/>
          <w:sz w:val="28"/>
        </w:rPr>
        <w:t xml:space="preserve">
      3. </w:t>
      </w:r>
      <w:r>
        <w:rPr>
          <w:rFonts w:ascii="Times New Roman"/>
          <w:b w:val="false"/>
          <w:i w:val="false"/>
          <w:color w:val="000000"/>
          <w:sz w:val="28"/>
        </w:rPr>
        <w:t xml:space="preserve">Мемлекеттік қызметті көрсету нәтижесі – тіркеу құжатын (телнұсқасын) және мемлекеттік нөмірлік белгісін беру. </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ұсыну нысаны: қағаз түрінде.</w:t>
      </w:r>
      <w:r>
        <w:br/>
      </w:r>
      <w:r>
        <w:rPr>
          <w:rFonts w:ascii="Times New Roman"/>
          <w:b w:val="false"/>
          <w:i w:val="false"/>
          <w:color w:val="000000"/>
          <w:sz w:val="28"/>
        </w:rPr>
        <w:t>
</w:t>
      </w:r>
    </w:p>
    <w:bookmarkStart w:name="z187" w:id="3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31"/>
    <w:bookmarkStart w:name="z188" w:id="32"/>
    <w:p>
      <w:pPr>
        <w:spacing w:after="0"/>
        <w:ind w:left="0"/>
        <w:jc w:val="both"/>
      </w:pPr>
      <w:r>
        <w:rPr>
          <w:rFonts w:ascii="Times New Roman"/>
          <w:b w:val="false"/>
          <w:i w:val="false"/>
          <w:color w:val="000000"/>
          <w:sz w:val="28"/>
        </w:rPr>
        <w:t xml:space="preserve">
      4. Қазақстан Республикасы Ауыл шаруашылығы министрінің 2015 жылғы 6 мамырдағы № 4-3/421 "Техникалық инспекция саласында мемлекеттік қызметтер көрсету стандарттарын бекіту туралы" бұйрығымен (Нормативтік құқықтық актілерді мемлекеттік тіркеу тізілімінде № 11766 болып тіркелген) бекітілген "Тракторлар және олардың базасында жасалған өздiгiнен жүретiн шассилер мен механизмдер, өздiгiнен жүретiн ауыл шаруашылығы, мелиоративтiк және жол-құрылыс машиналары мен механизмдер, сондай-ақ өтімділігі жоғары арнайы машиналар үшін тiркеу құжатын (телнұсқасын) және мемлекеттік нөмірлік белгi беру"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көрсетілетін қызметті алушымен ұсыну мемлекеттік қызмет көрсету бойынша рәсімді (іс-қимылдар) бастауға негіздеме болып табылады. </w:t>
      </w:r>
      <w:r>
        <w:br/>
      </w:r>
      <w:r>
        <w:rPr>
          <w:rFonts w:ascii="Times New Roman"/>
          <w:b w:val="false"/>
          <w:i w:val="false"/>
          <w:color w:val="000000"/>
          <w:sz w:val="28"/>
        </w:rPr>
        <w:t xml:space="preserve">
      5. </w:t>
      </w:r>
      <w:r>
        <w:rPr>
          <w:rFonts w:ascii="Times New Roman"/>
          <w:b w:val="false"/>
          <w:i w:val="false"/>
          <w:color w:val="000000"/>
          <w:sz w:val="28"/>
        </w:rPr>
        <w:t>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берушінің кеңсе маманымен көрсетілетін қызметті алушының құжаттар пакетін қабылдауы және тіркеуі – 30 (отыз) минуттан аспайды. Нәтижесі – кіріс құжаттар журналында тіркеу, өтініштің көшірмесіне белгі қойылады;</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берушінің басшылығы хат-хабармен танысады, жауапты орындаушыны анықтайды – 30 (отыз) минут. Нәтижесі – жауапты орындаушыға құжаттарды жіберу;</w:t>
      </w:r>
      <w:r>
        <w:br/>
      </w:r>
      <w:r>
        <w:rPr>
          <w:rFonts w:ascii="Times New Roman"/>
          <w:b w:val="false"/>
          <w:i w:val="false"/>
          <w:color w:val="000000"/>
          <w:sz w:val="28"/>
        </w:rPr>
        <w:t xml:space="preserve">
      3) </w:t>
      </w:r>
      <w:r>
        <w:rPr>
          <w:rFonts w:ascii="Times New Roman"/>
          <w:b w:val="false"/>
          <w:i w:val="false"/>
          <w:color w:val="000000"/>
          <w:sz w:val="28"/>
        </w:rPr>
        <w:t>жауапты орындаушымен қызметті алушының құжаттар пакетін тексеру, тексеру және көлік құралдарының агрегаттарын салыстырып тексеру, тіркеу іс-қимылдарының өңдірісі – күнтізбелік 15 (он бес) күн ішінде. Нәтижесі – тіркеу құжатын (телнұсқасын) және мемлекеттік нөмірлік белгісін беру.</w:t>
      </w:r>
      <w:r>
        <w:br/>
      </w:r>
      <w:r>
        <w:rPr>
          <w:rFonts w:ascii="Times New Roman"/>
          <w:b w:val="false"/>
          <w:i w:val="false"/>
          <w:color w:val="000000"/>
          <w:sz w:val="28"/>
        </w:rPr>
        <w:t xml:space="preserve">
      Ұсынылатын құжаттар </w:t>
      </w:r>
      <w:r>
        <w:rPr>
          <w:rFonts w:ascii="Times New Roman"/>
          <w:b w:val="false"/>
          <w:i w:val="false"/>
          <w:color w:val="000000"/>
          <w:sz w:val="28"/>
        </w:rPr>
        <w:t>Стандарт</w:t>
      </w:r>
      <w:r>
        <w:rPr>
          <w:rFonts w:ascii="Times New Roman"/>
          <w:b w:val="false"/>
          <w:i w:val="false"/>
          <w:color w:val="000000"/>
          <w:sz w:val="28"/>
        </w:rPr>
        <w:t xml:space="preserve"> талаптарына сәйкес келмеген жағдайда көрсетілетін қызметті алушыға құжаттарды қабылдаудан бас тартылады.</w:t>
      </w:r>
      <w:r>
        <w:rPr>
          <w:rFonts w:ascii="Times New Roman"/>
          <w:b w:val="false"/>
          <w:i w:val="false"/>
          <w:color w:val="000000"/>
          <w:sz w:val="28"/>
        </w:rPr>
        <w:t xml:space="preserve"> </w:t>
      </w:r>
    </w:p>
    <w:bookmarkEnd w:id="32"/>
    <w:bookmarkStart w:name="z193" w:id="3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3"/>
    <w:bookmarkStart w:name="z194" w:id="34"/>
    <w:p>
      <w:pPr>
        <w:spacing w:after="0"/>
        <w:ind w:left="0"/>
        <w:jc w:val="both"/>
      </w:pPr>
      <w:r>
        <w:rPr>
          <w:rFonts w:ascii="Times New Roman"/>
          <w:b w:val="false"/>
          <w:i w:val="false"/>
          <w:color w:val="000000"/>
          <w:sz w:val="28"/>
        </w:rPr>
        <w:t>
      6. Мемлекеттік көрсетілетін қызмет процесіне қатысатын көрсетілетін қызмет берушілердің, құрылымдық бөлімшелерінің (қызметкерлерінің) тізбесі:</w:t>
      </w:r>
      <w:r>
        <w:br/>
      </w:r>
      <w:r>
        <w:rPr>
          <w:rFonts w:ascii="Times New Roman"/>
          <w:b w:val="false"/>
          <w:i w:val="false"/>
          <w:color w:val="000000"/>
          <w:sz w:val="28"/>
        </w:rPr>
        <w:t xml:space="preserve">
      1) </w:t>
      </w:r>
      <w:r>
        <w:rPr>
          <w:rFonts w:ascii="Times New Roman"/>
          <w:b w:val="false"/>
          <w:i w:val="false"/>
          <w:color w:val="000000"/>
          <w:sz w:val="28"/>
        </w:rPr>
        <w:t>кеңсе маманы;</w:t>
      </w:r>
      <w:r>
        <w:br/>
      </w:r>
      <w:r>
        <w:rPr>
          <w:rFonts w:ascii="Times New Roman"/>
          <w:b w:val="false"/>
          <w:i w:val="false"/>
          <w:color w:val="000000"/>
          <w:sz w:val="28"/>
        </w:rPr>
        <w:t xml:space="preserve">
      2) </w:t>
      </w:r>
      <w:r>
        <w:rPr>
          <w:rFonts w:ascii="Times New Roman"/>
          <w:b w:val="false"/>
          <w:i w:val="false"/>
          <w:color w:val="000000"/>
          <w:sz w:val="28"/>
        </w:rPr>
        <w:t>басшылық;</w:t>
      </w:r>
      <w:r>
        <w:br/>
      </w:r>
      <w:r>
        <w:rPr>
          <w:rFonts w:ascii="Times New Roman"/>
          <w:b w:val="false"/>
          <w:i w:val="false"/>
          <w:color w:val="000000"/>
          <w:sz w:val="28"/>
        </w:rPr>
        <w:t xml:space="preserve">
      3) </w:t>
      </w:r>
      <w:r>
        <w:rPr>
          <w:rFonts w:ascii="Times New Roman"/>
          <w:b w:val="false"/>
          <w:i w:val="false"/>
          <w:color w:val="000000"/>
          <w:sz w:val="28"/>
        </w:rPr>
        <w:t xml:space="preserve">жауапты орындаушы. </w:t>
      </w:r>
      <w:r>
        <w:br/>
      </w:r>
      <w:r>
        <w:rPr>
          <w:rFonts w:ascii="Times New Roman"/>
          <w:b w:val="false"/>
          <w:i w:val="false"/>
          <w:color w:val="000000"/>
          <w:sz w:val="28"/>
        </w:rPr>
        <w:t xml:space="preserve">
      7. </w:t>
      </w:r>
      <w:r>
        <w:rPr>
          <w:rFonts w:ascii="Times New Roman"/>
          <w:b w:val="false"/>
          <w:i w:val="false"/>
          <w:color w:val="000000"/>
          <w:sz w:val="28"/>
        </w:rPr>
        <w:t>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r>
        <w:br/>
      </w:r>
      <w:r>
        <w:rPr>
          <w:rFonts w:ascii="Times New Roman"/>
          <w:b w:val="false"/>
          <w:i w:val="false"/>
          <w:color w:val="000000"/>
          <w:sz w:val="28"/>
        </w:rPr>
        <w:t xml:space="preserve">
      1) </w:t>
      </w:r>
      <w:r>
        <w:rPr>
          <w:rFonts w:ascii="Times New Roman"/>
          <w:b w:val="false"/>
          <w:i w:val="false"/>
          <w:color w:val="000000"/>
          <w:sz w:val="28"/>
        </w:rPr>
        <w:t>кеңсе маманы құжаттар пакетін қабылдауды жүзеге асырады, көрсетілетін қызметті алушының өтінішіне сәйкес кіріс құжаттар журналында тіркеуді өткізеді – 30 (отыз) минуттан аспайды;</w:t>
      </w:r>
      <w:r>
        <w:br/>
      </w:r>
      <w:r>
        <w:rPr>
          <w:rFonts w:ascii="Times New Roman"/>
          <w:b w:val="false"/>
          <w:i w:val="false"/>
          <w:color w:val="000000"/>
          <w:sz w:val="28"/>
        </w:rPr>
        <w:t xml:space="preserve">
      2) </w:t>
      </w:r>
      <w:r>
        <w:rPr>
          <w:rFonts w:ascii="Times New Roman"/>
          <w:b w:val="false"/>
          <w:i w:val="false"/>
          <w:color w:val="000000"/>
          <w:sz w:val="28"/>
        </w:rPr>
        <w:t>басшылығы хат-хабармен танысады, жауапты орындаушыны анықтайды – 30 (отыз) минут;</w:t>
      </w:r>
      <w:r>
        <w:br/>
      </w:r>
      <w:r>
        <w:rPr>
          <w:rFonts w:ascii="Times New Roman"/>
          <w:b w:val="false"/>
          <w:i w:val="false"/>
          <w:color w:val="000000"/>
          <w:sz w:val="28"/>
        </w:rPr>
        <w:t xml:space="preserve">
      3) </w:t>
      </w:r>
      <w:r>
        <w:rPr>
          <w:rFonts w:ascii="Times New Roman"/>
          <w:b w:val="false"/>
          <w:i w:val="false"/>
          <w:color w:val="000000"/>
          <w:sz w:val="28"/>
        </w:rPr>
        <w:t>жауапты орындаушы ұсынылған құжаттар пакетін тексереді, тіркеу құжатын және мемлекеттік тіркеу нөмірлік белгісін береді – күнтізбелік 15 (он бес) күн ішінде.</w:t>
      </w:r>
      <w:r>
        <w:br/>
      </w:r>
      <w:r>
        <w:rPr>
          <w:rFonts w:ascii="Times New Roman"/>
          <w:b w:val="false"/>
          <w:i w:val="false"/>
          <w:color w:val="000000"/>
          <w:sz w:val="28"/>
        </w:rPr>
        <w:t>
      Ұсынылатын құжаттар Стандарт талаптарына сәйкес келмеген жағдайда көрсетілетін қызметті алушыға құжаттарды қабылдаудан бас тартылады.</w:t>
      </w:r>
    </w:p>
    <w:bookmarkEnd w:id="34"/>
    <w:bookmarkStart w:name="z202" w:id="35"/>
    <w:p>
      <w:pPr>
        <w:spacing w:after="0"/>
        <w:ind w:left="0"/>
        <w:jc w:val="left"/>
      </w:pPr>
      <w:r>
        <w:rPr>
          <w:rFonts w:ascii="Times New Roman"/>
          <w:b/>
          <w:i w:val="false"/>
          <w:color w:val="000000"/>
        </w:rPr>
        <w:t xml:space="preserve"> 4. Мемлекеттік қызмет көрсету процесінде халыққа қызмет көрсету орталығымен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35"/>
    <w:bookmarkStart w:name="z203" w:id="36"/>
    <w:p>
      <w:pPr>
        <w:spacing w:after="0"/>
        <w:ind w:left="0"/>
        <w:jc w:val="both"/>
      </w:pPr>
      <w:r>
        <w:rPr>
          <w:rFonts w:ascii="Times New Roman"/>
          <w:b w:val="false"/>
          <w:i w:val="false"/>
          <w:color w:val="000000"/>
          <w:sz w:val="28"/>
        </w:rPr>
        <w:t>
      8. Портал арқылы мемлекеттік қызмет көрсету кезінде көрсетілетін қызмет беруші мен көрсетілетін қызмет алушының рәсімдерінің (іс-қимылдарының) жүгіну және реттілігінің тәртібін сипаттау:</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алушы жеке сәйкестендіру нөмірінің (бұдан әрі - ЖСН) немесе бизнес сәйкестендiру нөмiрiнің (бұдан әрі – БСН), сондай-ақ парольдің (порталда тіркелмеген көрсетілетін қызметті алушылар үшін жүзеге асырылады) көмегімен порталда тіркелуді жүзеге асырады;</w:t>
      </w:r>
      <w:r>
        <w:br/>
      </w:r>
      <w:r>
        <w:rPr>
          <w:rFonts w:ascii="Times New Roman"/>
          <w:b w:val="false"/>
          <w:i w:val="false"/>
          <w:color w:val="000000"/>
          <w:sz w:val="28"/>
        </w:rPr>
        <w:t xml:space="preserve">
      2) </w:t>
      </w:r>
      <w:r>
        <w:rPr>
          <w:rFonts w:ascii="Times New Roman"/>
          <w:b w:val="false"/>
          <w:i w:val="false"/>
          <w:color w:val="000000"/>
          <w:sz w:val="28"/>
        </w:rPr>
        <w:t>1-процесс – қызметті алу үшін көрсетілетін қызметті алушының порталға ЖСН/БСН және парольді енгізу процесі (авторизациялау процесі);</w:t>
      </w:r>
      <w:r>
        <w:br/>
      </w:r>
      <w:r>
        <w:rPr>
          <w:rFonts w:ascii="Times New Roman"/>
          <w:b w:val="false"/>
          <w:i w:val="false"/>
          <w:color w:val="000000"/>
          <w:sz w:val="28"/>
        </w:rPr>
        <w:t xml:space="preserve">
      3) </w:t>
      </w:r>
      <w:r>
        <w:rPr>
          <w:rFonts w:ascii="Times New Roman"/>
          <w:b w:val="false"/>
          <w:i w:val="false"/>
          <w:color w:val="000000"/>
          <w:sz w:val="28"/>
        </w:rPr>
        <w:t>1-шарт – порталда ЖСН/БСН және пароль арқылы тіркелген көрсетілетін қызметті алушы туралы мәліметтердің дұрыстығын тексеру;</w:t>
      </w:r>
      <w:r>
        <w:br/>
      </w:r>
      <w:r>
        <w:rPr>
          <w:rFonts w:ascii="Times New Roman"/>
          <w:b w:val="false"/>
          <w:i w:val="false"/>
          <w:color w:val="000000"/>
          <w:sz w:val="28"/>
        </w:rPr>
        <w:t xml:space="preserve">
      4) </w:t>
      </w:r>
      <w:r>
        <w:rPr>
          <w:rFonts w:ascii="Times New Roman"/>
          <w:b w:val="false"/>
          <w:i w:val="false"/>
          <w:color w:val="000000"/>
          <w:sz w:val="28"/>
        </w:rPr>
        <w:t>2-процесс – көрсетілетін қызметті алушының мәліметтерінде бұзушылықтардың болуына байланысты порталда авторизациялаудан бас тарту туралы хабарламаны қалыптастыру;</w:t>
      </w:r>
      <w:r>
        <w:br/>
      </w:r>
      <w:r>
        <w:rPr>
          <w:rFonts w:ascii="Times New Roman"/>
          <w:b w:val="false"/>
          <w:i w:val="false"/>
          <w:color w:val="000000"/>
          <w:sz w:val="28"/>
        </w:rPr>
        <w:t xml:space="preserve">
      5) </w:t>
      </w:r>
      <w:r>
        <w:rPr>
          <w:rFonts w:ascii="Times New Roman"/>
          <w:b w:val="false"/>
          <w:i w:val="false"/>
          <w:color w:val="000000"/>
          <w:sz w:val="28"/>
        </w:rPr>
        <w:t>3-процесс – көрсетілетін қызметті алушы осы регламентте көрсетілген қызметті таңдау, экранға қызметті көрсетуге арналған сұраныс нысаны шығады және көрсетілетін қызметті алушы нысанды оның құрылымы мен үлгілік талаптарын ескере отырып толтыру (деректерді енгізу), сұрау салу нысанына қажетті құжаттардың электрондық түрдегі көшірмесін тіркеу;</w:t>
      </w:r>
      <w:r>
        <w:br/>
      </w:r>
      <w:r>
        <w:rPr>
          <w:rFonts w:ascii="Times New Roman"/>
          <w:b w:val="false"/>
          <w:i w:val="false"/>
          <w:color w:val="000000"/>
          <w:sz w:val="28"/>
        </w:rPr>
        <w:t xml:space="preserve">
      6) </w:t>
      </w:r>
      <w:r>
        <w:rPr>
          <w:rFonts w:ascii="Times New Roman"/>
          <w:b w:val="false"/>
          <w:i w:val="false"/>
          <w:color w:val="000000"/>
          <w:sz w:val="28"/>
        </w:rPr>
        <w:t>4-процесс – "электрондық үкiметтiң" төлем шлюзiнде (бұдан әрі – ЭҮТШ) қызметке ақы төлеу;</w:t>
      </w:r>
      <w:r>
        <w:br/>
      </w:r>
      <w:r>
        <w:rPr>
          <w:rFonts w:ascii="Times New Roman"/>
          <w:b w:val="false"/>
          <w:i w:val="false"/>
          <w:color w:val="000000"/>
          <w:sz w:val="28"/>
        </w:rPr>
        <w:t xml:space="preserve">
      7) </w:t>
      </w:r>
      <w:r>
        <w:rPr>
          <w:rFonts w:ascii="Times New Roman"/>
          <w:b w:val="false"/>
          <w:i w:val="false"/>
          <w:color w:val="000000"/>
          <w:sz w:val="28"/>
        </w:rPr>
        <w:t>2- шарт – порталда қызметті көрсету үшін төлем дерегін тексеру;</w:t>
      </w:r>
      <w:r>
        <w:br/>
      </w:r>
      <w:r>
        <w:rPr>
          <w:rFonts w:ascii="Times New Roman"/>
          <w:b w:val="false"/>
          <w:i w:val="false"/>
          <w:color w:val="000000"/>
          <w:sz w:val="28"/>
        </w:rPr>
        <w:t xml:space="preserve">
      8) </w:t>
      </w:r>
      <w:r>
        <w:rPr>
          <w:rFonts w:ascii="Times New Roman"/>
          <w:b w:val="false"/>
          <w:i w:val="false"/>
          <w:color w:val="000000"/>
          <w:sz w:val="28"/>
        </w:rPr>
        <w:t>5-процесс –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xml:space="preserve">
      9) </w:t>
      </w:r>
      <w:r>
        <w:rPr>
          <w:rFonts w:ascii="Times New Roman"/>
          <w:b w:val="false"/>
          <w:i w:val="false"/>
          <w:color w:val="000000"/>
          <w:sz w:val="28"/>
        </w:rPr>
        <w:t>6-процесс – сұранысты куәландыру (қол қою) үшін көрсетілетін қызметті алушының тіркелген электрондық цифрлық қолтаңбаның (бұдан әрі - ЭЦҚ) куәлігін таңдау;</w:t>
      </w:r>
      <w:r>
        <w:br/>
      </w:r>
      <w:r>
        <w:rPr>
          <w:rFonts w:ascii="Times New Roman"/>
          <w:b w:val="false"/>
          <w:i w:val="false"/>
          <w:color w:val="000000"/>
          <w:sz w:val="28"/>
        </w:rPr>
        <w:t xml:space="preserve">
      10) </w:t>
      </w:r>
      <w:r>
        <w:rPr>
          <w:rFonts w:ascii="Times New Roman"/>
          <w:b w:val="false"/>
          <w:i w:val="false"/>
          <w:color w:val="000000"/>
          <w:sz w:val="28"/>
        </w:rPr>
        <w:t>3-шарт – ЭЦҚ тіркеу куәлігінің қолданылу мерзімін және кері қайтарылған (жойылған) тіркеу куәліктерінің тізімінде оның болмауын, сондай-ақ сәйкестендіру деректерінің сәйкестігін тексеру;</w:t>
      </w:r>
      <w:r>
        <w:br/>
      </w:r>
      <w:r>
        <w:rPr>
          <w:rFonts w:ascii="Times New Roman"/>
          <w:b w:val="false"/>
          <w:i w:val="false"/>
          <w:color w:val="000000"/>
          <w:sz w:val="28"/>
        </w:rPr>
        <w:t xml:space="preserve">
      11) </w:t>
      </w:r>
      <w:r>
        <w:rPr>
          <w:rFonts w:ascii="Times New Roman"/>
          <w:b w:val="false"/>
          <w:i w:val="false"/>
          <w:color w:val="000000"/>
          <w:sz w:val="28"/>
        </w:rPr>
        <w:t>7-процесс – көрсетілетін қызметті алушының ЭЦҚ түпнұсқалығының расталмауына байланысты сұратылатын қызметтен бас тарту туралы хабарламаны қалыптастыру;</w:t>
      </w:r>
      <w:r>
        <w:br/>
      </w:r>
      <w:r>
        <w:rPr>
          <w:rFonts w:ascii="Times New Roman"/>
          <w:b w:val="false"/>
          <w:i w:val="false"/>
          <w:color w:val="000000"/>
          <w:sz w:val="28"/>
        </w:rPr>
        <w:t xml:space="preserve">
      12) </w:t>
      </w:r>
      <w:r>
        <w:rPr>
          <w:rFonts w:ascii="Times New Roman"/>
          <w:b w:val="false"/>
          <w:i w:val="false"/>
          <w:color w:val="000000"/>
          <w:sz w:val="28"/>
        </w:rPr>
        <w:t>8-процесс - көрсетілетін қызметті беруші сұранысты өңдеу үшін көрсетілетін қызметті алушының ЭЦҚ-мен куәландырылған (қолы қойылған) электрондық құжатты (қызметті алушының сұранысын) "электрондық үкімет" шлюзі (бұдан әрі - ЭҮШ) арқылы электрондық үкіметінің аумақтық шлюзі автоматтандырылған жұмыс орнына (бұдан әрі - ЭҮАШ АЖО) жолдау;</w:t>
      </w:r>
      <w:r>
        <w:br/>
      </w:r>
      <w:r>
        <w:rPr>
          <w:rFonts w:ascii="Times New Roman"/>
          <w:b w:val="false"/>
          <w:i w:val="false"/>
          <w:color w:val="000000"/>
          <w:sz w:val="28"/>
        </w:rPr>
        <w:t xml:space="preserve">
      13) </w:t>
      </w:r>
      <w:r>
        <w:rPr>
          <w:rFonts w:ascii="Times New Roman"/>
          <w:b w:val="false"/>
          <w:i w:val="false"/>
          <w:color w:val="000000"/>
          <w:sz w:val="28"/>
        </w:rPr>
        <w:t>4-шарт – көрсетілетін қызметті беруші көрсетілетін қызметті алушы жалғаған қызметті көрсетуге негіз болатын құжаттардың сәйкестігін тексеру;</w:t>
      </w:r>
      <w:r>
        <w:br/>
      </w:r>
      <w:r>
        <w:rPr>
          <w:rFonts w:ascii="Times New Roman"/>
          <w:b w:val="false"/>
          <w:i w:val="false"/>
          <w:color w:val="000000"/>
          <w:sz w:val="28"/>
        </w:rPr>
        <w:t xml:space="preserve">
      14) </w:t>
      </w:r>
      <w:r>
        <w:rPr>
          <w:rFonts w:ascii="Times New Roman"/>
          <w:b w:val="false"/>
          <w:i w:val="false"/>
          <w:color w:val="000000"/>
          <w:sz w:val="28"/>
        </w:rPr>
        <w:t>9-процесс – көрсетілетін қызметті алушының құжаттарында кемшіліктердің болуына байланысты сұратылып отырған қызметтен бас тарту жөнінде хабарлама қалыптастырылады;</w:t>
      </w:r>
      <w:r>
        <w:br/>
      </w:r>
      <w:r>
        <w:rPr>
          <w:rFonts w:ascii="Times New Roman"/>
          <w:b w:val="false"/>
          <w:i w:val="false"/>
          <w:color w:val="000000"/>
          <w:sz w:val="28"/>
        </w:rPr>
        <w:t xml:space="preserve">
      15) </w:t>
      </w:r>
      <w:r>
        <w:rPr>
          <w:rFonts w:ascii="Times New Roman"/>
          <w:b w:val="false"/>
          <w:i w:val="false"/>
          <w:color w:val="000000"/>
          <w:sz w:val="28"/>
        </w:rPr>
        <w:t>10-процесс – көрсетілетін қызметті алушы порталмен қалыптастырылған қызметтің нәтижесін (кепілін тіркеу туралы куәлік электрондық құжат нысанында) алады. Электрондық құжат көрсетілетін қызметті берушінің уәкілетті тұлғасының ЭЦҚ пайдалану арқылы қалыптастырылады.</w:t>
      </w:r>
      <w:r>
        <w:br/>
      </w:r>
      <w:r>
        <w:rPr>
          <w:rFonts w:ascii="Times New Roman"/>
          <w:b w:val="false"/>
          <w:i w:val="false"/>
          <w:color w:val="000000"/>
          <w:sz w:val="28"/>
        </w:rPr>
        <w:t xml:space="preserve">
      9. </w:t>
      </w:r>
      <w:r>
        <w:rPr>
          <w:rFonts w:ascii="Times New Roman"/>
          <w:b w:val="false"/>
          <w:i w:val="false"/>
          <w:color w:val="000000"/>
          <w:sz w:val="28"/>
        </w:rPr>
        <w:t xml:space="preserve">Портал арқылы мемлекетік қызмет көрсетуге кезінде қатысатын ақпараттық жүйелердің функционалдық өзара іс-қимылдары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диаграммада көрсетілген.</w:t>
      </w:r>
      <w:r>
        <w:br/>
      </w:r>
      <w:r>
        <w:rPr>
          <w:rFonts w:ascii="Times New Roman"/>
          <w:b w:val="false"/>
          <w:i w:val="false"/>
          <w:color w:val="000000"/>
          <w:sz w:val="28"/>
        </w:rPr>
        <w:t xml:space="preserve">
      10. </w:t>
      </w:r>
      <w:r>
        <w:rPr>
          <w:rFonts w:ascii="Times New Roman"/>
          <w:b w:val="false"/>
          <w:i w:val="false"/>
          <w:color w:val="000000"/>
          <w:sz w:val="28"/>
        </w:rPr>
        <w:t xml:space="preserve">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 және олардың базасында жасалған өздігінен жүретін шассилер мен механизмдер, монтаждалған арнайы жабдығы бар тіркемелерді қоса алғанда, олардың тіркемелері, өздігінен жүретін ауыл шаруашылығы, мелиоративтік және жол-құрылыс машиналары, сондай-ақ өтімділігі жоғары арнайы машиналар үшін тіркеу құжатын (телнұсқасын) және мемлекеттік нөмірлік белгі беру" мемлекеттік көрсетілетін қызмет регламентіне 1-қосымша</w:t>
            </w:r>
          </w:p>
        </w:tc>
      </w:tr>
    </w:tbl>
    <w:bookmarkStart w:name="z222" w:id="37"/>
    <w:p>
      <w:pPr>
        <w:spacing w:after="0"/>
        <w:ind w:left="0"/>
        <w:jc w:val="left"/>
      </w:pPr>
      <w:r>
        <w:rPr>
          <w:rFonts w:ascii="Times New Roman"/>
          <w:b/>
          <w:i w:val="false"/>
          <w:color w:val="000000"/>
        </w:rPr>
        <w:t xml:space="preserve"> Портал арқылы мемлекеттік көрсетілетін қызмет кезіндегі функционалдық өзара іс-қимылдар әрекетіне диаграмма</w:t>
      </w:r>
    </w:p>
    <w:bookmarkEnd w:id="37"/>
    <w:p>
      <w:pPr>
        <w:spacing w:after="0"/>
        <w:ind w:left="0"/>
        <w:jc w:val="both"/>
      </w:pPr>
      <w:r>
        <w:rPr>
          <w:rFonts w:ascii="Times New Roman"/>
          <w:b w:val="false"/>
          <w:i w:val="false"/>
          <w:color w:val="ff0000"/>
          <w:sz w:val="28"/>
        </w:rPr>
        <w:t xml:space="preserve">
      Ескерту. 1- қосымшаға өзгерістер енгізілді - Қарағанды облысы әкімдігінің 30.04.2019 № 26/04 (алғашқы ресми жарияланған күнінен кейiн күнтiзбелiк он күн өткен соң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bookmarkStart w:name="z223" w:id="38"/>
    <w:p>
      <w:pPr>
        <w:spacing w:after="0"/>
        <w:ind w:left="0"/>
        <w:jc w:val="left"/>
      </w:pPr>
    </w:p>
    <w:bookmarkEnd w:id="38"/>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784600"/>
                    </a:xfrm>
                    <a:prstGeom prst="rect">
                      <a:avLst/>
                    </a:prstGeom>
                  </pic:spPr>
                </pic:pic>
              </a:graphicData>
            </a:graphic>
          </wp:inline>
        </w:drawing>
      </w:r>
    </w:p>
    <w:p>
      <w:pPr>
        <w:spacing w:after="0"/>
        <w:ind w:left="0"/>
        <w:jc w:val="left"/>
      </w:pPr>
      <w:r>
        <w:br/>
      </w:r>
    </w:p>
    <w:bookmarkStart w:name="z224" w:id="39"/>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w:t>
      </w:r>
      <w:r>
        <w:br/>
      </w:r>
      <w:r>
        <w:rPr>
          <w:rFonts w:ascii="Times New Roman"/>
          <w:b w:val="false"/>
          <w:i w:val="false"/>
          <w:color w:val="000000"/>
          <w:sz w:val="28"/>
        </w:rPr>
        <w:t xml:space="preserve">
      </w:t>
      </w:r>
    </w:p>
    <w:bookmarkEnd w:id="39"/>
    <w:p>
      <w:pPr>
        <w:spacing w:after="0"/>
        <w:ind w:left="0"/>
        <w:jc w:val="both"/>
      </w:pPr>
      <w:r>
        <w:drawing>
          <wp:inline distT="0" distB="0" distL="0" distR="0">
            <wp:extent cx="54229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422900" cy="454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 және олардың базасында жасалған өздігінен жүретін шассилер мен механизмдер, монтаждалған арнайы жабдығы бар тіркемелерді қоса алғанда, олардың тіркемелері, өздігінен жүретін ауыл шаруашылығы, мелиоративтік және жол-құрылыс машиналары, сондай-ақ өтімділігі жоғары арнайы машиналар үшін тіркеу құжатын (телнұсқасын) және мемлекеттік нөмірлік белгі беру" мемлекеттік көрсетілетін қызмет регламентіне 2-қосымша</w:t>
            </w:r>
          </w:p>
        </w:tc>
      </w:tr>
    </w:tbl>
    <w:bookmarkStart w:name="z227" w:id="40"/>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40"/>
    <w:p>
      <w:pPr>
        <w:spacing w:after="0"/>
        <w:ind w:left="0"/>
        <w:jc w:val="both"/>
      </w:pPr>
      <w:r>
        <w:rPr>
          <w:rFonts w:ascii="Times New Roman"/>
          <w:b w:val="false"/>
          <w:i w:val="false"/>
          <w:color w:val="ff0000"/>
          <w:sz w:val="28"/>
        </w:rPr>
        <w:t xml:space="preserve">
      Ескерту. 2-қосымшаға өзгерістер енгізілді - Қарағанды облысы әкімдігінің 30.04.2019 № 26/04 (алғашқы ресми жарияланған күнінен кейiн күнтiзбелiк он күн өткен соң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bookmarkStart w:name="z174" w:id="41"/>
    <w:p>
      <w:pPr>
        <w:spacing w:after="0"/>
        <w:ind w:left="0"/>
        <w:jc w:val="left"/>
      </w:pPr>
      <w:r>
        <w:rPr>
          <w:rFonts w:ascii="Times New Roman"/>
          <w:b/>
          <w:i w:val="false"/>
          <w:color w:val="000000"/>
        </w:rPr>
        <w:t xml:space="preserve"> </w:t>
      </w:r>
    </w:p>
    <w:bookmarkEnd w:id="41"/>
    <w:p>
      <w:pPr>
        <w:spacing w:after="0"/>
        <w:ind w:left="0"/>
        <w:jc w:val="both"/>
      </w:pPr>
      <w:r>
        <w:drawing>
          <wp:inline distT="0" distB="0" distL="0" distR="0">
            <wp:extent cx="58420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842000" cy="3086100"/>
                    </a:xfrm>
                    <a:prstGeom prst="rect">
                      <a:avLst/>
                    </a:prstGeom>
                  </pic:spPr>
                </pic:pic>
              </a:graphicData>
            </a:graphic>
          </wp:inline>
        </w:drawing>
      </w:r>
    </w:p>
    <w:p>
      <w:pPr>
        <w:spacing w:after="0"/>
        <w:ind w:left="0"/>
        <w:jc w:val="left"/>
      </w:pPr>
      <w:r>
        <w:br/>
      </w:r>
    </w:p>
    <w:bookmarkStart w:name="z175" w:id="42"/>
    <w:p>
      <w:pPr>
        <w:spacing w:after="0"/>
        <w:ind w:left="0"/>
        <w:jc w:val="left"/>
      </w:pPr>
      <w:r>
        <w:rPr>
          <w:rFonts w:ascii="Times New Roman"/>
          <w:b/>
          <w:i w:val="false"/>
          <w:color w:val="000000"/>
        </w:rPr>
        <w:t xml:space="preserve"> 
      Шартты белгілер:</w:t>
      </w:r>
    </w:p>
    <w:bookmarkEnd w:id="42"/>
    <w:bookmarkStart w:name="z176"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5511800" cy="198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511800" cy="198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23 қыркүйектегі</w:t>
            </w:r>
            <w:r>
              <w:br/>
            </w:r>
            <w:r>
              <w:rPr>
                <w:rFonts w:ascii="Times New Roman"/>
                <w:b w:val="false"/>
                <w:i w:val="false"/>
                <w:color w:val="000000"/>
                <w:sz w:val="20"/>
              </w:rPr>
              <w:t>№ 56/01 қаулысымен</w:t>
            </w:r>
            <w:r>
              <w:br/>
            </w:r>
            <w:r>
              <w:rPr>
                <w:rFonts w:ascii="Times New Roman"/>
                <w:b w:val="false"/>
                <w:i w:val="false"/>
                <w:color w:val="000000"/>
                <w:sz w:val="20"/>
              </w:rPr>
              <w:t>бекітілген</w:t>
            </w:r>
          </w:p>
        </w:tc>
      </w:tr>
    </w:tbl>
    <w:bookmarkStart w:name="z232" w:id="44"/>
    <w:p>
      <w:pPr>
        <w:spacing w:after="0"/>
        <w:ind w:left="0"/>
        <w:jc w:val="left"/>
      </w:pPr>
      <w:r>
        <w:rPr>
          <w:rFonts w:ascii="Times New Roman"/>
          <w:b/>
          <w:i w:val="false"/>
          <w:color w:val="000000"/>
        </w:rPr>
        <w:t xml:space="preserve"> "Тракторларды және олардың базасында жасалған өздiгiнен жүретін шассилер мен механизмдерді, монтаждалған арнайы жабдығы бар тiркемелердi қоса алғанда, олардың тiркемелерiнің, өздiгiнен жүретін ауыл шаруашылығы, мелиоративтік және жол-құрылыс машиналары мен механизмдерінің, сондай-ақ жүріп өту мүмкiндiгi жоғары арнайы машиналардың кепілін мемлекеттік тіркеу (тіркеуден алу)" мемлекеттік көрсетілетін қызмет регламенті</w:t>
      </w:r>
    </w:p>
    <w:bookmarkEnd w:id="44"/>
    <w:p>
      <w:pPr>
        <w:spacing w:after="0"/>
        <w:ind w:left="0"/>
        <w:jc w:val="both"/>
      </w:pPr>
      <w:r>
        <w:rPr>
          <w:rFonts w:ascii="Times New Roman"/>
          <w:b w:val="false"/>
          <w:i w:val="false"/>
          <w:color w:val="ff0000"/>
          <w:sz w:val="28"/>
        </w:rPr>
        <w:t xml:space="preserve">
      Ескерту. Тақырыбы жаңа редакцияда - Қарағанды облысы әкімдігінің 30.04.2019 № 26/04 (алғашқы ресми жарияланған күнінен кейiн күнтiзбелiк он күн өткен соң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bookmarkStart w:name="z233" w:id="45"/>
    <w:p>
      <w:pPr>
        <w:spacing w:after="0"/>
        <w:ind w:left="0"/>
        <w:jc w:val="left"/>
      </w:pPr>
      <w:r>
        <w:rPr>
          <w:rFonts w:ascii="Times New Roman"/>
          <w:b/>
          <w:i w:val="false"/>
          <w:color w:val="000000"/>
        </w:rPr>
        <w:t xml:space="preserve"> 1. Жалпы ережелер</w:t>
      </w:r>
    </w:p>
    <w:bookmarkEnd w:id="45"/>
    <w:bookmarkStart w:name="z234" w:id="46"/>
    <w:p>
      <w:pPr>
        <w:spacing w:after="0"/>
        <w:ind w:left="0"/>
        <w:jc w:val="both"/>
      </w:pPr>
      <w:r>
        <w:rPr>
          <w:rFonts w:ascii="Times New Roman"/>
          <w:b w:val="false"/>
          <w:i w:val="false"/>
          <w:color w:val="000000"/>
          <w:sz w:val="28"/>
        </w:rPr>
        <w:t>
      1. "</w:t>
      </w:r>
      <w:r>
        <w:rPr>
          <w:rFonts w:ascii="Times New Roman"/>
          <w:b w:val="false"/>
          <w:i w:val="false"/>
          <w:color w:val="000000"/>
          <w:sz w:val="28"/>
        </w:rPr>
        <w:t>Тракторларды және олардың базасында жасалған өздiгiнен жүретін шассилер мен механизмдерді, монтаждалған арнайы жабдығы бар тiркемелердi қоса алғанда, олардың тiркемелерiнің, өздiгiнен жүретін ауыл шаруашылығы, мелиоративтік және жол-құрылыс машиналары мен механизмдерінің, сондай-ақ жүріп өту мүмкiндiгi жоғары арнайы машиналардың кепілін мемлекеттік тіркеу (тіркеуден алу)" мемлекеттік көрсетілетін қызмет (бұдан әрі - мемлекеттік көрсетілетін қызмет) облыстың, аудандардың (облыстық маңызы бар қалалардың) жергілікті атқарушы органдарымен (бұдан әрі – көрсетілетін қызметті беруші) көрсетіледі.</w:t>
      </w:r>
    </w:p>
    <w:bookmarkEnd w:id="46"/>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w:t>
      </w:r>
    </w:p>
    <w:p>
      <w:pPr>
        <w:spacing w:after="0"/>
        <w:ind w:left="0"/>
        <w:jc w:val="left"/>
      </w:pPr>
      <w:r>
        <w:rPr>
          <w:rFonts w:ascii="Times New Roman"/>
          <w:b w:val="false"/>
          <w:i w:val="false"/>
          <w:color w:val="000000"/>
          <w:sz w:val="28"/>
        </w:rPr>
        <w:t>
      3) "электрондық үкіметтің" www.egov.kz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әкімдігінің 30.04.2019 № 26/04 (алғашқы ресми жарияланған күнінен кейiн күнтiзбелiк он күн өткен соң қолданысқа енгiзiледi)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2. </w:t>
      </w:r>
      <w:r>
        <w:rPr>
          <w:rFonts w:ascii="Times New Roman"/>
          <w:b w:val="false"/>
          <w:i w:val="false"/>
          <w:color w:val="000000"/>
          <w:sz w:val="28"/>
        </w:rPr>
        <w:t>Мемлекеттік қызметті көрсету нысаны: электрондық (ішінара автоматтандырылған) немесе қағаз түрінде.</w:t>
      </w:r>
      <w:r>
        <w:br/>
      </w:r>
      <w:r>
        <w:rPr>
          <w:rFonts w:ascii="Times New Roman"/>
          <w:b w:val="false"/>
          <w:i w:val="false"/>
          <w:color w:val="000000"/>
          <w:sz w:val="28"/>
        </w:rPr>
        <w:t>
</w:t>
      </w:r>
    </w:p>
    <w:bookmarkStart w:name="z240" w:id="47"/>
    <w:p>
      <w:pPr>
        <w:spacing w:after="0"/>
        <w:ind w:left="0"/>
        <w:jc w:val="both"/>
      </w:pPr>
      <w:r>
        <w:rPr>
          <w:rFonts w:ascii="Times New Roman"/>
          <w:b w:val="false"/>
          <w:i w:val="false"/>
          <w:color w:val="000000"/>
          <w:sz w:val="28"/>
        </w:rPr>
        <w:t xml:space="preserve">
      3. Мемлекеттік қызметті көрсету нәтижесі –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 туралы куәлікті немесе телнұсқасын беру немесе машина кепілінің тіркелгені туралы хабарлама беру не Қазақстан Республикасы Ауыл шаруашылығы министрінің 2015 жылғы 6 мамырдағы № 4-3/421 "Техникалық инспекция саласында мемлекеттік қызметтер көрсету стандарттарын бекіту туралы" бұйрығымен (Нормативтік құқықтық актілерді мемлекеттік тіркеу тізілімінде № 11766 болып тіркелген) бекітілген "Тракторларды және олардың базасында жасалған өздiгiнен жүретін шассилер мен механизмдерді, монтаждалған арнайы жабдығы бар тiркемелердi қоса алғанда, олардың тiркемелерiнің, өздiгiнен жүретін ауыл шаруашылығы, мелиоративтік және жол-құрылыс машиналары мен механизмдерінің, сондай-ақ жүріп өту мүмкiндiгi жоғары арнайы машиналардың кепілін мемлекеттік тіркеу (тіркеуден алу)" мемлекеттік көрсетілетін қызмет </w:t>
      </w:r>
      <w:r>
        <w:rPr>
          <w:rFonts w:ascii="Times New Roman"/>
          <w:b w:val="false"/>
          <w:i w:val="false"/>
          <w:color w:val="000000"/>
          <w:sz w:val="28"/>
        </w:rPr>
        <w:t>стандартта</w:t>
      </w:r>
      <w:r>
        <w:rPr>
          <w:rFonts w:ascii="Times New Roman"/>
          <w:b w:val="false"/>
          <w:i w:val="false"/>
          <w:color w:val="000000"/>
          <w:sz w:val="28"/>
        </w:rPr>
        <w:t xml:space="preserve"> (бұдан әрі – стандарт) көрсетілген негіздер бойынша уәжді бас тарту.</w:t>
      </w:r>
    </w:p>
    <w:bookmarkEnd w:id="47"/>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 және/немесе электрондық.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облысы әкімдігінің 30.04.2019 № 26/04 (алғашқы ресми жарияланған күнінен кейiн күнтiзбелiк он күн өткен соң қолданысқа енгiзiледi)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241" w:id="4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48"/>
    <w:bookmarkStart w:name="z242" w:id="4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құжаттарды көрсетілетін қызметті алушымен ұсыну мемлекеттік қызмет көрсету бойынша рәсімді (іс-қимылдар) бастауға негіздеме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Қарағанды облысы әкімдігінің 30.04.2019 № 26/04 (алғашқы ресми жарияланған күнінен кейiн күнтiзбелiк он күн өткен соң қолданысқа енгiзiледi)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1)  көрсетілетін қызметті берушінің кеңсе маманымен көрсетілетін қызметті алушының құжаттар пакетін қабылдауы және тіркеуі – 30 (отыз) минуттан аспайды. Нәтижесі – кіріс құжаттар журналында тіркеу, өтініштің көшірмесіне белгі қойылады;</w:t>
      </w:r>
      <w:r>
        <w:br/>
      </w:r>
      <w:r>
        <w:rPr>
          <w:rFonts w:ascii="Times New Roman"/>
          <w:b w:val="false"/>
          <w:i w:val="false"/>
          <w:color w:val="000000"/>
          <w:sz w:val="28"/>
        </w:rPr>
        <w:t>
      2)  көрсетілетін қызметті берушінің басшылығы хат-хабармен танысады, жауапты орындаушыны анықтайды – 30 (отыз) минут. Нәтижесі – жауапты орындаушыға құжаттарды жіберу;</w:t>
      </w:r>
    </w:p>
    <w:bookmarkEnd w:id="49"/>
    <w:p>
      <w:pPr>
        <w:spacing w:after="0"/>
        <w:ind w:left="0"/>
        <w:jc w:val="both"/>
      </w:pPr>
      <w:r>
        <w:rPr>
          <w:rFonts w:ascii="Times New Roman"/>
          <w:b w:val="false"/>
          <w:i w:val="false"/>
          <w:color w:val="000000"/>
          <w:sz w:val="28"/>
        </w:rPr>
        <w:t>
      3) жауапты орындаушымен қызметті алушының құжаттар пакетін тексеру, кепілін тіркеуді жасау – 2 (екі) жұмыс күні. Нәтижесі – кепілін тіркеу туралы куәлік беру.</w:t>
      </w:r>
    </w:p>
    <w:bookmarkStart w:name="z247" w:id="5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50"/>
    <w:p>
      <w:pPr>
        <w:spacing w:after="0"/>
        <w:ind w:left="0"/>
        <w:jc w:val="both"/>
      </w:pPr>
      <w:r>
        <w:rPr>
          <w:rFonts w:ascii="Times New Roman"/>
          <w:b w:val="false"/>
          <w:i w:val="false"/>
          <w:color w:val="000000"/>
          <w:sz w:val="28"/>
        </w:rPr>
        <w:t>
      6. Мемлекеттік көрсетілетін қызмет процесіне қатысатын көрсетілетін қызмет берушілердің, құрылымдық бөлімшелерінің (қызметкерлерінің) тізбесі:</w:t>
      </w:r>
    </w:p>
    <w:p>
      <w:pPr>
        <w:spacing w:after="0"/>
        <w:ind w:left="0"/>
        <w:jc w:val="both"/>
      </w:pPr>
      <w:r>
        <w:rPr>
          <w:rFonts w:ascii="Times New Roman"/>
          <w:b w:val="false"/>
          <w:i w:val="false"/>
          <w:color w:val="000000"/>
          <w:sz w:val="28"/>
        </w:rPr>
        <w:t>
      1) кеңсе маманы;</w:t>
      </w:r>
    </w:p>
    <w:p>
      <w:pPr>
        <w:spacing w:after="0"/>
        <w:ind w:left="0"/>
        <w:jc w:val="both"/>
      </w:pPr>
      <w:r>
        <w:rPr>
          <w:rFonts w:ascii="Times New Roman"/>
          <w:b w:val="false"/>
          <w:i w:val="false"/>
          <w:color w:val="000000"/>
          <w:sz w:val="28"/>
        </w:rPr>
        <w:t>
      2) басшылық;</w:t>
      </w:r>
    </w:p>
    <w:p>
      <w:pPr>
        <w:spacing w:after="0"/>
        <w:ind w:left="0"/>
        <w:jc w:val="both"/>
      </w:pPr>
      <w:r>
        <w:rPr>
          <w:rFonts w:ascii="Times New Roman"/>
          <w:b w:val="false"/>
          <w:i w:val="false"/>
          <w:color w:val="000000"/>
          <w:sz w:val="28"/>
        </w:rPr>
        <w:t>
      3) жауапты орындаушы.</w:t>
      </w:r>
    </w:p>
    <w:p>
      <w:pPr>
        <w:spacing w:after="0"/>
        <w:ind w:left="0"/>
        <w:jc w:val="left"/>
      </w:pPr>
      <w:r>
        <w:rPr>
          <w:rFonts w:ascii="Times New Roman"/>
          <w:b w:val="false"/>
          <w:i w:val="false"/>
          <w:color w:val="000000"/>
          <w:sz w:val="28"/>
        </w:rPr>
        <w:t>
      4) Мемлекеттік корпорацияның қызметкері.</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Қарағанды облысы әкімдігінің 30.04.2019 № 26/04 (алғашқы ресми жарияланған күнінен кейiн күнтiзбелiк он күн өткен соң қолданысқа енгiзiледi)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7.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r>
        <w:br/>
      </w:r>
      <w:r>
        <w:rPr>
          <w:rFonts w:ascii="Times New Roman"/>
          <w:b w:val="false"/>
          <w:i w:val="false"/>
          <w:color w:val="000000"/>
          <w:sz w:val="28"/>
        </w:rPr>
        <w:t>
      1) кеңсе маманы құжаттар пакетін қабылдауды жүзеге асырады, көрсетілетін қызметті алушының өтінішіне сәйкес кіріс құжаттар журналында тіркеуді өткізеді – 30 (отыз) минуттан аспайды;</w:t>
      </w:r>
      <w:r>
        <w:br/>
      </w:r>
      <w:r>
        <w:rPr>
          <w:rFonts w:ascii="Times New Roman"/>
          <w:b w:val="false"/>
          <w:i w:val="false"/>
          <w:color w:val="000000"/>
          <w:sz w:val="28"/>
        </w:rPr>
        <w:t>
      2) басшылығы хат-хабармен танысады, жауапты орындаушыны анықтайды – 30 (отыз) минут;</w:t>
      </w:r>
      <w:r>
        <w:br/>
      </w:r>
      <w:r>
        <w:rPr>
          <w:rFonts w:ascii="Times New Roman"/>
          <w:b w:val="false"/>
          <w:i w:val="false"/>
          <w:color w:val="000000"/>
          <w:sz w:val="28"/>
        </w:rPr>
        <w:t xml:space="preserve">
      3) жауапты орындаушы ұсынылған құжаттар пакетін тексереді, кепілін тіркеуді жасайды – 2 (екі) жұмыс күні. </w:t>
      </w:r>
      <w:r>
        <w:br/>
      </w:r>
      <w:r>
        <w:rPr>
          <w:rFonts w:ascii="Times New Roman"/>
          <w:b w:val="false"/>
          <w:i w:val="false"/>
          <w:color w:val="000000"/>
          <w:sz w:val="28"/>
        </w:rPr>
        <w:t>
</w:t>
      </w:r>
    </w:p>
    <w:bookmarkStart w:name="z256" w:id="51"/>
    <w:p>
      <w:pPr>
        <w:spacing w:after="0"/>
        <w:ind w:left="0"/>
        <w:jc w:val="left"/>
      </w:pPr>
      <w:r>
        <w:rPr>
          <w:rFonts w:ascii="Times New Roman"/>
          <w:b/>
          <w:i w:val="false"/>
          <w:color w:val="000000"/>
        </w:rPr>
        <w:t xml:space="preserve"> 4. Мемлекеттік қызмет көрсету процесінде халыққа қызмет көрсету орталығымен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51"/>
    <w:bookmarkStart w:name="z268" w:id="52"/>
    <w:p>
      <w:pPr>
        <w:spacing w:after="0"/>
        <w:ind w:left="0"/>
        <w:jc w:val="both"/>
      </w:pPr>
      <w:r>
        <w:rPr>
          <w:rFonts w:ascii="Times New Roman"/>
          <w:b w:val="false"/>
          <w:i w:val="false"/>
          <w:color w:val="000000"/>
          <w:sz w:val="28"/>
        </w:rPr>
        <w:t>
      8. Портал арқылы мемлекеттік қызмет көрсету кезінде көрсетілетін қызмет беруші мен көрсетілетін қызмет алушының рәсімдерінің (іс-қимылдарының) жүгіну және реттілігінің тәртібін сипаттау:</w:t>
      </w:r>
    </w:p>
    <w:bookmarkEnd w:id="52"/>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немесе бизнес сәйкестендiру нөмiрiнің (бұдан әрі – БСН), сондай-ақ парольдің (порталда тіркелмеген көрсетілетін қызметті алушылар үшін жүзеге асырылады) көмегімен порталда тіркелуді жүзеге асырады;</w:t>
      </w:r>
    </w:p>
    <w:p>
      <w:pPr>
        <w:spacing w:after="0"/>
        <w:ind w:left="0"/>
        <w:jc w:val="both"/>
      </w:pPr>
      <w:r>
        <w:rPr>
          <w:rFonts w:ascii="Times New Roman"/>
          <w:b w:val="false"/>
          <w:i w:val="false"/>
          <w:color w:val="000000"/>
          <w:sz w:val="28"/>
        </w:rPr>
        <w:t>
      2) 1-процесс – қызметті алу үшін көрсетілетін қызметті алушының порталға ЖСН/БСН және парольді енгізу процесі (авторизациялау процесі);</w:t>
      </w:r>
    </w:p>
    <w:p>
      <w:pPr>
        <w:spacing w:after="0"/>
        <w:ind w:left="0"/>
        <w:jc w:val="both"/>
      </w:pPr>
      <w:r>
        <w:rPr>
          <w:rFonts w:ascii="Times New Roman"/>
          <w:b w:val="false"/>
          <w:i w:val="false"/>
          <w:color w:val="000000"/>
          <w:sz w:val="28"/>
        </w:rPr>
        <w:t>
      3) 1-шарт – порталда ЖСН/БСН және пароль арқылы тіркелген көрсетілетін қызметті алушы туралы мәліметтердің дұрыстығын тексеру;</w:t>
      </w:r>
    </w:p>
    <w:p>
      <w:pPr>
        <w:spacing w:after="0"/>
        <w:ind w:left="0"/>
        <w:jc w:val="both"/>
      </w:pPr>
      <w:r>
        <w:rPr>
          <w:rFonts w:ascii="Times New Roman"/>
          <w:b w:val="false"/>
          <w:i w:val="false"/>
          <w:color w:val="000000"/>
          <w:sz w:val="28"/>
        </w:rPr>
        <w:t>
      4) 2-процесс – көрсетілетін қызметті алушының мәліметтерінде бұзушылықтардың болуына байланысты порталда авторизациялаудан бас тарту туралы хабарламаны қалыптастыру;</w:t>
      </w:r>
    </w:p>
    <w:p>
      <w:pPr>
        <w:spacing w:after="0"/>
        <w:ind w:left="0"/>
        <w:jc w:val="both"/>
      </w:pPr>
      <w:r>
        <w:rPr>
          <w:rFonts w:ascii="Times New Roman"/>
          <w:b w:val="false"/>
          <w:i w:val="false"/>
          <w:color w:val="000000"/>
          <w:sz w:val="28"/>
        </w:rPr>
        <w:t>
      5) 3-процесс – көрсетілетін қызметті алушы осы регламентте көрсетілген қызметті таңдау, экранға қызметті көрсетуге арналған сұраныс нысаны шығады және көрсетілетін қызметті алушы нысанды оның құрылымы мен үлгілік талаптарын ескере отырып толтыру (деректерді енгізу), сұрау салу нысанына қажетті құжаттардың электрондық түрдегі көшірмесін тіркеу;</w:t>
      </w:r>
    </w:p>
    <w:p>
      <w:pPr>
        <w:spacing w:after="0"/>
        <w:ind w:left="0"/>
        <w:jc w:val="both"/>
      </w:pPr>
      <w:r>
        <w:rPr>
          <w:rFonts w:ascii="Times New Roman"/>
          <w:b w:val="false"/>
          <w:i w:val="false"/>
          <w:color w:val="000000"/>
          <w:sz w:val="28"/>
        </w:rPr>
        <w:t>
      6) 4-процесс – "электрондық үкiметтiң" төлем шлюзiнде (бұдан әрі – ЭҮТШ) қызметке ақы төлеу;</w:t>
      </w:r>
    </w:p>
    <w:p>
      <w:pPr>
        <w:spacing w:after="0"/>
        <w:ind w:left="0"/>
        <w:jc w:val="both"/>
      </w:pPr>
      <w:r>
        <w:rPr>
          <w:rFonts w:ascii="Times New Roman"/>
          <w:b w:val="false"/>
          <w:i w:val="false"/>
          <w:color w:val="000000"/>
          <w:sz w:val="28"/>
        </w:rPr>
        <w:t>
      7) 2- шарт – порталда қызметті көрсету үшін төлем дерегін тексеру;</w:t>
      </w:r>
    </w:p>
    <w:p>
      <w:pPr>
        <w:spacing w:after="0"/>
        <w:ind w:left="0"/>
        <w:jc w:val="both"/>
      </w:pPr>
      <w:r>
        <w:rPr>
          <w:rFonts w:ascii="Times New Roman"/>
          <w:b w:val="false"/>
          <w:i w:val="false"/>
          <w:color w:val="000000"/>
          <w:sz w:val="28"/>
        </w:rPr>
        <w:t>
      8) 5-процесс – қызмет көрсету үшін төлемнің болмауына байланысты сұратылатын қызметтен бас тарту туралы хабарламаны қалыптастыру;</w:t>
      </w:r>
    </w:p>
    <w:p>
      <w:pPr>
        <w:spacing w:after="0"/>
        <w:ind w:left="0"/>
        <w:jc w:val="both"/>
      </w:pPr>
      <w:r>
        <w:rPr>
          <w:rFonts w:ascii="Times New Roman"/>
          <w:b w:val="false"/>
          <w:i w:val="false"/>
          <w:color w:val="000000"/>
          <w:sz w:val="28"/>
        </w:rPr>
        <w:t>
      9) 6-процесс – сұранысты куәландыру (қол қою) үшін көрсетілетін қызметті алушының тіркелген электрондық цифрлық қолтаңбаның (бұдан әрі - ЭЦҚ) куәлігін таңдау;</w:t>
      </w:r>
    </w:p>
    <w:p>
      <w:pPr>
        <w:spacing w:after="0"/>
        <w:ind w:left="0"/>
        <w:jc w:val="both"/>
      </w:pPr>
      <w:r>
        <w:rPr>
          <w:rFonts w:ascii="Times New Roman"/>
          <w:b w:val="false"/>
          <w:i w:val="false"/>
          <w:color w:val="000000"/>
          <w:sz w:val="28"/>
        </w:rPr>
        <w:t>
      10) 3-шарт – ЭЦҚ тіркеу куәлігінің қолданылу мерзімін және кері қайтарылған (жойылған) тіркеу куәліктерінің тізімінде оның болмауын, сондай-ақ сәйкестендіру деректерінің сәйкестігін тексеру;</w:t>
      </w:r>
    </w:p>
    <w:p>
      <w:pPr>
        <w:spacing w:after="0"/>
        <w:ind w:left="0"/>
        <w:jc w:val="both"/>
      </w:pPr>
      <w:r>
        <w:rPr>
          <w:rFonts w:ascii="Times New Roman"/>
          <w:b w:val="false"/>
          <w:i w:val="false"/>
          <w:color w:val="000000"/>
          <w:sz w:val="28"/>
        </w:rPr>
        <w:t>
      11) 7-процесс – көрсетілетін қызметті алушының ЭЦҚ түпнұсқалығының расталмауына байланысты сұратылатын қызметтен бас тарту туралы хабарламаны қалыптастыру;</w:t>
      </w:r>
    </w:p>
    <w:p>
      <w:pPr>
        <w:spacing w:after="0"/>
        <w:ind w:left="0"/>
        <w:jc w:val="both"/>
      </w:pPr>
      <w:r>
        <w:rPr>
          <w:rFonts w:ascii="Times New Roman"/>
          <w:b w:val="false"/>
          <w:i w:val="false"/>
          <w:color w:val="000000"/>
          <w:sz w:val="28"/>
        </w:rPr>
        <w:t>
      12) 8-процесс - көрсетілетін қызметті беруші сұранысты өңдеу үшін көрсетілетін қызметті алушының ЭЦҚ-мен куәландырылған (қолы қойылған) электрондық құжатты (қызметті алушының сұранысын) "электрондық үкімет" шлюзі (бұдан әрі - ЭҮШ) арқылы электрондық үкіметінің аумақтық шлюзі автоматтандырылған жұмыс орнына (бұдан әрі - ЭҮАШ АЖО) жолдау;</w:t>
      </w:r>
    </w:p>
    <w:p>
      <w:pPr>
        <w:spacing w:after="0"/>
        <w:ind w:left="0"/>
        <w:jc w:val="both"/>
      </w:pPr>
      <w:r>
        <w:rPr>
          <w:rFonts w:ascii="Times New Roman"/>
          <w:b w:val="false"/>
          <w:i w:val="false"/>
          <w:color w:val="000000"/>
          <w:sz w:val="28"/>
        </w:rPr>
        <w:t>
      13) 4-шарт – көрсетілетін қызметті беруші көрсетілетін қызметті алушы жалғаған қызметті көрсетуге негіз болатын құжаттардың сәйкестігін тексеру;</w:t>
      </w:r>
    </w:p>
    <w:p>
      <w:pPr>
        <w:spacing w:after="0"/>
        <w:ind w:left="0"/>
        <w:jc w:val="both"/>
      </w:pPr>
      <w:r>
        <w:rPr>
          <w:rFonts w:ascii="Times New Roman"/>
          <w:b w:val="false"/>
          <w:i w:val="false"/>
          <w:color w:val="000000"/>
          <w:sz w:val="28"/>
        </w:rPr>
        <w:t>
      14) 9-процесс – көрсетілетін қызметті алушының құжаттарында кемшіліктердің болуына байланысты сұратылып отырған қызметтен бас тарту жөнінде хабарлама қалыптастырылады;</w:t>
      </w:r>
    </w:p>
    <w:p>
      <w:pPr>
        <w:spacing w:after="0"/>
        <w:ind w:left="0"/>
        <w:jc w:val="both"/>
      </w:pPr>
      <w:r>
        <w:rPr>
          <w:rFonts w:ascii="Times New Roman"/>
          <w:b w:val="false"/>
          <w:i w:val="false"/>
          <w:color w:val="000000"/>
          <w:sz w:val="28"/>
        </w:rPr>
        <w:t>
      15) 10-процесс – көрсетілетін қызметті алушы порталмен қалыптастырылған қызметтің нәтижесін (электрондық құжат нысанында) алады. Электрондық құжат көрсетілетін қызметті берушінің уәкілетті тұлғасының ЭЦҚ пайдалану арқылы қалыптастырылады.</w:t>
      </w:r>
    </w:p>
    <w:p>
      <w:pPr>
        <w:spacing w:after="0"/>
        <w:ind w:left="0"/>
        <w:jc w:val="both"/>
      </w:pPr>
      <w:r>
        <w:rPr>
          <w:rFonts w:ascii="Times New Roman"/>
          <w:b w:val="false"/>
          <w:i w:val="false"/>
          <w:color w:val="000000"/>
          <w:sz w:val="28"/>
        </w:rPr>
        <w:t xml:space="preserve">
      Мемлекеттік корпорацияға жүгіну тәртібінің сипаттамасы, көрсетілетін қызметті берушінің өтінішті өңдеу ұзақтығы: </w:t>
      </w:r>
    </w:p>
    <w:p>
      <w:pPr>
        <w:spacing w:after="0"/>
        <w:ind w:left="0"/>
        <w:jc w:val="both"/>
      </w:pPr>
      <w:r>
        <w:rPr>
          <w:rFonts w:ascii="Times New Roman"/>
          <w:b w:val="false"/>
          <w:i w:val="false"/>
          <w:color w:val="000000"/>
          <w:sz w:val="28"/>
        </w:rPr>
        <w:t>
      1-процесс – Мемлекеттік корпорацияның қызметкері ұсынылған құжаттарды тексереді, көрсетілетін қызметті берушінің өтінішін қабылдайды және тіркейді, құжаттардың қабылданғаны туралы қолхат береді;</w:t>
      </w:r>
    </w:p>
    <w:p>
      <w:pPr>
        <w:spacing w:after="0"/>
        <w:ind w:left="0"/>
        <w:jc w:val="both"/>
      </w:pPr>
      <w:r>
        <w:rPr>
          <w:rFonts w:ascii="Times New Roman"/>
          <w:b w:val="false"/>
          <w:i w:val="false"/>
          <w:color w:val="000000"/>
          <w:sz w:val="28"/>
        </w:rPr>
        <w:t>
      1-шарт – көрсетілетін қызметті алушы стандарттың 9-тармағында көрсетілген құжаттар топтамасын толық ұсынбаған жағдайда Мемлекеттік корпорация қызметкері құжаттарды қабылдаудан бас тартады және құжаттарды қабылдаудан бас тарту туралы қолхат береді;</w:t>
      </w:r>
    </w:p>
    <w:p>
      <w:pPr>
        <w:spacing w:after="0"/>
        <w:ind w:left="0"/>
        <w:jc w:val="both"/>
      </w:pPr>
      <w:r>
        <w:rPr>
          <w:rFonts w:ascii="Times New Roman"/>
          <w:b w:val="false"/>
          <w:i w:val="false"/>
          <w:color w:val="000000"/>
          <w:sz w:val="28"/>
        </w:rPr>
        <w:t>
      2-процесс – көрсетілетін қызметті берушінің осы Регламенттің 5-тармағында қарастырылған рәсімдері (әрекеттері);</w:t>
      </w:r>
    </w:p>
    <w:p>
      <w:pPr>
        <w:spacing w:after="0"/>
        <w:ind w:left="0"/>
        <w:jc w:val="both"/>
      </w:pPr>
      <w:r>
        <w:rPr>
          <w:rFonts w:ascii="Times New Roman"/>
          <w:b w:val="false"/>
          <w:i w:val="false"/>
          <w:color w:val="000000"/>
          <w:sz w:val="28"/>
        </w:rPr>
        <w:t>
      3-процесс – Мемлекеттік корпорация қызметкері тиісті құжаттарды қабылдау туралы қолхаттың негізінде көрсетілетін қызметті алушыға дайын құжаттарды береді.</w:t>
      </w:r>
    </w:p>
    <w:p>
      <w:pPr>
        <w:spacing w:after="0"/>
        <w:ind w:left="0"/>
        <w:jc w:val="both"/>
      </w:pPr>
      <w:r>
        <w:rPr>
          <w:rFonts w:ascii="Times New Roman"/>
          <w:b w:val="false"/>
          <w:i w:val="false"/>
          <w:color w:val="000000"/>
          <w:sz w:val="28"/>
        </w:rPr>
        <w:t>
      Мемлекеттік корпорацияға жүгінген жағдайда,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Құжаттар топтамасын беру үшін күтудің рұқсат етілген ең ұзақ уақыты – 30 минут.</w:t>
      </w:r>
    </w:p>
    <w:p>
      <w:pPr>
        <w:spacing w:after="0"/>
        <w:ind w:left="0"/>
        <w:jc w:val="left"/>
      </w:pPr>
      <w:r>
        <w:rPr>
          <w:rFonts w:ascii="Times New Roman"/>
          <w:b w:val="false"/>
          <w:i w:val="false"/>
          <w:color w:val="000000"/>
          <w:sz w:val="28"/>
        </w:rPr>
        <w:t xml:space="preserve">
      Қызмет көрсетудің рұқсат етілген ең ұзақ уақыты – 30 минут.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Көрсетілетін қызметті алушы (не болмаса нотариалды сенімхат бойынша оның өкілі)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топтамасымен бірге өтінімді бір данада Мемлекеттік корпорацияға ұсынады.</w:t>
      </w:r>
    </w:p>
    <w:p>
      <w:pPr>
        <w:spacing w:after="0"/>
        <w:ind w:left="0"/>
        <w:jc w:val="left"/>
      </w:pPr>
      <w:r>
        <w:rPr>
          <w:rFonts w:ascii="Times New Roman"/>
          <w:b w:val="false"/>
          <w:i w:val="false"/>
          <w:color w:val="000000"/>
          <w:sz w:val="28"/>
        </w:rPr>
        <w:t>
      Көрсетілетін қызметті алушыға тиісті құжаттардың қабылданғаны туралы қолхат беріледі, осының негізінде көрсетілетін қызметті алушы (не болмаса нотариалды сенімхат бойынша оның өкілі) жеке басын куәландыратын құжатты ұсынған жағдайда дайын құжаттарды беру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Қарағанды облысы әкімдігінің 30.04.2019 № 26/04 (алғашқы ресми жарияланған күнінен кейiн күнтiзбелiк он күн өткен соң қолданысқа енгiзiледi)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9. </w:t>
      </w:r>
      <w:r>
        <w:rPr>
          <w:rFonts w:ascii="Times New Roman"/>
          <w:b w:val="false"/>
          <w:i w:val="false"/>
          <w:color w:val="000000"/>
          <w:sz w:val="28"/>
        </w:rPr>
        <w:t xml:space="preserve">Портал арқылы мемлекетік қызмет көрсетуге кезінде қатысатын ақпараттық жүйелердің функционалдық өзара іс-қимылдары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диаграммада көрсетілген.</w:t>
      </w:r>
      <w:r>
        <w:br/>
      </w:r>
      <w:r>
        <w:rPr>
          <w:rFonts w:ascii="Times New Roman"/>
          <w:b w:val="false"/>
          <w:i w:val="false"/>
          <w:color w:val="000000"/>
          <w:sz w:val="28"/>
        </w:rPr>
        <w:t xml:space="preserve">
      10. </w:t>
      </w:r>
      <w:r>
        <w:rPr>
          <w:rFonts w:ascii="Times New Roman"/>
          <w:b w:val="false"/>
          <w:i w:val="false"/>
          <w:color w:val="000000"/>
          <w:sz w:val="28"/>
        </w:rPr>
        <w:t>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регламентке 2-қосымшаға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027"/>
        <w:gridCol w:w="4759"/>
      </w:tblGrid>
      <w:tr>
        <w:trPr>
          <w:trHeight w:val="30" w:hRule="atLeast"/>
        </w:trPr>
        <w:tc>
          <w:tcPr>
            <w:tcW w:w="80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5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 жасалған өздiгiнен жүретін шассилер мен механизмдерді, монтаждалған арнайы жабдығы бар тiркемелердi қоса алғанда, олардың тiркемелерiнің, өздiгiнен жүретін ауыл шаруашылығы, мелиоративтік және жол-құрылыс машиналары мен механизмдерінің, сондай-ақ жүріп өту мүмкiндiгi жоғары арнайы машиналардың кепілін мемлекеттік тіркеу (тіркеуден алу)" мемлекеттік көрсетілетін қызмет регламентіне 1-қосымша</w:t>
            </w:r>
          </w:p>
        </w:tc>
      </w:tr>
    </w:tbl>
    <w:bookmarkStart w:name="z272" w:id="53"/>
    <w:p>
      <w:pPr>
        <w:spacing w:after="0"/>
        <w:ind w:left="0"/>
        <w:jc w:val="left"/>
      </w:pPr>
      <w:r>
        <w:rPr>
          <w:rFonts w:ascii="Times New Roman"/>
          <w:b/>
          <w:i w:val="false"/>
          <w:color w:val="000000"/>
        </w:rPr>
        <w:t xml:space="preserve"> Портал арқылы мемлекеттік көрсетілетін қызмет кезіндегі функционалдық өзара іс-қимылдар әрекетіне диаграмма</w:t>
      </w:r>
    </w:p>
    <w:bookmarkEnd w:id="53"/>
    <w:p>
      <w:pPr>
        <w:spacing w:after="0"/>
        <w:ind w:left="0"/>
        <w:jc w:val="both"/>
      </w:pPr>
      <w:r>
        <w:rPr>
          <w:rFonts w:ascii="Times New Roman"/>
          <w:b w:val="false"/>
          <w:i w:val="false"/>
          <w:color w:val="ff0000"/>
          <w:sz w:val="28"/>
        </w:rPr>
        <w:t xml:space="preserve">
      Ескерту. 1-қосымшаға өзгерістер енгізілді - Қарағанды облысы әкімдігінің 30.04.2019 </w:t>
      </w:r>
      <w:r>
        <w:rPr>
          <w:rFonts w:ascii="Times New Roman"/>
          <w:b w:val="false"/>
          <w:i w:val="false"/>
          <w:color w:val="ff0000"/>
          <w:sz w:val="28"/>
        </w:rPr>
        <w:t>№ 26/04</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қаулысымен.</w:t>
      </w:r>
    </w:p>
    <w:bookmarkStart w:name="z274" w:id="54"/>
    <w:p>
      <w:pPr>
        <w:spacing w:after="0"/>
        <w:ind w:left="0"/>
        <w:jc w:val="left"/>
      </w:pPr>
    </w:p>
    <w:bookmarkEnd w:id="54"/>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784600"/>
                    </a:xfrm>
                    <a:prstGeom prst="rect">
                      <a:avLst/>
                    </a:prstGeom>
                  </pic:spPr>
                </pic:pic>
              </a:graphicData>
            </a:graphic>
          </wp:inline>
        </w:drawing>
      </w:r>
    </w:p>
    <w:p>
      <w:pPr>
        <w:spacing w:after="0"/>
        <w:ind w:left="0"/>
        <w:jc w:val="left"/>
      </w:pPr>
      <w:r>
        <w:br/>
      </w:r>
    </w:p>
    <w:bookmarkStart w:name="z276" w:id="55"/>
    <w:p>
      <w:pPr>
        <w:spacing w:after="0"/>
        <w:ind w:left="0"/>
        <w:jc w:val="both"/>
      </w:pPr>
      <w:r>
        <w:rPr>
          <w:rFonts w:ascii="Times New Roman"/>
          <w:b w:val="false"/>
          <w:i w:val="false"/>
          <w:color w:val="000000"/>
          <w:sz w:val="28"/>
        </w:rPr>
        <w:t>
      Шартты белгілер:</w:t>
      </w:r>
      <w:r>
        <w:br/>
      </w:r>
      <w:r>
        <w:rPr>
          <w:rFonts w:ascii="Times New Roman"/>
          <w:b w:val="false"/>
          <w:i w:val="false"/>
          <w:color w:val="000000"/>
          <w:sz w:val="28"/>
        </w:rPr>
        <w:t xml:space="preserve">
      </w:t>
      </w:r>
    </w:p>
    <w:bookmarkEnd w:id="55"/>
    <w:p>
      <w:pPr>
        <w:spacing w:after="0"/>
        <w:ind w:left="0"/>
        <w:jc w:val="both"/>
      </w:pPr>
      <w:r>
        <w:drawing>
          <wp:inline distT="0" distB="0" distL="0" distR="0">
            <wp:extent cx="54229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422900" cy="454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027"/>
        <w:gridCol w:w="4759"/>
      </w:tblGrid>
      <w:tr>
        <w:trPr>
          <w:trHeight w:val="30" w:hRule="atLeast"/>
        </w:trPr>
        <w:tc>
          <w:tcPr>
            <w:tcW w:w="80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5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"Тракторларды және олардың базасында жасалған өздiгiнен жүретін шассилер мен механизмдерді, монтаждалған арнайы жабдығы бар тiркемелердi қоса алғанда, олардың тiркемелерiнің, өздiгiнен жүретін ауыл шаруашылығы, мелиоративтік және жол-құрылыс машиналары мен механизмдерінің, сондай-ақ жүріп өту мүмкiндiгi жоғары арнайы машиналардың кепілін мемлекеттік тіркеу (тіркеуден алу)" мемлекеттік көрсетілетін қызмет регламентіне 2-қосымша</w:t>
            </w:r>
          </w:p>
        </w:tc>
      </w:tr>
    </w:tbl>
    <w:bookmarkStart w:name="z277" w:id="56"/>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56"/>
    <w:p>
      <w:pPr>
        <w:spacing w:after="0"/>
        <w:ind w:left="0"/>
        <w:jc w:val="both"/>
      </w:pPr>
      <w:r>
        <w:rPr>
          <w:rFonts w:ascii="Times New Roman"/>
          <w:b w:val="false"/>
          <w:i w:val="false"/>
          <w:color w:val="ff0000"/>
          <w:sz w:val="28"/>
        </w:rPr>
        <w:t xml:space="preserve">
      Ескерту. 2-қосымшаға өзгерістер енгізілді - Қарағанды облысы әкімдігінің 30.04.2019 </w:t>
      </w:r>
      <w:r>
        <w:rPr>
          <w:rFonts w:ascii="Times New Roman"/>
          <w:b w:val="false"/>
          <w:i w:val="false"/>
          <w:color w:val="ff0000"/>
          <w:sz w:val="28"/>
        </w:rPr>
        <w:t>№ 26/04</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қаулысымен.</w:t>
      </w:r>
    </w:p>
    <w:bookmarkStart w:name="z228" w:id="57"/>
    <w:p>
      <w:pPr>
        <w:spacing w:after="0"/>
        <w:ind w:left="0"/>
        <w:jc w:val="left"/>
      </w:pPr>
      <w:r>
        <w:rPr>
          <w:rFonts w:ascii="Times New Roman"/>
          <w:b/>
          <w:i w:val="false"/>
          <w:color w:val="000000"/>
        </w:rPr>
        <w:t xml:space="preserve"> </w:t>
      </w:r>
    </w:p>
    <w:bookmarkEnd w:id="57"/>
    <w:p>
      <w:pPr>
        <w:spacing w:after="0"/>
        <w:ind w:left="0"/>
        <w:jc w:val="both"/>
      </w:pPr>
      <w:r>
        <w:drawing>
          <wp:inline distT="0" distB="0" distL="0" distR="0">
            <wp:extent cx="6464300" cy="243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464300" cy="2438400"/>
                    </a:xfrm>
                    <a:prstGeom prst="rect">
                      <a:avLst/>
                    </a:prstGeom>
                  </pic:spPr>
                </pic:pic>
              </a:graphicData>
            </a:graphic>
          </wp:inline>
        </w:drawing>
      </w:r>
    </w:p>
    <w:p>
      <w:pPr>
        <w:spacing w:after="0"/>
        <w:ind w:left="0"/>
        <w:jc w:val="left"/>
      </w:pPr>
      <w:r>
        <w:br/>
      </w:r>
    </w:p>
    <w:bookmarkStart w:name="z229" w:id="58"/>
    <w:p>
      <w:pPr>
        <w:spacing w:after="0"/>
        <w:ind w:left="0"/>
        <w:jc w:val="left"/>
      </w:pPr>
      <w:r>
        <w:rPr>
          <w:rFonts w:ascii="Times New Roman"/>
          <w:b/>
          <w:i w:val="false"/>
          <w:color w:val="000000"/>
        </w:rPr>
        <w:t xml:space="preserve"> 
      Шартты белгілер:</w:t>
      </w:r>
      <w:r>
        <w:br/>
      </w:r>
      <w:r>
        <w:rPr>
          <w:rFonts w:ascii="Times New Roman"/>
          <w:b/>
          <w:i w:val="false"/>
          <w:color w:val="000000"/>
        </w:rPr>
        <w:t>
</w:t>
      </w:r>
    </w:p>
    <w:bookmarkEnd w:id="58"/>
    <w:bookmarkStart w:name="z230"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55245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524500" cy="123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23 қыркүйектегі</w:t>
            </w:r>
            <w:r>
              <w:br/>
            </w:r>
            <w:r>
              <w:rPr>
                <w:rFonts w:ascii="Times New Roman"/>
                <w:b w:val="false"/>
                <w:i w:val="false"/>
                <w:color w:val="000000"/>
                <w:sz w:val="20"/>
              </w:rPr>
              <w:t>№ 56/01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 регламенті 1. Жалпы ережелер</w:t>
      </w:r>
    </w:p>
    <w:bookmarkStart w:name="z235" w:id="60"/>
    <w:p>
      <w:pPr>
        <w:spacing w:after="0"/>
        <w:ind w:left="0"/>
        <w:jc w:val="both"/>
      </w:pPr>
      <w:r>
        <w:rPr>
          <w:rFonts w:ascii="Times New Roman"/>
          <w:b w:val="false"/>
          <w:i w:val="false"/>
          <w:color w:val="000000"/>
          <w:sz w:val="28"/>
        </w:rPr>
        <w:t>
      1.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 (бұдан әрі - мемлекеттік көрсетілетін қызмет) облыстың, аудандардың (облыстық маңызы бар қалалардың) жергілікті атқарушы органдарымен (бұдан әрі – көрсетілетін қызметті беруші) көрсетіледі.</w:t>
      </w:r>
      <w:r>
        <w:br/>
      </w:r>
      <w:r>
        <w:rPr>
          <w:rFonts w:ascii="Times New Roman"/>
          <w:b w:val="false"/>
          <w:i w:val="false"/>
          <w:color w:val="000000"/>
          <w:sz w:val="28"/>
        </w:rPr>
        <w:t>
      Өтінішті қабылдау және мемлекеттік қызметті көрсету нәтижесін беру:</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берушінің кеңсесі;</w:t>
      </w:r>
      <w:r>
        <w:br/>
      </w:r>
      <w:r>
        <w:rPr>
          <w:rFonts w:ascii="Times New Roman"/>
          <w:b w:val="false"/>
          <w:i w:val="false"/>
          <w:color w:val="000000"/>
          <w:sz w:val="28"/>
        </w:rPr>
        <w:t>
      2) "электрондық үкіметтің" www.egov.kz веб-порталы (бұдан әрі – портал) арқылы жүзеге асырылады.</w:t>
      </w:r>
      <w:r>
        <w:br/>
      </w:r>
      <w:r>
        <w:rPr>
          <w:rFonts w:ascii="Times New Roman"/>
          <w:b w:val="false"/>
          <w:i w:val="false"/>
          <w:color w:val="000000"/>
          <w:sz w:val="28"/>
        </w:rPr>
        <w:t>
      2. Көрсетілетін мемлекеттік қызметтің нысаны: электрондық (ішінара автоматтандырылған) және (немесе) қағаз түрінде.</w:t>
      </w:r>
      <w:r>
        <w:br/>
      </w:r>
      <w:r>
        <w:rPr>
          <w:rFonts w:ascii="Times New Roman"/>
          <w:b w:val="false"/>
          <w:i w:val="false"/>
          <w:color w:val="000000"/>
          <w:sz w:val="28"/>
        </w:rPr>
        <w:t xml:space="preserve">
      3. </w:t>
      </w:r>
      <w:r>
        <w:rPr>
          <w:rFonts w:ascii="Times New Roman"/>
          <w:b w:val="false"/>
          <w:i w:val="false"/>
          <w:color w:val="000000"/>
          <w:sz w:val="28"/>
        </w:rPr>
        <w:t xml:space="preserve">Көрсетілетін мемлекеттік қызметтің нәтижесі – инженер-инспектордың қолымен және көрсетілетін қызметті берушінің мөртабанымен куәландырылған тіркеу құжатында (техникалық паспортта) "Ақаусыз" не "Ақаулы" деген жазба. </w:t>
      </w:r>
      <w:r>
        <w:br/>
      </w:r>
      <w:r>
        <w:rPr>
          <w:rFonts w:ascii="Times New Roman"/>
          <w:b w:val="false"/>
          <w:i w:val="false"/>
          <w:color w:val="000000"/>
          <w:sz w:val="28"/>
        </w:rPr>
        <w:t>
      Мемлекеттік қызметті көрсету нәтижесін ұсыну нысаны: қағаз түрінде.</w:t>
      </w:r>
    </w:p>
    <w:bookmarkEnd w:id="6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Start w:name="z243" w:id="61"/>
    <w:p>
      <w:pPr>
        <w:spacing w:after="0"/>
        <w:ind w:left="0"/>
        <w:jc w:val="both"/>
      </w:pPr>
      <w:r>
        <w:rPr>
          <w:rFonts w:ascii="Times New Roman"/>
          <w:b w:val="false"/>
          <w:i w:val="false"/>
          <w:color w:val="000000"/>
          <w:sz w:val="28"/>
        </w:rPr>
        <w:t xml:space="preserve">
      4. Қазақстан Республикасы Ауыл шаруашылығы министрінің 2015 жылғы 6 мамырдағы № 4-3/421 "Техникалық инспекция саласында мемлекеттік қызметтер көрсету стандарттарын бекіту туралы" бұйрығымен (Нормативтік құқықтық актілерді мемлекеттік тіркеу тізілімінде № 11766 болып тіркелген) бекітілген </w:t>
      </w:r>
      <w:r>
        <w:rPr>
          <w:rFonts w:ascii="Times New Roman"/>
          <w:b/>
          <w:i w:val="false"/>
          <w:color w:val="000000"/>
          <w:sz w:val="28"/>
        </w:rPr>
        <w:t>"</w:t>
      </w:r>
      <w:r>
        <w:rPr>
          <w:rFonts w:ascii="Times New Roman"/>
          <w:b w:val="false"/>
          <w:i w:val="false"/>
          <w:color w:val="000000"/>
          <w:sz w:val="28"/>
        </w:rPr>
        <w:t>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w:t>
      </w:r>
      <w:r>
        <w:rPr>
          <w:rFonts w:ascii="Times New Roman"/>
          <w:b/>
          <w:i w:val="false"/>
          <w:color w:val="000000"/>
          <w:sz w:val="28"/>
        </w:rPr>
        <w:t>"</w:t>
      </w:r>
      <w:r>
        <w:rPr>
          <w:rFonts w:ascii="Times New Roman"/>
          <w:b w:val="false"/>
          <w:i w:val="false"/>
          <w:color w:val="000000"/>
          <w:sz w:val="28"/>
        </w:rPr>
        <w:t xml:space="preserve">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көрсетілетін қызметті алушымен ұсыну мемлекеттік қызмет көрсету бойынша рәсімді (іс-қимылдар) бастауға негіздеме болып табылады. </w:t>
      </w:r>
      <w:r>
        <w:br/>
      </w:r>
      <w:r>
        <w:rPr>
          <w:rFonts w:ascii="Times New Roman"/>
          <w:b w:val="false"/>
          <w:i w:val="false"/>
          <w:color w:val="000000"/>
          <w:sz w:val="28"/>
        </w:rPr>
        <w:t xml:space="preserve">
      5. </w:t>
      </w:r>
      <w:r>
        <w:rPr>
          <w:rFonts w:ascii="Times New Roman"/>
          <w:b w:val="false"/>
          <w:i w:val="false"/>
          <w:color w:val="000000"/>
          <w:sz w:val="28"/>
        </w:rPr>
        <w:t>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берушінің кеңсе маманымен көрсетілетін қызметті алушының құжаттар пакетін қабылдауы және тіркеуі – 30 (отыз) минуттан аспайды. Нәтижесі – кіріс құжаттар журналында тіркеу, өтініштің көшірмесіне белгі қойылады;</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берушінің басшылығы хат-хабармен танысады, жауапты орындаушыны анықтайды – 30 (отыз) минут. Нәтижесі – жауапты орындаушыға құжаттарды жіберу;</w:t>
      </w:r>
      <w:r>
        <w:br/>
      </w:r>
      <w:r>
        <w:rPr>
          <w:rFonts w:ascii="Times New Roman"/>
          <w:b w:val="false"/>
          <w:i w:val="false"/>
          <w:color w:val="000000"/>
          <w:sz w:val="28"/>
        </w:rPr>
        <w:t>
      3)  жауапты орындаушымен қызметті алушының құжаттар пакетін, машинаның техникалық жағдайын тексеру – 10 (он) жұмыс күн ішінде. Нәтижесі – тіркеу құжатында (техникалық паспортта) "Ақаусыз" не "Ақаулы" деген жазбаны енгізу.</w:t>
      </w:r>
      <w:r>
        <w:br/>
      </w:r>
      <w:r>
        <w:rPr>
          <w:rFonts w:ascii="Times New Roman"/>
          <w:b w:val="false"/>
          <w:i w:val="false"/>
          <w:color w:val="000000"/>
          <w:sz w:val="28"/>
        </w:rPr>
        <w:t>
</w:t>
      </w:r>
      <w:r>
        <w:rPr>
          <w:rFonts w:ascii="Times New Roman"/>
          <w:b w:val="false"/>
          <w:i w:val="false"/>
          <w:color w:val="ff0000"/>
          <w:sz w:val="28"/>
        </w:rPr>
        <w:t xml:space="preserve">      Ескерту. 5- тармаққа өзгерістер енгізілді - Қарағанды облысы әкімдігінің 30.04.2019 </w:t>
      </w:r>
      <w:r>
        <w:rPr>
          <w:rFonts w:ascii="Times New Roman"/>
          <w:b w:val="false"/>
          <w:i w:val="false"/>
          <w:color w:val="000000"/>
          <w:sz w:val="28"/>
        </w:rPr>
        <w:t>№ 26/04</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қаулысымен.</w:t>
      </w:r>
    </w:p>
    <w:bookmarkEnd w:id="6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Start w:name="z252" w:id="62"/>
    <w:p>
      <w:pPr>
        <w:spacing w:after="0"/>
        <w:ind w:left="0"/>
        <w:jc w:val="both"/>
      </w:pPr>
      <w:r>
        <w:rPr>
          <w:rFonts w:ascii="Times New Roman"/>
          <w:b w:val="false"/>
          <w:i w:val="false"/>
          <w:color w:val="000000"/>
          <w:sz w:val="28"/>
        </w:rPr>
        <w:t>
      6. Мемлекеттік көрсетілетін қызмет процесіне қатысатын көрсетілетін қызмет берушілердің, құрылымдық бөлімшелерінің (қызметкерлерінің) тізбесі:</w:t>
      </w:r>
      <w:r>
        <w:br/>
      </w:r>
      <w:r>
        <w:rPr>
          <w:rFonts w:ascii="Times New Roman"/>
          <w:b w:val="false"/>
          <w:i w:val="false"/>
          <w:color w:val="000000"/>
          <w:sz w:val="28"/>
        </w:rPr>
        <w:t>
      1) кеңсе маманы;</w:t>
      </w:r>
      <w:r>
        <w:br/>
      </w:r>
      <w:r>
        <w:rPr>
          <w:rFonts w:ascii="Times New Roman"/>
          <w:b w:val="false"/>
          <w:i w:val="false"/>
          <w:color w:val="000000"/>
          <w:sz w:val="28"/>
        </w:rPr>
        <w:t>
      2) басшылық;</w:t>
      </w:r>
      <w:r>
        <w:br/>
      </w:r>
      <w:r>
        <w:rPr>
          <w:rFonts w:ascii="Times New Roman"/>
          <w:b w:val="false"/>
          <w:i w:val="false"/>
          <w:color w:val="000000"/>
          <w:sz w:val="28"/>
        </w:rPr>
        <w:t xml:space="preserve">
      3) жауапты орындаушы. </w:t>
      </w:r>
      <w:r>
        <w:br/>
      </w: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r>
        <w:br/>
      </w:r>
      <w:r>
        <w:rPr>
          <w:rFonts w:ascii="Times New Roman"/>
          <w:b w:val="false"/>
          <w:i w:val="false"/>
          <w:color w:val="000000"/>
          <w:sz w:val="28"/>
        </w:rPr>
        <w:t xml:space="preserve">
      1) </w:t>
      </w:r>
      <w:r>
        <w:rPr>
          <w:rFonts w:ascii="Times New Roman"/>
          <w:b w:val="false"/>
          <w:i w:val="false"/>
          <w:color w:val="000000"/>
          <w:sz w:val="28"/>
        </w:rPr>
        <w:t>кеңсе маманы құжаттар пакетін қабылдауды жүзеге асырады, қызметті алушының өтінішіне сәйкес кіріс құжаттар журналында тіркеуді өткізеді – 30 (отыз) минуттан аспайды;</w:t>
      </w:r>
      <w:r>
        <w:br/>
      </w:r>
      <w:r>
        <w:rPr>
          <w:rFonts w:ascii="Times New Roman"/>
          <w:b w:val="false"/>
          <w:i w:val="false"/>
          <w:color w:val="000000"/>
          <w:sz w:val="28"/>
        </w:rPr>
        <w:t xml:space="preserve">
      2) </w:t>
      </w:r>
      <w:r>
        <w:rPr>
          <w:rFonts w:ascii="Times New Roman"/>
          <w:b w:val="false"/>
          <w:i w:val="false"/>
          <w:color w:val="000000"/>
          <w:sz w:val="28"/>
        </w:rPr>
        <w:t>басшылығы хат-хабармен танысады, жауапты орындаушыны анықтайды – 30 (отыз) минут;</w:t>
      </w:r>
      <w:r>
        <w:br/>
      </w:r>
      <w:r>
        <w:rPr>
          <w:rFonts w:ascii="Times New Roman"/>
          <w:b w:val="false"/>
          <w:i w:val="false"/>
          <w:color w:val="000000"/>
          <w:sz w:val="28"/>
        </w:rPr>
        <w:t>
      3) жауапты орындаушымен қызметті алушының құжаттар пакетін, машинаның техникалық жағдайын тексеру – 10 (он) жұмыс күн ішінде.</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Қарағанды облысы әкімдігінің 30.04.2019 </w:t>
      </w:r>
      <w:r>
        <w:rPr>
          <w:rFonts w:ascii="Times New Roman"/>
          <w:b w:val="false"/>
          <w:i w:val="false"/>
          <w:color w:val="000000"/>
          <w:sz w:val="28"/>
        </w:rPr>
        <w:t>№ 26/04</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қаулысымен. </w:t>
      </w:r>
    </w:p>
    <w:bookmarkEnd w:id="62"/>
    <w:p>
      <w:pPr>
        <w:spacing w:after="0"/>
        <w:ind w:left="0"/>
        <w:jc w:val="left"/>
      </w:pPr>
      <w:r>
        <w:rPr>
          <w:rFonts w:ascii="Times New Roman"/>
          <w:b/>
          <w:i w:val="false"/>
          <w:color w:val="000000"/>
        </w:rPr>
        <w:t xml:space="preserve"> 4. Мемлекеттік қызмет көрсету процесінде халыққа қызмет көрсету орталығымен және (немесе) өзге де көрсетілетін қызметті берушілермен өзара іс-қимыл тәртібін, сондай-ақ ақпараттық жүйелерді пайдалану тәртібін сипаттау</w:t>
      </w:r>
    </w:p>
    <w:p>
      <w:pPr>
        <w:spacing w:after="0"/>
        <w:ind w:left="0"/>
        <w:jc w:val="both"/>
      </w:pPr>
      <w:r>
        <w:rPr>
          <w:rFonts w:ascii="Times New Roman"/>
          <w:b w:val="false"/>
          <w:i w:val="false"/>
          <w:color w:val="000000"/>
          <w:sz w:val="28"/>
        </w:rPr>
        <w:t>
      8. Портал арқылы мемлекеттік қызмет көрсету кезінде көрсетілетін қызмет беруші мен көрсетілетін қызмет алушының рәсімдерінің (іс-қимылдарының) жүгіну және реттілігінің тәртібін сипаттау:</w:t>
      </w:r>
      <w:r>
        <w:br/>
      </w:r>
      <w:r>
        <w:rPr>
          <w:rFonts w:ascii="Times New Roman"/>
          <w:b w:val="false"/>
          <w:i w:val="false"/>
          <w:color w:val="000000"/>
          <w:sz w:val="28"/>
        </w:rPr>
        <w:t>
      1) көрсетілетін қызметті алушы жеке сәйкестендіру нөмірінің (бұдан былай - ЖСН) немесе бизнес сәйкестендiру нөмiрiнің (бұдан әрі – БСН), сондай-ақ парольдің (порталда тіркелмеген көрсетілетін қызметті алушылар үшін жүзеге асырылады) көмегімен порталда тіркелуді жүзеге асырады;</w:t>
      </w:r>
      <w:r>
        <w:br/>
      </w:r>
      <w:r>
        <w:rPr>
          <w:rFonts w:ascii="Times New Roman"/>
          <w:b w:val="false"/>
          <w:i w:val="false"/>
          <w:color w:val="000000"/>
          <w:sz w:val="28"/>
        </w:rPr>
        <w:t>
      2) 1-процесс – қызметті алу үшін көрсетілетін қызметті алушының порталға ЖСН/БСН және парольді енгізу процесі (авторизациялау процесі);</w:t>
      </w:r>
      <w:r>
        <w:br/>
      </w:r>
      <w:r>
        <w:rPr>
          <w:rFonts w:ascii="Times New Roman"/>
          <w:b w:val="false"/>
          <w:i w:val="false"/>
          <w:color w:val="000000"/>
          <w:sz w:val="28"/>
        </w:rPr>
        <w:t>
      3) 1-шарт – порталда ЖСН/БСН және пароль арқылы тіркелген көрсетілетін қызметті алушы туралы мәліметтердің дұрыстығын тексеру;</w:t>
      </w:r>
      <w:r>
        <w:br/>
      </w:r>
      <w:r>
        <w:rPr>
          <w:rFonts w:ascii="Times New Roman"/>
          <w:b w:val="false"/>
          <w:i w:val="false"/>
          <w:color w:val="000000"/>
          <w:sz w:val="28"/>
        </w:rPr>
        <w:t>
      4) 2-процесс – көрсетілетін қызметті алушының мәліметтерінде бұзушылықтардың болуына байланысты порталда авторизациялаудан бас тарту туралы хабарламаны қалыптастыру;</w:t>
      </w:r>
      <w:r>
        <w:br/>
      </w:r>
      <w:r>
        <w:rPr>
          <w:rFonts w:ascii="Times New Roman"/>
          <w:b w:val="false"/>
          <w:i w:val="false"/>
          <w:color w:val="000000"/>
          <w:sz w:val="28"/>
        </w:rPr>
        <w:t>
      5) 3-процесс – көрсетілетін қызметті алушы осы регламентте көрсетілген қызметті таңдау, экранға қызметті көрсетуге арналған сұраныс нысаны шығады және көрсетілетін қызметті алушы нысанды оның құрылымы мен үлгілік талаптарын ескере отырып толтыру (деректерді енгізу), сұрау салу нысанына қажетті құжаттардың электрондық түрдегі көшірмесін жалғайды, сонымен қатар көрсетілетін қызметті алушы сұранысты куәландыру (қол қою) үшін электрондық цифрлық қолтаңбаның (бұдан әрі – ЭЦҚ) тіркеу куәлігін таңдау;</w:t>
      </w:r>
      <w:r>
        <w:br/>
      </w:r>
      <w:r>
        <w:rPr>
          <w:rFonts w:ascii="Times New Roman"/>
          <w:b w:val="false"/>
          <w:i w:val="false"/>
          <w:color w:val="000000"/>
          <w:sz w:val="28"/>
        </w:rPr>
        <w:t>
      6) 2-шарт – порталда ЭЦҚ тіркеу куәлігінің қолданылу мерзімін және қайтарылған (жойылған) тіркеу куәліктерінің тізімінде жоқтығын, сондай-ақ сәйкестендіру деректерінің сәйкестігін тексеру;</w:t>
      </w:r>
      <w:r>
        <w:br/>
      </w:r>
      <w:r>
        <w:rPr>
          <w:rFonts w:ascii="Times New Roman"/>
          <w:b w:val="false"/>
          <w:i w:val="false"/>
          <w:color w:val="000000"/>
          <w:sz w:val="28"/>
        </w:rPr>
        <w:t>
      7) 4-процесс – көрсетілетін қызметті алушының ЭЦҚ расталмауына байланысты сұратылған қызметтен бас тарту жөнінде хабарлама қалыптастырылады;</w:t>
      </w:r>
      <w:r>
        <w:br/>
      </w:r>
      <w:r>
        <w:rPr>
          <w:rFonts w:ascii="Times New Roman"/>
          <w:b w:val="false"/>
          <w:i w:val="false"/>
          <w:color w:val="000000"/>
          <w:sz w:val="28"/>
        </w:rPr>
        <w:t>
      8) 5-процесс - көрсетілетін қызметті беруші сұранысты өңдеу үшін көрсетілетін қызметті алушының ЭЦҚ-мен куәландырылған (қолы қойылған) электрондық құжатты (қызметті алушының сұранысын) "электрондық үкімет" шлюзі (бұдан әрі - ЭҮШ) арқылы электрондық үкіметінің аумақтық шлюзі автоматтандырылған жұмыс орнына (бұдан әрі - ЭҮАШ АЖО) жолдау;</w:t>
      </w:r>
      <w:r>
        <w:br/>
      </w:r>
      <w:r>
        <w:rPr>
          <w:rFonts w:ascii="Times New Roman"/>
          <w:b w:val="false"/>
          <w:i w:val="false"/>
          <w:color w:val="000000"/>
          <w:sz w:val="28"/>
        </w:rPr>
        <w:t>
      9) 3-шарт - көрсетілетін қызметті беруші көрсетілетін қызметті алушы жалғаған қызметті көрсетуге негіз болатын құжаттардың сәйкестігін тексеру;</w:t>
      </w:r>
      <w:r>
        <w:br/>
      </w:r>
      <w:r>
        <w:rPr>
          <w:rFonts w:ascii="Times New Roman"/>
          <w:b w:val="false"/>
          <w:i w:val="false"/>
          <w:color w:val="000000"/>
          <w:sz w:val="28"/>
        </w:rPr>
        <w:t>
      10) 6-процесс – көрсетілетін қызметті алушының құжаттарында кемшіліктердің болуына байланысты сұратылып отырған қызметтен бас тарту жөнінде хабарламаны қалыптастыру;</w:t>
      </w:r>
      <w:r>
        <w:br/>
      </w:r>
      <w:r>
        <w:rPr>
          <w:rFonts w:ascii="Times New Roman"/>
          <w:b w:val="false"/>
          <w:i w:val="false"/>
          <w:color w:val="000000"/>
          <w:sz w:val="28"/>
        </w:rPr>
        <w:t>
      11) 7-процесс – көрсетілетін қызметті алушы порталда қалыптастырылған қызметтің нәтижесін (электрондық құжат нысанындағы хабарлама) алады. Электрондық құжат көрсетілетін қызметті берушінің уәкілетті тұлғасының ЭЦҚ пайдалану арқылы қалыптастырылады.</w:t>
      </w:r>
      <w:r>
        <w:br/>
      </w:r>
      <w:r>
        <w:rPr>
          <w:rFonts w:ascii="Times New Roman"/>
          <w:b w:val="false"/>
          <w:i w:val="false"/>
          <w:color w:val="000000"/>
          <w:sz w:val="28"/>
        </w:rPr>
        <w:t xml:space="preserve">
      9. Портал арқылы мемлекетік қызмет көрсетуге кезінде қатысатын ақпараттық жүйелердің функционалдық өзара іс-қимылдары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диаграммада көрсетілген.</w:t>
      </w:r>
      <w:r>
        <w:br/>
      </w:r>
      <w:r>
        <w:rPr>
          <w:rFonts w:ascii="Times New Roman"/>
          <w:b w:val="false"/>
          <w:i w:val="false"/>
          <w:color w:val="000000"/>
          <w:sz w:val="28"/>
        </w:rPr>
        <w:t xml:space="preserve">
      10.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базасында жасалған өздігінен жүретін </w:t>
            </w:r>
            <w:r>
              <w:br/>
            </w:r>
            <w:r>
              <w:rPr>
                <w:rFonts w:ascii="Times New Roman"/>
                <w:b w:val="false"/>
                <w:i w:val="false"/>
                <w:color w:val="000000"/>
                <w:sz w:val="20"/>
              </w:rPr>
              <w:t xml:space="preserve">шассилер мен механизмдерді, монтаждалған арнайы жабдығы бар </w:t>
            </w:r>
            <w:r>
              <w:br/>
            </w:r>
            <w:r>
              <w:rPr>
                <w:rFonts w:ascii="Times New Roman"/>
                <w:b w:val="false"/>
                <w:i w:val="false"/>
                <w:color w:val="000000"/>
                <w:sz w:val="20"/>
              </w:rPr>
              <w:t xml:space="preserve">тіркемелерді қоса алғанда, олардың тіркемелерін, өздігінен жүретін </w:t>
            </w:r>
            <w:r>
              <w:br/>
            </w:r>
            <w:r>
              <w:rPr>
                <w:rFonts w:ascii="Times New Roman"/>
                <w:b w:val="false"/>
                <w:i w:val="false"/>
                <w:color w:val="000000"/>
                <w:sz w:val="20"/>
              </w:rPr>
              <w:t xml:space="preserve">ауыл шаруашылығы, мелиоративтік және жол-құрылысы машиналары мен </w:t>
            </w:r>
            <w:r>
              <w:br/>
            </w:r>
            <w:r>
              <w:rPr>
                <w:rFonts w:ascii="Times New Roman"/>
                <w:b w:val="false"/>
                <w:i w:val="false"/>
                <w:color w:val="000000"/>
                <w:sz w:val="20"/>
              </w:rPr>
              <w:t xml:space="preserve">механизмдерін, сондай-ақ жүріп өту мүмкіндігі жоғары арнайы </w:t>
            </w:r>
            <w:r>
              <w:br/>
            </w:r>
            <w:r>
              <w:rPr>
                <w:rFonts w:ascii="Times New Roman"/>
                <w:b w:val="false"/>
                <w:i w:val="false"/>
                <w:color w:val="000000"/>
                <w:sz w:val="20"/>
              </w:rPr>
              <w:t>машиналарды жыл сайынғы мемлекеттік техникалық байқаудан өткізу"</w:t>
            </w:r>
            <w:r>
              <w:br/>
            </w:r>
            <w:r>
              <w:rPr>
                <w:rFonts w:ascii="Times New Roman"/>
                <w:b w:val="false"/>
                <w:i w:val="false"/>
                <w:color w:val="000000"/>
                <w:sz w:val="20"/>
              </w:rPr>
              <w:t xml:space="preserve"> мемлекеттік көрсетілетін қызмет 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 кезінде іске қосылған ақпараттық жүйелердің функционалдық өзара іс-қимыл ету диаграммасы </w:t>
      </w:r>
    </w:p>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5560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46101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6101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 жасалған өздігінен жүретін</w:t>
            </w:r>
            <w:r>
              <w:br/>
            </w:r>
            <w:r>
              <w:rPr>
                <w:rFonts w:ascii="Times New Roman"/>
                <w:b w:val="false"/>
                <w:i w:val="false"/>
                <w:color w:val="000000"/>
                <w:sz w:val="20"/>
              </w:rPr>
              <w:t xml:space="preserve"> шассилер мен механизмдерді, монтаждалған арнайы жабдығы бар</w:t>
            </w:r>
            <w:r>
              <w:br/>
            </w:r>
            <w:r>
              <w:rPr>
                <w:rFonts w:ascii="Times New Roman"/>
                <w:b w:val="false"/>
                <w:i w:val="false"/>
                <w:color w:val="000000"/>
                <w:sz w:val="20"/>
              </w:rPr>
              <w:t xml:space="preserve">тіркемелерді қоса алғанда, олардың тіркемелерін, өздігінен </w:t>
            </w:r>
            <w:r>
              <w:br/>
            </w:r>
            <w:r>
              <w:rPr>
                <w:rFonts w:ascii="Times New Roman"/>
                <w:b w:val="false"/>
                <w:i w:val="false"/>
                <w:color w:val="000000"/>
                <w:sz w:val="20"/>
              </w:rPr>
              <w:t xml:space="preserve">жүретін ауыл шаруашылығы, мелиоративтік және жол-құрылысы </w:t>
            </w:r>
            <w:r>
              <w:br/>
            </w:r>
            <w:r>
              <w:rPr>
                <w:rFonts w:ascii="Times New Roman"/>
                <w:b w:val="false"/>
                <w:i w:val="false"/>
                <w:color w:val="000000"/>
                <w:sz w:val="20"/>
              </w:rPr>
              <w:t xml:space="preserve">машиналары мен механизмдерін, сондай-ақ жүріп өту мүмкіндігі </w:t>
            </w:r>
            <w:r>
              <w:br/>
            </w:r>
            <w:r>
              <w:rPr>
                <w:rFonts w:ascii="Times New Roman"/>
                <w:b w:val="false"/>
                <w:i w:val="false"/>
                <w:color w:val="000000"/>
                <w:sz w:val="20"/>
              </w:rPr>
              <w:t xml:space="preserve">жоғары арнайы машиналарды жыл сайынғы мемлекеттік техникалық </w:t>
            </w:r>
            <w:r>
              <w:br/>
            </w:r>
            <w:r>
              <w:rPr>
                <w:rFonts w:ascii="Times New Roman"/>
                <w:b w:val="false"/>
                <w:i w:val="false"/>
                <w:color w:val="000000"/>
                <w:sz w:val="20"/>
              </w:rPr>
              <w:t>байқаудан өткізу" мемлекеттік көрсетілетін қызмет регламентіне 2-қосымша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Start w:name="z281" w:id="63"/>
    <w:p>
      <w:pPr>
        <w:spacing w:after="0"/>
        <w:ind w:left="0"/>
        <w:jc w:val="both"/>
      </w:pPr>
      <w:r>
        <w:rPr>
          <w:rFonts w:ascii="Times New Roman"/>
          <w:b w:val="false"/>
          <w:i w:val="false"/>
          <w:color w:val="ff0000"/>
          <w:sz w:val="28"/>
        </w:rPr>
        <w:t xml:space="preserve">
      Ескерту. 2-қосымша жаңа редакцияда - Қарағанды облысы әкімдігінің 30.04.2019 </w:t>
      </w:r>
      <w:r>
        <w:rPr>
          <w:rFonts w:ascii="Times New Roman"/>
          <w:b w:val="false"/>
          <w:i w:val="false"/>
          <w:color w:val="ff0000"/>
          <w:sz w:val="28"/>
        </w:rPr>
        <w:t>№ 26/04</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қаулысымен.</w:t>
      </w:r>
    </w:p>
    <w:bookmarkEnd w:id="6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212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227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23 қыркүйектегі</w:t>
            </w:r>
            <w:r>
              <w:br/>
            </w:r>
            <w:r>
              <w:rPr>
                <w:rFonts w:ascii="Times New Roman"/>
                <w:b w:val="false"/>
                <w:i w:val="false"/>
                <w:color w:val="000000"/>
                <w:sz w:val="20"/>
              </w:rPr>
              <w:t>№ 56/01 қаулысымен</w:t>
            </w:r>
            <w:r>
              <w:br/>
            </w:r>
            <w:r>
              <w:rPr>
                <w:rFonts w:ascii="Times New Roman"/>
                <w:b w:val="false"/>
                <w:i w:val="false"/>
                <w:color w:val="000000"/>
                <w:sz w:val="20"/>
              </w:rPr>
              <w:t>бекітілген</w:t>
            </w:r>
          </w:p>
        </w:tc>
      </w:tr>
    </w:tbl>
    <w:bookmarkStart w:name="z282" w:id="64"/>
    <w:p>
      <w:pPr>
        <w:spacing w:after="0"/>
        <w:ind w:left="0"/>
        <w:jc w:val="left"/>
      </w:pPr>
      <w:r>
        <w:rPr>
          <w:rFonts w:ascii="Times New Roman"/>
          <w:b/>
          <w:i w:val="false"/>
          <w:color w:val="000000"/>
        </w:rPr>
        <w:t xml:space="preserve">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механизмдеріне, сондай-ақ жүріп өту мүмкіндігі жоғары арнайы машиналарға ауыртпалықтың жоқ (бар) екендігі туралы ақпарат беру" мемлекеттік көрсетілетін қызмет регламенті</w:t>
      </w:r>
    </w:p>
    <w:bookmarkEnd w:id="64"/>
    <w:p>
      <w:pPr>
        <w:spacing w:after="0"/>
        <w:ind w:left="0"/>
        <w:jc w:val="both"/>
      </w:pPr>
      <w:r>
        <w:rPr>
          <w:rFonts w:ascii="Times New Roman"/>
          <w:b w:val="false"/>
          <w:i w:val="false"/>
          <w:color w:val="ff0000"/>
          <w:sz w:val="28"/>
        </w:rPr>
        <w:t xml:space="preserve">
      Ескерту. Регламент алынып тасталды - Қарағанды облысы әкімдігінің 30.04.2019 № 26/04 (алғашқы ресми жарияланған күнінен кейiн күнтiзбелiк он күн өткен соң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header.xml" Type="http://schemas.openxmlformats.org/officeDocument/2006/relationships/header" Id="rId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