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80b0" w14:textId="cb18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23 қыркүйектегі № 56/04 қаулысы. Қарағанды облысының Әділет департаментінде 2015 жылғы 26 қазанда № 3459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8 маусымдағы № 15-1/522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11684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2014 жылғы 25 қыркүйектегі № 50/03 "Өсімдік шаруашылығы саласындағы мемлекеттік көрсетілетін қызметтер регламенттерін бекіту туралы" қаулысының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2772 болып тіркелген, 2014 жылғы 9 қыркүйекте "Әділет" ақпараттық-құқықтық жүйесінде, 2014 жылғы 2 қыркүйектегі № 175-176 (21696-21697) "Индустриальная Караганда" және 2014 жылғы 2 қыркүйектегі № 189-190 (21824) "Орталық Қазақстан"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56/04 қаулысымен бекітілді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1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қызметі (бұдан әрі – мемлекеттік көрсетілетін қызмет) облыстың жергілікті атқарушы органымен (бұдан әрі - қызмет көрсетуші) көрсетіледі. 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8 маусымдағы № 15-1/522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стандартын бекіту туралы" (Нормативтік құқықтық актілерді мемлекеттік тіркеу тізілімінде № 11684 болып тіркелген) бұйрығымен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 Тиесілі субсидиялар: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өткен жылдың 4 (төртінші) тоқсанында тоқсанында гербицидтерді, биоагенттерді (энтомофагтарды) және биопрепараттарды (бұдан әрі – ӨҚҚ) жеткізушіден сатып алынған ӨҚҚ-ға жұмсалған шығындарды өтеу үшін көрсетілетін қызметті алушылардың;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ағымдағы жылы және (немесе) өткен жылдың 4 (төртінші) тоқсанында көрсетілетін қызметті алушыларға өткізілген ӨҚҚ құнын арзандату үшін отандық ӨҚҚ өндірушілердің шоттарына аударылады. 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 – электрондық.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туралы хабарлама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көрсетілетін қызметті алушының "жеке кабинетіне" жолданады.</w:t>
      </w:r>
    </w:p>
    <w:bookmarkEnd w:id="14"/>
    <w:bookmarkStart w:name="z1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ӨҚҚ үшін субсидия алуға арналған өтінімді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ӨҚҚ отандық ӨҚҚ өндірушіден арзандатылған құны бойынша сатып алған жағдайда, тиесілі субсидияларды төлеу туралы өтпелі өтінімді электрондық цифрлық қолтаңбамен (бұдан әрі – ЭЦҚ) куәландырылған электрондық құжат нысанында ұсынуы болып табылады.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немесе өтпелі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болады.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өтпелі өтінім бойынша да хабарлама ӨҚҚ өндірушінің Жеке кабинетінде, ол кейіннен нақты өткізілген ӨҚҚ бойынша мәліметтерді тізілімге енгізу үшін қолжетімді болады.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өтінімнің (өтпелі өтінімнің) қабылданғанын растау;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ішінде: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қабылдағанын растағаннан кейін;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өтпелі өтінім бойынша ӨҚҚ өндіруші нақты өткізілген ӨҚҚ туралы мәліметтерді тізілімге енгізгеннен кейін веб-порталда қалыптастырады.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субсидиялаудың ақпараттық жүйесінде субсидиялар төлеуге арналған төлем тапсырмаларын қалыптастыру;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26"/>
    <w:bookmarkStart w:name="z1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көрсетілетін қызметті алушының өтінімді немесе өтпелі өтінімді тіркеген сәттен бастап 1 (бір) жұмыс күнi iшiнде ЭЦҚ-ны пайдаланып тиісті хабарламаға қол қою жолымен оның қабылданғанын растайды. Осы хабарлама көрсетілетін қызметті алушының "жеке кабинетінде" қолжетімді болады.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өтпелі өтінім бойынша да хабарлама ӨҚҚ өндірушінің Жеке кабинетінде, ол кейіннен нақты өткізілген ӨҚҚ бойынша мәліметтерді тізілімге енгізу үшін қолжетімді болады;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субсидиялаудың ақпараттық жүйесінде "Қазынашылық-Клиент" ақпараттық жүйесіне жүктелетін субсидия төлеуге арналған төлем тапсырмасын 2 (екі) жұмыс күні ішінде: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қабылдағанын растағаннан кейін;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өтпелі өтінім бойынша ӨҚҚ өндіруші нақты өткізілген ӨҚҚ туралы мәліметтерді тізілімге енгізгеннен кейін веб-порталда қалыптастырады;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37"/>
    <w:bookmarkStart w:name="z1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45"/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48"/>
    <w:bookmarkStart w:name="z1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"Өсiмдiктердi қорғау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 арналған гербицидтердiң,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биоагенттердiң 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1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"Өсiмдiктердi қорғау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 арналған гербицидтердiң,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биоагенттердiң 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