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83ca" w14:textId="9a98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23 қыркүйектегі № 56/03 қаулысы. Қарағанды облысының Әділет департаментінде 2015 жылғы 26 қазанда № 3458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мамырдағы № 4-3/423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11705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2014 жылғы 25 қыркүйектегі № 50/03 "Өсімдік шаруашылығы саласындағы мемлекеттік көрсетілетін қызметтер регламенттерін бекіту туралы"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2772 болып тіркелген, 2014 жылғы 9 қыркүйекте "Әділет" ақпараттық-құқықтық жүйесінде, 2014 жылғы 2 қыркүйектегі № 175-176 (21696-21697) "Индустриальная Караганда" және 2014 жылғы 2 қыркүйектегі № 189-190 (21824) "Орталық Қазақстан" газеттерінде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56/03 қаулысымен бекітілді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2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2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қызметі (бұдан әрі – мемлекеттік көрсетілетін қызмет) облыстың жергілікті атқарушы органымен (бұдан әрі - қызмет көрсетуші) көрсетіледі. </w:t>
      </w:r>
    </w:p>
    <w:bookmarkEnd w:id="6"/>
    <w:bookmarkStart w:name="z2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7"/>
    <w:bookmarkStart w:name="z2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2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аударылғаны туралы хабарлама не Қазақстан Республикасы Ауыл шаруашылығы министрінің 2015 жылғы 6 мамырдағы № 4-3/423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стандартын бекіту туралы" (Нормативтік құқықтық актілерді мемлекеттік тіркеу тізілімінде № 11705 болып тіркелген) бұйрығымен бекітілген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9"/>
    <w:bookmarkStart w:name="z2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0"/>
    <w:bookmarkStart w:name="z2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2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(іс-қимылды) бастауға негіздеме көрсетілетін қызметті алушының порталға электрондық цифрлық қолтаңбамен (бұдан әрі – ЭЦҚ) куәландырылған электрондық құжат нысанында стандарттың қосымшаға сәйкес нысан бойынша өтінімді ұсынуы болып табылады.</w:t>
      </w:r>
    </w:p>
    <w:bookmarkEnd w:id="12"/>
    <w:bookmarkStart w:name="z2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3"/>
    <w:bookmarkStart w:name="z2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болады.</w:t>
      </w:r>
    </w:p>
    <w:bookmarkEnd w:id="14"/>
    <w:bookmarkStart w:name="z2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өтінімнің қабылданғанын растау;</w:t>
      </w:r>
    </w:p>
    <w:bookmarkEnd w:id="15"/>
    <w:bookmarkStart w:name="z2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 өтінімді қабылдағанын растағаннан кейін қалыптастырады.</w:t>
      </w:r>
    </w:p>
    <w:bookmarkEnd w:id="16"/>
    <w:bookmarkStart w:name="z2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субсидиялаудың ақпараттық жүйесінде субсидиялар төлеуге арналған төлем тапсырмаларын қалыптастыру;</w:t>
      </w:r>
    </w:p>
    <w:bookmarkEnd w:id="17"/>
    <w:bookmarkStart w:name="z2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18"/>
    <w:bookmarkStart w:name="z2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19"/>
    <w:bookmarkStart w:name="z2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0"/>
    <w:bookmarkStart w:name="z2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21"/>
    <w:bookmarkStart w:name="z2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2"/>
    <w:bookmarkStart w:name="z2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23"/>
    <w:bookmarkStart w:name="z2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24"/>
    <w:bookmarkStart w:name="z2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болады;</w:t>
      </w:r>
    </w:p>
    <w:bookmarkEnd w:id="25"/>
    <w:bookmarkStart w:name="z2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 өтінімді қабылдағанын растағаннан кейін қалыптастырады;</w:t>
      </w:r>
    </w:p>
    <w:bookmarkEnd w:id="26"/>
    <w:bookmarkStart w:name="z2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27"/>
    <w:bookmarkStart w:name="z2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8"/>
    <w:bookmarkStart w:name="z2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29"/>
    <w:bookmarkStart w:name="z2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0"/>
    <w:bookmarkStart w:name="z2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1"/>
    <w:bookmarkStart w:name="z2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2"/>
    <w:bookmarkStart w:name="z2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3"/>
    <w:bookmarkStart w:name="z2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4"/>
    <w:bookmarkStart w:name="z2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5"/>
    <w:bookmarkStart w:name="z2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6"/>
    <w:bookmarkStart w:name="z2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7"/>
    <w:bookmarkStart w:name="z2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8"/>
    <w:bookmarkStart w:name="z2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39"/>
    <w:bookmarkStart w:name="z2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40"/>
    <w:bookmarkStart w:name="z2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41"/>
    <w:bookmarkStart w:name="z2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"Басым дақылдар өндiрудi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өсiмдiк шаруашылығы өнiмiнiң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шығымдылығы мен сапасын арттыруды,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көктемгi егiс пен егiн жинау жұмыстарын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қажеттi басқа да тауарлық-материалдық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құндылықтардың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2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3"/>
    <w:bookmarkStart w:name="z2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5"/>
    <w:bookmarkStart w:name="z2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"Басым дақылдар өндiрудi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өсiмдiк шаруашылығы өнiмiнiң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шығымдылығы мен сапасын арттыруды,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көктемгi егiс пен егiн жинау жұмыстарын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қажеттi басқа да тауарлық-материалдық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құндылықтардың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2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7"/>
    <w:bookmarkStart w:name="z2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