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5cec3" w14:textId="3e5ce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2015 жылғы 2 қыркүйектегі № 50/05 қаулысы. Қарағанды облысының Әділет департаментінде 2015 жылғы 6 қазанда № 3430 болып тіркелді. Күші жойылды - Қарағанды облысының әкімдігінің 2020 жылғы 22 шілдедегі № 46/03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22.07.2020 </w:t>
      </w:r>
      <w:r>
        <w:rPr>
          <w:rFonts w:ascii="Times New Roman"/>
          <w:b w:val="false"/>
          <w:i w:val="false"/>
          <w:color w:val="ff0000"/>
          <w:sz w:val="28"/>
        </w:rPr>
        <w:t>№ 46/03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Денсаулық сақтау және әлеуметтік даму министрінің "Денсаулық сақтау саласындағы мемлекеттік көрсетілетін қызметтер стандарттарын бекіту туралы" 2015 жылғы 27 сәуірдегі № 272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11304 тіркелген) сәйкес, Қарағанды облысының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1. Қоса беріліп отырған:</w:t>
      </w:r>
    </w:p>
    <w:bookmarkEnd w:id="1"/>
    <w:bookmarkStart w:name="z5" w:id="2"/>
    <w:p>
      <w:pPr>
        <w:spacing w:after="0"/>
        <w:ind w:left="0"/>
        <w:jc w:val="both"/>
      </w:pPr>
      <w:r>
        <w:rPr>
          <w:rFonts w:ascii="Times New Roman"/>
          <w:b w:val="false"/>
          <w:i w:val="false"/>
          <w:color w:val="000000"/>
          <w:sz w:val="28"/>
        </w:rPr>
        <w:t xml:space="preserve">
      1) "Дәрігердің қабылдауына жазылу"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2) "Дәрігерді үйге шақыру"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xml:space="preserve">
      3) "Медициналық-санитариялық алғашқы көмек көрсететін медициналық ұйымға бекіту"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4"/>
    <w:bookmarkStart w:name="z8" w:id="5"/>
    <w:p>
      <w:pPr>
        <w:spacing w:after="0"/>
        <w:ind w:left="0"/>
        <w:jc w:val="both"/>
      </w:pPr>
      <w:r>
        <w:rPr>
          <w:rFonts w:ascii="Times New Roman"/>
          <w:b w:val="false"/>
          <w:i w:val="false"/>
          <w:color w:val="000000"/>
          <w:sz w:val="28"/>
        </w:rPr>
        <w:t xml:space="preserve">
      4) "АИТВ-инфекциясының болуына ерікті анонимді жане міндетті құпия медициналық тексеру"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5"/>
    <w:bookmarkStart w:name="z9" w:id="6"/>
    <w:p>
      <w:pPr>
        <w:spacing w:after="0"/>
        <w:ind w:left="0"/>
        <w:jc w:val="both"/>
      </w:pPr>
      <w:r>
        <w:rPr>
          <w:rFonts w:ascii="Times New Roman"/>
          <w:b w:val="false"/>
          <w:i w:val="false"/>
          <w:color w:val="000000"/>
          <w:sz w:val="28"/>
        </w:rPr>
        <w:t xml:space="preserve">
      5) "Туберкулезге қарсы ұйымнан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xml:space="preserve">
      6) "Психоневрологиялық ұйымнан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7"/>
    <w:bookmarkStart w:name="z11" w:id="8"/>
    <w:p>
      <w:pPr>
        <w:spacing w:after="0"/>
        <w:ind w:left="0"/>
        <w:jc w:val="both"/>
      </w:pPr>
      <w:r>
        <w:rPr>
          <w:rFonts w:ascii="Times New Roman"/>
          <w:b w:val="false"/>
          <w:i w:val="false"/>
          <w:color w:val="000000"/>
          <w:sz w:val="28"/>
        </w:rPr>
        <w:t>
      2. Қарағанды облысы әкімдігінің 2014 жылғы 24 шілдедегі № 38/01 "</w:t>
      </w:r>
      <w:r>
        <w:rPr>
          <w:rFonts w:ascii="Times New Roman"/>
          <w:b w:val="false"/>
          <w:i w:val="false"/>
          <w:color w:val="000000"/>
          <w:sz w:val="28"/>
        </w:rPr>
        <w:t>Медициналық және фармацевтикалық қызметті лицензиялау саласын реламенттерін бекіту туралы</w:t>
      </w:r>
      <w:r>
        <w:rPr>
          <w:rFonts w:ascii="Times New Roman"/>
          <w:b w:val="false"/>
          <w:i w:val="false"/>
          <w:color w:val="000000"/>
          <w:sz w:val="28"/>
        </w:rPr>
        <w:t>" (Нормативтік құқықтық актілерді мемлекеттік тіркеу тізілімінде № 2710 тіркелген, 2014 жылғы 14 тамыздағы № 141-142 (21662-21663) "Индустриальная Караганда" және № 152-153 (21787) "Орталық Қазақстан" газеттерінде, "Әділет" ақпараттық-құқықтық жүйесінде 2014 жылдың 21 тамызында жарияланған), 2014 жылғы 01 тамыздағы № 41/01 "</w:t>
      </w:r>
      <w:r>
        <w:rPr>
          <w:rFonts w:ascii="Times New Roman"/>
          <w:b w:val="false"/>
          <w:i w:val="false"/>
          <w:color w:val="000000"/>
          <w:sz w:val="28"/>
        </w:rPr>
        <w:t>Денсаулық сақтау саласындағы мемлекеттік көрсетілетін қызметтер регламентін бекіту туралы</w:t>
      </w:r>
      <w:r>
        <w:rPr>
          <w:rFonts w:ascii="Times New Roman"/>
          <w:b w:val="false"/>
          <w:i w:val="false"/>
          <w:color w:val="000000"/>
          <w:sz w:val="28"/>
        </w:rPr>
        <w:t>" (Нормативтік құқықтық актілерді мемлекеттік тіркеу тізілімінде № 2730 тіркелген, 2014 жылғы 11 қыркүйектегі № 159-160 (21680-21681) "Индустриальная Караганда" және № 173-174 (21808) "Орталық Қазақстан" газеттерінде, "Әділет" ақпараттық-құқықтық жүйесінде 2014 жылдың 17 қыркүйегінде жарияланған) қаулыларының күші жойылды деп танылсын.</w:t>
      </w:r>
    </w:p>
    <w:bookmarkEnd w:id="8"/>
    <w:bookmarkStart w:name="z12" w:id="9"/>
    <w:p>
      <w:pPr>
        <w:spacing w:after="0"/>
        <w:ind w:left="0"/>
        <w:jc w:val="both"/>
      </w:pPr>
      <w:r>
        <w:rPr>
          <w:rFonts w:ascii="Times New Roman"/>
          <w:b w:val="false"/>
          <w:i w:val="false"/>
          <w:color w:val="000000"/>
          <w:sz w:val="28"/>
        </w:rPr>
        <w:t xml:space="preserve">
      3. "Қарағанды облысының денсаулық сақтау басқармасы" мемлекеттік мекемесі осы қаулыдан туындайтын өзге де шараларды қабылдасын. </w:t>
      </w:r>
    </w:p>
    <w:bookmarkEnd w:id="9"/>
    <w:bookmarkStart w:name="z13" w:id="10"/>
    <w:p>
      <w:pPr>
        <w:spacing w:after="0"/>
        <w:ind w:left="0"/>
        <w:jc w:val="both"/>
      </w:pPr>
      <w:r>
        <w:rPr>
          <w:rFonts w:ascii="Times New Roman"/>
          <w:b w:val="false"/>
          <w:i w:val="false"/>
          <w:color w:val="000000"/>
          <w:sz w:val="28"/>
        </w:rPr>
        <w:t>
      4. Осы қаулының орындалуын бақылау облыс әкімінің жетекшілік жасайтын орынбасарына жүктелсін.</w:t>
      </w:r>
    </w:p>
    <w:bookmarkEnd w:id="10"/>
    <w:bookmarkStart w:name="z14"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әкімі</w:t>
            </w:r>
          </w:p>
        </w:tc>
        <w:tc>
          <w:tcPr>
            <w:tcW w:w="6150" w:type="dxa"/>
            <w:tcBorders/>
            <w:tcMar>
              <w:top w:w="15" w:type="dxa"/>
              <w:left w:w="15" w:type="dxa"/>
              <w:bottom w:w="15" w:type="dxa"/>
              <w:right w:w="15" w:type="dxa"/>
            </w:tcMar>
            <w:vAlign w:val="center"/>
          </w:tcPr>
          <w:bookmarkStart w:name="z15" w:id="12"/>
          <w:p>
            <w:pPr>
              <w:spacing w:after="20"/>
              <w:ind w:left="20"/>
              <w:jc w:val="both"/>
            </w:pPr>
            <w:r>
              <w:rPr>
                <w:rFonts w:ascii="Times New Roman"/>
                <w:b w:val="false"/>
                <w:i w:val="false"/>
                <w:color w:val="000000"/>
                <w:sz w:val="20"/>
              </w:rPr>
              <w:t>
Н. Әбдібеков</w:t>
            </w:r>
          </w:p>
          <w:bookmarkEnd w:id="12"/>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16" w:id="13"/>
          <w:p>
            <w:pPr>
              <w:spacing w:after="20"/>
              <w:ind w:left="20"/>
              <w:jc w:val="both"/>
            </w:pPr>
            <w:r>
              <w:rPr>
                <w:rFonts w:ascii="Times New Roman"/>
                <w:b w:val="false"/>
                <w:i w:val="false"/>
                <w:color w:val="000000"/>
                <w:sz w:val="20"/>
              </w:rPr>
              <w:t>
Қарағанды облысы әкімдігінің</w:t>
            </w:r>
          </w:p>
          <w:bookmarkEnd w:id="13"/>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17" w:id="14"/>
          <w:p>
            <w:pPr>
              <w:spacing w:after="20"/>
              <w:ind w:left="20"/>
              <w:jc w:val="both"/>
            </w:pPr>
            <w:r>
              <w:rPr>
                <w:rFonts w:ascii="Times New Roman"/>
                <w:b w:val="false"/>
                <w:i w:val="false"/>
                <w:color w:val="000000"/>
                <w:sz w:val="20"/>
              </w:rPr>
              <w:t>
2015 жылғы 02 қыркүйек</w:t>
            </w:r>
          </w:p>
          <w:bookmarkEnd w:id="14"/>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18" w:id="15"/>
          <w:p>
            <w:pPr>
              <w:spacing w:after="20"/>
              <w:ind w:left="20"/>
              <w:jc w:val="both"/>
            </w:pPr>
            <w:r>
              <w:rPr>
                <w:rFonts w:ascii="Times New Roman"/>
                <w:b w:val="false"/>
                <w:i w:val="false"/>
                <w:color w:val="000000"/>
                <w:sz w:val="20"/>
              </w:rPr>
              <w:t>
№ 50/05</w:t>
            </w:r>
          </w:p>
          <w:bookmarkEnd w:id="15"/>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19" w:id="16"/>
          <w:p>
            <w:pPr>
              <w:spacing w:after="20"/>
              <w:ind w:left="20"/>
              <w:jc w:val="both"/>
            </w:pPr>
            <w:r>
              <w:rPr>
                <w:rFonts w:ascii="Times New Roman"/>
                <w:b w:val="false"/>
                <w:i w:val="false"/>
                <w:color w:val="000000"/>
                <w:sz w:val="20"/>
              </w:rPr>
              <w:t>
қаулысымен бекітілген</w:t>
            </w:r>
          </w:p>
          <w:bookmarkEnd w:id="16"/>
        </w:tc>
      </w:tr>
    </w:tbl>
    <w:bookmarkStart w:name="z20" w:id="17"/>
    <w:p>
      <w:pPr>
        <w:spacing w:after="0"/>
        <w:ind w:left="0"/>
        <w:jc w:val="left"/>
      </w:pPr>
      <w:r>
        <w:rPr>
          <w:rFonts w:ascii="Times New Roman"/>
          <w:b/>
          <w:i w:val="false"/>
          <w:color w:val="000000"/>
        </w:rPr>
        <w:t xml:space="preserve"> "Дәрігердің қабылдауына жазылу" мемлекеттік көрсетілетін қызмет регламенті</w:t>
      </w:r>
      <w:r>
        <w:br/>
      </w:r>
      <w:r>
        <w:rPr>
          <w:rFonts w:ascii="Times New Roman"/>
          <w:b/>
          <w:i w:val="false"/>
          <w:color w:val="000000"/>
        </w:rPr>
        <w:t>1. Жалпы ережелер</w:t>
      </w:r>
    </w:p>
    <w:bookmarkEnd w:id="17"/>
    <w:bookmarkStart w:name="z22" w:id="18"/>
    <w:p>
      <w:pPr>
        <w:spacing w:after="0"/>
        <w:ind w:left="0"/>
        <w:jc w:val="both"/>
      </w:pPr>
      <w:r>
        <w:rPr>
          <w:rFonts w:ascii="Times New Roman"/>
          <w:b w:val="false"/>
          <w:i w:val="false"/>
          <w:color w:val="000000"/>
          <w:sz w:val="28"/>
        </w:rPr>
        <w:t>
      1. "Дәрігердің қабылдауына жазылу" мемлекеттік көрсетілетін қызметі (бұдан әрі – мемлекеттік көрсетілетін қызмет) медициналық-санитариялық алғашқы көмек көрсететін медициналық ұйымдарымен (бұдан әрі – көрсетілетін қызметті беруші) көрсетіледі.</w:t>
      </w:r>
    </w:p>
    <w:bookmarkEnd w:id="18"/>
    <w:bookmarkStart w:name="z23" w:id="19"/>
    <w:p>
      <w:pPr>
        <w:spacing w:after="0"/>
        <w:ind w:left="0"/>
        <w:jc w:val="both"/>
      </w:pPr>
      <w:r>
        <w:rPr>
          <w:rFonts w:ascii="Times New Roman"/>
          <w:b w:val="false"/>
          <w:i w:val="false"/>
          <w:color w:val="000000"/>
          <w:sz w:val="28"/>
        </w:rPr>
        <w:t>
      Мемлекеттік көрсетілетін қызметтерді көрсетуге өтініштерді қабылдау және олардың нәтижелерін беру:</w:t>
      </w:r>
    </w:p>
    <w:bookmarkEnd w:id="19"/>
    <w:bookmarkStart w:name="z24" w:id="20"/>
    <w:p>
      <w:pPr>
        <w:spacing w:after="0"/>
        <w:ind w:left="0"/>
        <w:jc w:val="both"/>
      </w:pPr>
      <w:r>
        <w:rPr>
          <w:rFonts w:ascii="Times New Roman"/>
          <w:b w:val="false"/>
          <w:i w:val="false"/>
          <w:color w:val="000000"/>
          <w:sz w:val="28"/>
        </w:rPr>
        <w:t>
      1) көрсетілетін қызметті беруші (тікелей немесе көрсетілетін қызметті алушының телефоны бойынша өтініш берген кезде);</w:t>
      </w:r>
    </w:p>
    <w:bookmarkEnd w:id="20"/>
    <w:bookmarkStart w:name="z25" w:id="21"/>
    <w:p>
      <w:pPr>
        <w:spacing w:after="0"/>
        <w:ind w:left="0"/>
        <w:jc w:val="both"/>
      </w:pPr>
      <w:r>
        <w:rPr>
          <w:rFonts w:ascii="Times New Roman"/>
          <w:b w:val="false"/>
          <w:i w:val="false"/>
          <w:color w:val="000000"/>
          <w:sz w:val="28"/>
        </w:rPr>
        <w:t>
      2) www.egov.kz "электрондық үкімет" веб-порталы (бұдан әрі – ЭҮП) арқылы жүзеге асырылады.</w:t>
      </w:r>
    </w:p>
    <w:bookmarkEnd w:id="21"/>
    <w:bookmarkStart w:name="z26" w:id="22"/>
    <w:p>
      <w:pPr>
        <w:spacing w:after="0"/>
        <w:ind w:left="0"/>
        <w:jc w:val="both"/>
      </w:pPr>
      <w:r>
        <w:rPr>
          <w:rFonts w:ascii="Times New Roman"/>
          <w:b w:val="false"/>
          <w:i w:val="false"/>
          <w:color w:val="000000"/>
          <w:sz w:val="28"/>
        </w:rPr>
        <w:t>
      2. Мемлекеттік қызмет көрсетудің нысаны: электрондық (ішінара автоматтандырылған) және (немесе) қағаз түрінде.</w:t>
      </w:r>
    </w:p>
    <w:bookmarkEnd w:id="22"/>
    <w:bookmarkStart w:name="z27" w:id="23"/>
    <w:p>
      <w:pPr>
        <w:spacing w:after="0"/>
        <w:ind w:left="0"/>
        <w:jc w:val="both"/>
      </w:pPr>
      <w:r>
        <w:rPr>
          <w:rFonts w:ascii="Times New Roman"/>
          <w:b w:val="false"/>
          <w:i w:val="false"/>
          <w:color w:val="000000"/>
          <w:sz w:val="28"/>
        </w:rPr>
        <w:t>
      3. Мемлекеттік қызмет көрсету нәтижесі:</w:t>
      </w:r>
    </w:p>
    <w:bookmarkEnd w:id="23"/>
    <w:bookmarkStart w:name="z28" w:id="24"/>
    <w:p>
      <w:pPr>
        <w:spacing w:after="0"/>
        <w:ind w:left="0"/>
        <w:jc w:val="both"/>
      </w:pPr>
      <w:r>
        <w:rPr>
          <w:rFonts w:ascii="Times New Roman"/>
          <w:b w:val="false"/>
          <w:i w:val="false"/>
          <w:color w:val="000000"/>
          <w:sz w:val="28"/>
        </w:rPr>
        <w:t>
      1) тікелей немесе телефон байланысы арқылы жүгінген кезде – көрсетілетін қызметті берушінің шақыруларды тіркеу журналында жазылу және дәрігердің келетін күнін, уақытын көрсете отырып, ауызша жауап беру;</w:t>
      </w:r>
    </w:p>
    <w:bookmarkEnd w:id="24"/>
    <w:bookmarkStart w:name="z29" w:id="25"/>
    <w:p>
      <w:pPr>
        <w:spacing w:after="0"/>
        <w:ind w:left="0"/>
        <w:jc w:val="both"/>
      </w:pPr>
      <w:r>
        <w:rPr>
          <w:rFonts w:ascii="Times New Roman"/>
          <w:b w:val="false"/>
          <w:i w:val="false"/>
          <w:color w:val="000000"/>
          <w:sz w:val="28"/>
        </w:rPr>
        <w:t>
      2) порталға электронды форматта жүгінген кезде – жеке кабинетінде электрондық өтінім статусы түрінде хабарлама.</w:t>
      </w:r>
    </w:p>
    <w:bookmarkEnd w:id="25"/>
    <w:bookmarkStart w:name="z30" w:id="26"/>
    <w:p>
      <w:pPr>
        <w:spacing w:after="0"/>
        <w:ind w:left="0"/>
        <w:jc w:val="both"/>
      </w:pPr>
      <w:r>
        <w:rPr>
          <w:rFonts w:ascii="Times New Roman"/>
          <w:b w:val="false"/>
          <w:i w:val="false"/>
          <w:color w:val="000000"/>
          <w:sz w:val="28"/>
        </w:rPr>
        <w:t>
      Бұл ретте мемлекеттік қызметті көрсетуге сұраныс қабылданғаннан кейін көрсетілетін қызметті алушыға белгіленген уақытта медициналық көмек көрсетіледі.</w:t>
      </w:r>
    </w:p>
    <w:bookmarkEnd w:id="26"/>
    <w:bookmarkStart w:name="z31" w:id="27"/>
    <w:p>
      <w:pPr>
        <w:spacing w:after="0"/>
        <w:ind w:left="0"/>
        <w:jc w:val="both"/>
      </w:pPr>
      <w:r>
        <w:rPr>
          <w:rFonts w:ascii="Times New Roman"/>
          <w:b w:val="false"/>
          <w:i w:val="false"/>
          <w:color w:val="000000"/>
          <w:sz w:val="28"/>
        </w:rPr>
        <w:t>
      Көрсетілетін қызметті берушіге тікелей немесе телефон байланысы арқылы өтініш берген кезде, көрсетілетін қызметті беруші дәрігерінің қабылдауына алдын ала жазылу журналында жазылу және одан кейін дәрігерлердің қабылдау кестесіне сәйкес дәрігердің қабылдайтын күніне жазылуға болады.</w:t>
      </w:r>
    </w:p>
    <w:bookmarkEnd w:id="27"/>
    <w:bookmarkStart w:name="z32" w:id="28"/>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 тәртібін сипаттау</w:t>
      </w:r>
    </w:p>
    <w:bookmarkEnd w:id="28"/>
    <w:bookmarkStart w:name="z33" w:id="29"/>
    <w:p>
      <w:pPr>
        <w:spacing w:after="0"/>
        <w:ind w:left="0"/>
        <w:jc w:val="both"/>
      </w:pPr>
      <w:r>
        <w:rPr>
          <w:rFonts w:ascii="Times New Roman"/>
          <w:b w:val="false"/>
          <w:i w:val="false"/>
          <w:color w:val="000000"/>
          <w:sz w:val="28"/>
        </w:rPr>
        <w:t>
      4. Мемлекеттік қызмет көрсету бойынша рәсімнің (іс-әрекеттің) басталуына мыналар негіз болып табылады:</w:t>
      </w:r>
    </w:p>
    <w:bookmarkEnd w:id="29"/>
    <w:bookmarkStart w:name="z34" w:id="30"/>
    <w:p>
      <w:pPr>
        <w:spacing w:after="0"/>
        <w:ind w:left="0"/>
        <w:jc w:val="both"/>
      </w:pPr>
      <w:r>
        <w:rPr>
          <w:rFonts w:ascii="Times New Roman"/>
          <w:b w:val="false"/>
          <w:i w:val="false"/>
          <w:color w:val="000000"/>
          <w:sz w:val="28"/>
        </w:rPr>
        <w:t>
      көрсетілетін қызметті берушіге жүгінген кезде:</w:t>
      </w:r>
    </w:p>
    <w:bookmarkEnd w:id="30"/>
    <w:bookmarkStart w:name="z35" w:id="31"/>
    <w:p>
      <w:pPr>
        <w:spacing w:after="0"/>
        <w:ind w:left="0"/>
        <w:jc w:val="both"/>
      </w:pPr>
      <w:r>
        <w:rPr>
          <w:rFonts w:ascii="Times New Roman"/>
          <w:b w:val="false"/>
          <w:i w:val="false"/>
          <w:color w:val="000000"/>
          <w:sz w:val="28"/>
        </w:rPr>
        <w:t>
      жеке басын куәландыратын құжат, сәйкестендіру үшін;</w:t>
      </w:r>
    </w:p>
    <w:bookmarkEnd w:id="31"/>
    <w:bookmarkStart w:name="z36" w:id="32"/>
    <w:p>
      <w:pPr>
        <w:spacing w:after="0"/>
        <w:ind w:left="0"/>
        <w:jc w:val="both"/>
      </w:pPr>
      <w:r>
        <w:rPr>
          <w:rFonts w:ascii="Times New Roman"/>
          <w:b w:val="false"/>
          <w:i w:val="false"/>
          <w:color w:val="000000"/>
          <w:sz w:val="28"/>
        </w:rPr>
        <w:t>
      ЭҮП арқылы:</w:t>
      </w:r>
    </w:p>
    <w:bookmarkEnd w:id="32"/>
    <w:bookmarkStart w:name="z37" w:id="33"/>
    <w:p>
      <w:pPr>
        <w:spacing w:after="0"/>
        <w:ind w:left="0"/>
        <w:jc w:val="both"/>
      </w:pPr>
      <w:r>
        <w:rPr>
          <w:rFonts w:ascii="Times New Roman"/>
          <w:b w:val="false"/>
          <w:i w:val="false"/>
          <w:color w:val="000000"/>
          <w:sz w:val="28"/>
        </w:rPr>
        <w:t>
      көрсетілетін қызметті алушының электрондық-цифрлық қолтаңбасымен (бұдан әрі – ЭЦҚ) куәландырылған электрондық құжат нысанындағы сұраныс.</w:t>
      </w:r>
    </w:p>
    <w:bookmarkEnd w:id="33"/>
    <w:bookmarkStart w:name="z38" w:id="34"/>
    <w:p>
      <w:pPr>
        <w:spacing w:after="0"/>
        <w:ind w:left="0"/>
        <w:jc w:val="both"/>
      </w:pPr>
      <w:r>
        <w:rPr>
          <w:rFonts w:ascii="Times New Roman"/>
          <w:b w:val="false"/>
          <w:i w:val="false"/>
          <w:color w:val="000000"/>
          <w:sz w:val="28"/>
        </w:rPr>
        <w:t xml:space="preserve">
      Құжаттарды қабылдау Қазақстан Республикасы Денсаулық сақтау және әлеуметтік даму министрінің 2015 жылғы 27 сәуірдегі № 272 "Денсаулық сақтау саласындағы мемлекеттік көрсетілетін қызметтер стандарттарын бекіту туралы" бұйрығымен бекітілген "Дәрігердің қабылдауына жазылу" (Нормативтік құқықтық актілерді мемлекеттік тіркеу тізілімінде №11304 тіркелген)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w:t>
      </w:r>
    </w:p>
    <w:bookmarkEnd w:id="34"/>
    <w:bookmarkStart w:name="z39" w:id="35"/>
    <w:p>
      <w:pPr>
        <w:spacing w:after="0"/>
        <w:ind w:left="0"/>
        <w:jc w:val="both"/>
      </w:pPr>
      <w:r>
        <w:rPr>
          <w:rFonts w:ascii="Times New Roman"/>
          <w:b w:val="false"/>
          <w:i w:val="false"/>
          <w:color w:val="000000"/>
          <w:sz w:val="28"/>
        </w:rPr>
        <w:t>
      5. Мемлекеттік қызмет көрсету үдерісінің құрамына кіретін рәсімдер (іс-әрекеттер) мазмұны:</w:t>
      </w:r>
    </w:p>
    <w:bookmarkEnd w:id="35"/>
    <w:bookmarkStart w:name="z40" w:id="36"/>
    <w:p>
      <w:pPr>
        <w:spacing w:after="0"/>
        <w:ind w:left="0"/>
        <w:jc w:val="both"/>
      </w:pPr>
      <w:r>
        <w:rPr>
          <w:rFonts w:ascii="Times New Roman"/>
          <w:b w:val="false"/>
          <w:i w:val="false"/>
          <w:color w:val="000000"/>
          <w:sz w:val="28"/>
        </w:rPr>
        <w:t>
      көрсетілетін қызметті берушінің тіркеу орнының жауапты қызметкері 10 (он) минут ішінде берілген құжаттарды қабылдауды, толықтығы мен дұрыстығына тексерісті жүзеге асырады.</w:t>
      </w:r>
    </w:p>
    <w:bookmarkEnd w:id="36"/>
    <w:bookmarkStart w:name="z41" w:id="37"/>
    <w:p>
      <w:pPr>
        <w:spacing w:after="0"/>
        <w:ind w:left="0"/>
        <w:jc w:val="both"/>
      </w:pPr>
      <w:r>
        <w:rPr>
          <w:rFonts w:ascii="Times New Roman"/>
          <w:b w:val="false"/>
          <w:i w:val="false"/>
          <w:color w:val="000000"/>
          <w:sz w:val="28"/>
        </w:rPr>
        <w:t>
      Нәтижесі – қызметті берушінің дәрігерінің қабылдауына алдын-ала жазылу журналына жазба жүргізіледі және көрсетілетін қызметті алушыға кестеге сәйкес дәрігердің бос уақытын таңдау мүмкіндігін бере отырып кестеге сәйкес дәрігердің қабылдайтын күнін, уақытын көрсетіп, ауызша жауап.</w:t>
      </w:r>
    </w:p>
    <w:bookmarkEnd w:id="37"/>
    <w:bookmarkStart w:name="z42" w:id="38"/>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38"/>
    <w:bookmarkStart w:name="z43" w:id="39"/>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p>
    <w:bookmarkEnd w:id="39"/>
    <w:bookmarkStart w:name="z44" w:id="40"/>
    <w:p>
      <w:pPr>
        <w:spacing w:after="0"/>
        <w:ind w:left="0"/>
        <w:jc w:val="both"/>
      </w:pPr>
      <w:r>
        <w:rPr>
          <w:rFonts w:ascii="Times New Roman"/>
          <w:b w:val="false"/>
          <w:i w:val="false"/>
          <w:color w:val="000000"/>
          <w:sz w:val="28"/>
        </w:rPr>
        <w:t>
      көрсетілетін қызметті берушінің тіркеу орнының жауапты қызметкері.</w:t>
      </w:r>
    </w:p>
    <w:bookmarkEnd w:id="40"/>
    <w:bookmarkStart w:name="z45" w:id="41"/>
    <w:p>
      <w:pPr>
        <w:spacing w:after="0"/>
        <w:ind w:left="0"/>
        <w:jc w:val="both"/>
      </w:pPr>
      <w:r>
        <w:rPr>
          <w:rFonts w:ascii="Times New Roman"/>
          <w:b w:val="false"/>
          <w:i w:val="false"/>
          <w:color w:val="000000"/>
          <w:sz w:val="28"/>
        </w:rPr>
        <w:t>
      7. Әрбір рәсімнің (іс-әрекеттің) ұзақтығы көрсетілуімен көрсетілетін қызметті берушінің құрылымдық бөлімшелерінің (қызметкерлерінің) арасындағы рәсімдер (іс-әрекеттер) реттілігінің сипаттамасы:</w:t>
      </w:r>
    </w:p>
    <w:bookmarkEnd w:id="41"/>
    <w:bookmarkStart w:name="z46" w:id="42"/>
    <w:p>
      <w:pPr>
        <w:spacing w:after="0"/>
        <w:ind w:left="0"/>
        <w:jc w:val="both"/>
      </w:pPr>
      <w:r>
        <w:rPr>
          <w:rFonts w:ascii="Times New Roman"/>
          <w:b w:val="false"/>
          <w:i w:val="false"/>
          <w:color w:val="000000"/>
          <w:sz w:val="28"/>
        </w:rPr>
        <w:t>
      көрсетілетін қызметті берушінің тіркеу орнының жауапты қызметкері 10 (он) минут ішінде көрсетілетін қызметті берушінің дәрігерінің қабылдауына алдын-ала жазылу журналына жазба жүргізіледі және көрсетілетін қызметті алушыға кестеге сәйкес дәрігердің бос уақытын таңдау мүмкіндігін бере отырып кестеге сәйкес дәрігердің қабылдайтын күнін, уақытын көрсетіп, ауызша жауап.</w:t>
      </w:r>
    </w:p>
    <w:bookmarkEnd w:id="42"/>
    <w:bookmarkStart w:name="z47" w:id="43"/>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жасасу тәртібін, сондай-ақ мемлекеттік қызмет көрсету процесінде ақпараттық жүйелерді пайдалану тәртібін сипаттау</w:t>
      </w:r>
    </w:p>
    <w:bookmarkEnd w:id="43"/>
    <w:bookmarkStart w:name="z48" w:id="44"/>
    <w:p>
      <w:pPr>
        <w:spacing w:after="0"/>
        <w:ind w:left="0"/>
        <w:jc w:val="both"/>
      </w:pPr>
      <w:r>
        <w:rPr>
          <w:rFonts w:ascii="Times New Roman"/>
          <w:b w:val="false"/>
          <w:i w:val="false"/>
          <w:color w:val="000000"/>
          <w:sz w:val="28"/>
        </w:rPr>
        <w:t>
      8. ЭҮП арқылы мемлекеттік қызмет көрсету кезіндегі жүгіну тәртібі мен рәсімдердің (іс-әрекеттердің) реттілігін сипаттау:</w:t>
      </w:r>
    </w:p>
    <w:bookmarkEnd w:id="44"/>
    <w:bookmarkStart w:name="z49" w:id="45"/>
    <w:p>
      <w:pPr>
        <w:spacing w:after="0"/>
        <w:ind w:left="0"/>
        <w:jc w:val="both"/>
      </w:pPr>
      <w:r>
        <w:rPr>
          <w:rFonts w:ascii="Times New Roman"/>
          <w:b w:val="false"/>
          <w:i w:val="false"/>
          <w:color w:val="000000"/>
          <w:sz w:val="28"/>
        </w:rPr>
        <w:t>
      1) көрсетілетін қызметті алушы жеке сәйкестендіру нөмірімен (бұдан әрі – ЖСН) және парольдің көмегімен ЭҮП-да тіркелуді жүзеге асырады (ЭҮП тіркелмеген көрсетілетін қызметті алушылар үшін жүзеге асырылады);</w:t>
      </w:r>
    </w:p>
    <w:bookmarkEnd w:id="45"/>
    <w:bookmarkStart w:name="z50" w:id="46"/>
    <w:p>
      <w:pPr>
        <w:spacing w:after="0"/>
        <w:ind w:left="0"/>
        <w:jc w:val="both"/>
      </w:pPr>
      <w:r>
        <w:rPr>
          <w:rFonts w:ascii="Times New Roman"/>
          <w:b w:val="false"/>
          <w:i w:val="false"/>
          <w:color w:val="000000"/>
          <w:sz w:val="28"/>
        </w:rPr>
        <w:t>
      2) 1 үдеріс – мемлекеттік қызметті алу үшін ЭҮП-ке көрсетілетін қызметті алушының ЖСН мен паролін енгізуі (авторизациялау үдерісі);</w:t>
      </w:r>
    </w:p>
    <w:bookmarkEnd w:id="46"/>
    <w:bookmarkStart w:name="z51" w:id="47"/>
    <w:p>
      <w:pPr>
        <w:spacing w:after="0"/>
        <w:ind w:left="0"/>
        <w:jc w:val="both"/>
      </w:pPr>
      <w:r>
        <w:rPr>
          <w:rFonts w:ascii="Times New Roman"/>
          <w:b w:val="false"/>
          <w:i w:val="false"/>
          <w:color w:val="000000"/>
          <w:sz w:val="28"/>
        </w:rPr>
        <w:t>
      3) 1 шарт – логин (ЖСН) және пароль арқылы тіркелген көрсетілетін қызметті алушы туралы деректердің түпнұсқалығын ЭҮП-те тексеру;</w:t>
      </w:r>
    </w:p>
    <w:bookmarkEnd w:id="47"/>
    <w:bookmarkStart w:name="z52" w:id="48"/>
    <w:p>
      <w:pPr>
        <w:spacing w:after="0"/>
        <w:ind w:left="0"/>
        <w:jc w:val="both"/>
      </w:pPr>
      <w:r>
        <w:rPr>
          <w:rFonts w:ascii="Times New Roman"/>
          <w:b w:val="false"/>
          <w:i w:val="false"/>
          <w:color w:val="000000"/>
          <w:sz w:val="28"/>
        </w:rPr>
        <w:t>
      4) 2 үдеріс – көрсетілетін қызметті алушы деректерінде бар бұзушылықтарына байланысты ЭҮП авторизациялаудан бас тарту туралы хабарламаның қалыптасуы;</w:t>
      </w:r>
    </w:p>
    <w:bookmarkEnd w:id="48"/>
    <w:bookmarkStart w:name="z53" w:id="49"/>
    <w:p>
      <w:pPr>
        <w:spacing w:after="0"/>
        <w:ind w:left="0"/>
        <w:jc w:val="both"/>
      </w:pPr>
      <w:r>
        <w:rPr>
          <w:rFonts w:ascii="Times New Roman"/>
          <w:b w:val="false"/>
          <w:i w:val="false"/>
          <w:color w:val="000000"/>
          <w:sz w:val="28"/>
        </w:rPr>
        <w:t>
      5) 3 үдеріс – көрсетілетін қызметті алушының осы регламентте көрсетілген мемлекеттік көрсетілетін қызметті таңдауы, мемлекеттік қызметті көрсету мен сұрау салу нысанын экранға шығаруы және көрсетілетін қызметті алушының оның құрылымы мен нысандық талаптарын ескере отырып нысанды толтыруы (деректерді енгізуі), сондай-ақ сұрау салуды куәландыруы (қол қою) үшін көрсетілетін қызметті алушының ЭЦҚ-дан тіркеу куәлігін таңдауы;</w:t>
      </w:r>
    </w:p>
    <w:bookmarkEnd w:id="49"/>
    <w:bookmarkStart w:name="z54" w:id="50"/>
    <w:p>
      <w:pPr>
        <w:spacing w:after="0"/>
        <w:ind w:left="0"/>
        <w:jc w:val="both"/>
      </w:pPr>
      <w:r>
        <w:rPr>
          <w:rFonts w:ascii="Times New Roman"/>
          <w:b w:val="false"/>
          <w:i w:val="false"/>
          <w:color w:val="000000"/>
          <w:sz w:val="28"/>
        </w:rPr>
        <w:t>
      6) 2 шарт - ЭҮП-те ЭЦҚ тіркеу куәлігінің іс-қимыл мерзімін және қайтарып алынған (күші жойылған) тіркеу куәліктерінің тізімінде болмауын, сондай-ақ (сұрау салуда көрсетілген ЖСН және ЭЦҚ тіркеу куәлігінде көрсетілген ЖСН арасындағы) сәйкестендіру деректерінің сәйкес келуін тексеру;</w:t>
      </w:r>
    </w:p>
    <w:bookmarkEnd w:id="50"/>
    <w:bookmarkStart w:name="z55" w:id="51"/>
    <w:p>
      <w:pPr>
        <w:spacing w:after="0"/>
        <w:ind w:left="0"/>
        <w:jc w:val="both"/>
      </w:pPr>
      <w:r>
        <w:rPr>
          <w:rFonts w:ascii="Times New Roman"/>
          <w:b w:val="false"/>
          <w:i w:val="false"/>
          <w:color w:val="000000"/>
          <w:sz w:val="28"/>
        </w:rPr>
        <w:t>
      7) 4 үдеріс – көрсетілетін қызметті алушының ЭЦҚ түпнұсқалылығының расталмауына байланысты сұрау салынған мемлекеттік қызметтi көрсетуден бас тарту туралы хабарламаның қалыптасуы;</w:t>
      </w:r>
    </w:p>
    <w:bookmarkEnd w:id="51"/>
    <w:bookmarkStart w:name="z56" w:id="52"/>
    <w:p>
      <w:pPr>
        <w:spacing w:after="0"/>
        <w:ind w:left="0"/>
        <w:jc w:val="both"/>
      </w:pPr>
      <w:r>
        <w:rPr>
          <w:rFonts w:ascii="Times New Roman"/>
          <w:b w:val="false"/>
          <w:i w:val="false"/>
          <w:color w:val="000000"/>
          <w:sz w:val="28"/>
        </w:rPr>
        <w:t>
      8) 5 үдеріс – көрсетілетін қызметті алушының ЭЦҚ көмегiмен мемлекеттік қызмет көрсету үшін сұрау салуды куәландыру және көрсетілетін қызметті беруші өңдеу үшін бекітілген халық тіркеліміндегі автоматтандырылған жұмыс орны ақпараттық жүйесіне (бұдан әрі – БХТ АЖО АЖ) "электрондық үкімет" шлюзі (бұдан әрі – ЭҮШ) арқылы электрондық құжатты (сұрау салуды) жіберу;</w:t>
      </w:r>
    </w:p>
    <w:bookmarkEnd w:id="52"/>
    <w:bookmarkStart w:name="z57" w:id="53"/>
    <w:p>
      <w:pPr>
        <w:spacing w:after="0"/>
        <w:ind w:left="0"/>
        <w:jc w:val="both"/>
      </w:pPr>
      <w:r>
        <w:rPr>
          <w:rFonts w:ascii="Times New Roman"/>
          <w:b w:val="false"/>
          <w:i w:val="false"/>
          <w:color w:val="000000"/>
          <w:sz w:val="28"/>
        </w:rPr>
        <w:t>
      9) 3 шарт – электрондық құжаттың (сұрау алудың) мемлекеттік қызмет көрсету негiздерiне сәйкестiгiн көрсетілетін қызметті берушiнiң (өңдеуі) тексеруi;</w:t>
      </w:r>
    </w:p>
    <w:bookmarkEnd w:id="53"/>
    <w:bookmarkStart w:name="z58" w:id="54"/>
    <w:p>
      <w:pPr>
        <w:spacing w:after="0"/>
        <w:ind w:left="0"/>
        <w:jc w:val="both"/>
      </w:pPr>
      <w:r>
        <w:rPr>
          <w:rFonts w:ascii="Times New Roman"/>
          <w:b w:val="false"/>
          <w:i w:val="false"/>
          <w:color w:val="000000"/>
          <w:sz w:val="28"/>
        </w:rPr>
        <w:t>
      10) 6 үдеріс – бұзушылықтардың болуымен байланысты сұрау салынған мемлекеттік қызметтi көрсетуден бас тарту туралы хабарламаның қалыптасуы;</w:t>
      </w:r>
    </w:p>
    <w:bookmarkEnd w:id="54"/>
    <w:bookmarkStart w:name="z59" w:id="55"/>
    <w:p>
      <w:pPr>
        <w:spacing w:after="0"/>
        <w:ind w:left="0"/>
        <w:jc w:val="both"/>
      </w:pPr>
      <w:r>
        <w:rPr>
          <w:rFonts w:ascii="Times New Roman"/>
          <w:b w:val="false"/>
          <w:i w:val="false"/>
          <w:color w:val="000000"/>
          <w:sz w:val="28"/>
        </w:rPr>
        <w:t>
      11) 7 үдеріс – көрсетілетін қызметті алушының (жеке кабинетінде электрондық өтінім статусы түріндегі хабарлама) мемлекеттік көрсетілетін қызмет нәтижесін алуы.</w:t>
      </w:r>
    </w:p>
    <w:bookmarkEnd w:id="55"/>
    <w:bookmarkStart w:name="z60" w:id="56"/>
    <w:p>
      <w:pPr>
        <w:spacing w:after="0"/>
        <w:ind w:left="0"/>
        <w:jc w:val="both"/>
      </w:pPr>
      <w:r>
        <w:rPr>
          <w:rFonts w:ascii="Times New Roman"/>
          <w:b w:val="false"/>
          <w:i w:val="false"/>
          <w:color w:val="000000"/>
          <w:sz w:val="28"/>
        </w:rPr>
        <w:t>
      Бұл ретте мемлекеттік қызметті көрсетуге сұраныс қабылданғаннан кейін көрсетілетін қызметті алушыға белгіленген уақытта медициналық көмек көрсетіледі</w:t>
      </w:r>
    </w:p>
    <w:bookmarkEnd w:id="56"/>
    <w:bookmarkStart w:name="z61" w:id="57"/>
    <w:p>
      <w:pPr>
        <w:spacing w:after="0"/>
        <w:ind w:left="0"/>
        <w:jc w:val="both"/>
      </w:pPr>
      <w:r>
        <w:rPr>
          <w:rFonts w:ascii="Times New Roman"/>
          <w:b w:val="false"/>
          <w:i w:val="false"/>
          <w:color w:val="000000"/>
          <w:sz w:val="28"/>
        </w:rPr>
        <w:t xml:space="preserve">
      9. ЭҮП арқылы мемлекеттік қызметті көрсету бойынша іске қосылатын ақпараттық жүйелердің функционалдық өзара іс-әрекеттері осы мемлекеттік көрсетілетін қызмет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w:t>
      </w:r>
    </w:p>
    <w:bookmarkEnd w:id="57"/>
    <w:bookmarkStart w:name="z62" w:id="58"/>
    <w:p>
      <w:pPr>
        <w:spacing w:after="0"/>
        <w:ind w:left="0"/>
        <w:jc w:val="both"/>
      </w:pPr>
      <w:r>
        <w:rPr>
          <w:rFonts w:ascii="Times New Roman"/>
          <w:b w:val="false"/>
          <w:i w:val="false"/>
          <w:color w:val="000000"/>
          <w:sz w:val="28"/>
        </w:rPr>
        <w:t xml:space="preserve">
      10. Мемлекеттік қызмет көрсету үдерісінде рәсімдердің (іс-әрекеттердің) реттілігі, көрсетілетін қызметті берушінің құрылымдық бөлімшелерінің (қызметкерлерінің) өзара іс-әрекеттерінің толық сипаттамасы, сонымен қатар өзге көрсетілетін қызметті берушілермен өзара іс-әрекеттер тәртібінің және мемлекеттік қызмет көрсету үдерісінде ақпараттық жүйелерді қолдану тәртібінің сипаттамасы осы мемлекеттік көрсетілетін қызмет регламентінің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бизнес-үдерісінің анықтамалығында көрсетіледі. Мемлекеттік қызмет көрсетудің бизнес-үдерісінің анықтамалығы көрсетілетін қызметті берушінің интернет-ресурсында орналастырылады.</w:t>
      </w:r>
    </w:p>
    <w:bookmarkEnd w:id="58"/>
    <w:tbl>
      <w:tblPr>
        <w:tblW w:w="0" w:type="auto"/>
        <w:tblCellSpacing w:w="0" w:type="auto"/>
        <w:tblBorders>
          <w:top w:val="none"/>
          <w:left w:val="none"/>
          <w:bottom w:val="none"/>
          <w:right w:val="none"/>
          <w:insideH w:val="none"/>
          <w:insideV w:val="none"/>
        </w:tblBorders>
      </w:tblPr>
      <w:tblGrid>
        <w:gridCol w:w="1160"/>
        <w:gridCol w:w="11140"/>
      </w:tblGrid>
      <w:tr>
        <w:trPr>
          <w:trHeight w:val="30" w:hRule="atLeast"/>
        </w:trPr>
        <w:tc>
          <w:tcPr>
            <w:tcW w:w="11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0" w:type="dxa"/>
            <w:tcBorders/>
            <w:tcMar>
              <w:top w:w="15" w:type="dxa"/>
              <w:left w:w="15" w:type="dxa"/>
              <w:bottom w:w="15" w:type="dxa"/>
              <w:right w:w="15" w:type="dxa"/>
            </w:tcMar>
            <w:vAlign w:val="center"/>
          </w:tcPr>
          <w:bookmarkStart w:name="z63" w:id="59"/>
          <w:p>
            <w:pPr>
              <w:spacing w:after="20"/>
              <w:ind w:left="20"/>
              <w:jc w:val="both"/>
            </w:pPr>
            <w:r>
              <w:rPr>
                <w:rFonts w:ascii="Times New Roman"/>
                <w:b w:val="false"/>
                <w:i w:val="false"/>
                <w:color w:val="000000"/>
                <w:sz w:val="20"/>
              </w:rPr>
              <w:t>
"Дәрігердің қабылдауына</w:t>
            </w:r>
          </w:p>
          <w:bookmarkEnd w:id="59"/>
        </w:tc>
      </w:tr>
      <w:tr>
        <w:trPr>
          <w:trHeight w:val="30" w:hRule="atLeast"/>
        </w:trPr>
        <w:tc>
          <w:tcPr>
            <w:tcW w:w="11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0" w:type="dxa"/>
            <w:tcBorders/>
            <w:tcMar>
              <w:top w:w="15" w:type="dxa"/>
              <w:left w:w="15" w:type="dxa"/>
              <w:bottom w:w="15" w:type="dxa"/>
              <w:right w:w="15" w:type="dxa"/>
            </w:tcMar>
            <w:vAlign w:val="center"/>
          </w:tcPr>
          <w:bookmarkStart w:name="z64" w:id="60"/>
          <w:p>
            <w:pPr>
              <w:spacing w:after="20"/>
              <w:ind w:left="20"/>
              <w:jc w:val="both"/>
            </w:pPr>
            <w:r>
              <w:rPr>
                <w:rFonts w:ascii="Times New Roman"/>
                <w:b w:val="false"/>
                <w:i w:val="false"/>
                <w:color w:val="000000"/>
                <w:sz w:val="20"/>
              </w:rPr>
              <w:t>
жазылу" мемлекеттік</w:t>
            </w:r>
          </w:p>
          <w:bookmarkEnd w:id="60"/>
        </w:tc>
      </w:tr>
      <w:tr>
        <w:trPr>
          <w:trHeight w:val="30" w:hRule="atLeast"/>
        </w:trPr>
        <w:tc>
          <w:tcPr>
            <w:tcW w:w="11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0" w:type="dxa"/>
            <w:tcBorders/>
            <w:tcMar>
              <w:top w:w="15" w:type="dxa"/>
              <w:left w:w="15" w:type="dxa"/>
              <w:bottom w:w="15" w:type="dxa"/>
              <w:right w:w="15" w:type="dxa"/>
            </w:tcMar>
            <w:vAlign w:val="center"/>
          </w:tcPr>
          <w:bookmarkStart w:name="z65" w:id="61"/>
          <w:p>
            <w:pPr>
              <w:spacing w:after="20"/>
              <w:ind w:left="20"/>
              <w:jc w:val="both"/>
            </w:pPr>
            <w:r>
              <w:rPr>
                <w:rFonts w:ascii="Times New Roman"/>
                <w:b w:val="false"/>
                <w:i w:val="false"/>
                <w:color w:val="000000"/>
                <w:sz w:val="20"/>
              </w:rPr>
              <w:t>
көрсетілетін қызмет</w:t>
            </w:r>
          </w:p>
          <w:bookmarkEnd w:id="61"/>
        </w:tc>
      </w:tr>
      <w:tr>
        <w:trPr>
          <w:trHeight w:val="30" w:hRule="atLeast"/>
        </w:trPr>
        <w:tc>
          <w:tcPr>
            <w:tcW w:w="11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0" w:type="dxa"/>
            <w:tcBorders/>
            <w:tcMar>
              <w:top w:w="15" w:type="dxa"/>
              <w:left w:w="15" w:type="dxa"/>
              <w:bottom w:w="15" w:type="dxa"/>
              <w:right w:w="15" w:type="dxa"/>
            </w:tcMar>
            <w:vAlign w:val="center"/>
          </w:tcPr>
          <w:bookmarkStart w:name="z66" w:id="62"/>
          <w:p>
            <w:pPr>
              <w:spacing w:after="20"/>
              <w:ind w:left="20"/>
              <w:jc w:val="both"/>
            </w:pPr>
            <w:r>
              <w:rPr>
                <w:rFonts w:ascii="Times New Roman"/>
                <w:b w:val="false"/>
                <w:i w:val="false"/>
                <w:color w:val="000000"/>
                <w:sz w:val="20"/>
              </w:rPr>
              <w:t>
регламентіне 1-қосымша</w:t>
            </w:r>
          </w:p>
          <w:bookmarkEnd w:id="62"/>
        </w:tc>
      </w:tr>
    </w:tbl>
    <w:bookmarkStart w:name="z67" w:id="63"/>
    <w:p>
      <w:pPr>
        <w:spacing w:after="0"/>
        <w:ind w:left="0"/>
        <w:jc w:val="left"/>
      </w:pPr>
      <w:r>
        <w:rPr>
          <w:rFonts w:ascii="Times New Roman"/>
          <w:b/>
          <w:i w:val="false"/>
          <w:color w:val="000000"/>
        </w:rPr>
        <w:t xml:space="preserve"> ЭҮП арқылы мемлекеттік қызметті көрсету бойынша іске қосылатын ақпараттық жүйелердің функционалдық өзара іс-әрекеттерін сипаттау диаграммасы</w:t>
      </w:r>
    </w:p>
    <w:bookmarkEnd w:id="63"/>
    <w:bookmarkStart w:name="z68" w:id="64"/>
    <w:p>
      <w:pPr>
        <w:spacing w:after="0"/>
        <w:ind w:left="0"/>
        <w:jc w:val="left"/>
      </w:pPr>
    </w:p>
    <w:bookmarkEnd w:id="64"/>
    <w:p>
      <w:pPr>
        <w:spacing w:after="0"/>
        <w:ind w:left="0"/>
        <w:jc w:val="both"/>
      </w:pPr>
      <w:r>
        <w:drawing>
          <wp:inline distT="0" distB="0" distL="0" distR="0">
            <wp:extent cx="78105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84700"/>
                    </a:xfrm>
                    <a:prstGeom prst="rect">
                      <a:avLst/>
                    </a:prstGeom>
                  </pic:spPr>
                </pic:pic>
              </a:graphicData>
            </a:graphic>
          </wp:inline>
        </w:drawing>
      </w:r>
    </w:p>
    <w:p>
      <w:pPr>
        <w:spacing w:after="0"/>
        <w:ind w:left="0"/>
        <w:jc w:val="left"/>
      </w:pPr>
      <w:r>
        <w:br/>
      </w:r>
    </w:p>
    <w:bookmarkStart w:name="z69" w:id="65"/>
    <w:p>
      <w:pPr>
        <w:spacing w:after="0"/>
        <w:ind w:left="0"/>
        <w:jc w:val="both"/>
      </w:pPr>
      <w:r>
        <w:rPr>
          <w:rFonts w:ascii="Times New Roman"/>
          <w:b w:val="false"/>
          <w:i w:val="false"/>
          <w:color w:val="000000"/>
          <w:sz w:val="28"/>
        </w:rPr>
        <w:t>
      Шартты белгілер:</w:t>
      </w:r>
    </w:p>
    <w:bookmarkEnd w:id="65"/>
    <w:bookmarkStart w:name="z70"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51689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1689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"Дәрігердің қабылдауына</w:t>
      </w:r>
    </w:p>
    <w:tbl>
      <w:tblPr>
        <w:tblW w:w="0" w:type="auto"/>
        <w:tblCellSpacing w:w="0" w:type="auto"/>
        <w:tblBorders>
          <w:top w:val="none"/>
          <w:left w:val="none"/>
          <w:bottom w:val="none"/>
          <w:right w:val="none"/>
          <w:insideH w:val="none"/>
          <w:insideV w:val="none"/>
        </w:tblBorders>
      </w:tblPr>
      <w:tblGrid>
        <w:gridCol w:w="1160"/>
        <w:gridCol w:w="11140"/>
      </w:tblGrid>
      <w:tr>
        <w:trPr>
          <w:trHeight w:val="30" w:hRule="atLeast"/>
        </w:trPr>
        <w:tc>
          <w:tcPr>
            <w:tcW w:w="11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0" w:type="dxa"/>
            <w:tcBorders/>
            <w:tcMar>
              <w:top w:w="15" w:type="dxa"/>
              <w:left w:w="15" w:type="dxa"/>
              <w:bottom w:w="15" w:type="dxa"/>
              <w:right w:w="15" w:type="dxa"/>
            </w:tcMar>
            <w:vAlign w:val="center"/>
          </w:tcPr>
          <w:bookmarkStart w:name="z71" w:id="67"/>
          <w:p>
            <w:pPr>
              <w:spacing w:after="20"/>
              <w:ind w:left="20"/>
              <w:jc w:val="both"/>
            </w:pPr>
            <w:r>
              <w:rPr>
                <w:rFonts w:ascii="Times New Roman"/>
                <w:b w:val="false"/>
                <w:i w:val="false"/>
                <w:color w:val="000000"/>
                <w:sz w:val="20"/>
              </w:rPr>
              <w:t>
жазылу" мемлекеттік</w:t>
            </w:r>
          </w:p>
          <w:bookmarkEnd w:id="67"/>
        </w:tc>
      </w:tr>
      <w:tr>
        <w:trPr>
          <w:trHeight w:val="30" w:hRule="atLeast"/>
        </w:trPr>
        <w:tc>
          <w:tcPr>
            <w:tcW w:w="11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0" w:type="dxa"/>
            <w:tcBorders/>
            <w:tcMar>
              <w:top w:w="15" w:type="dxa"/>
              <w:left w:w="15" w:type="dxa"/>
              <w:bottom w:w="15" w:type="dxa"/>
              <w:right w:w="15" w:type="dxa"/>
            </w:tcMar>
            <w:vAlign w:val="center"/>
          </w:tcPr>
          <w:bookmarkStart w:name="z72" w:id="68"/>
          <w:p>
            <w:pPr>
              <w:spacing w:after="20"/>
              <w:ind w:left="20"/>
              <w:jc w:val="both"/>
            </w:pPr>
            <w:r>
              <w:rPr>
                <w:rFonts w:ascii="Times New Roman"/>
                <w:b w:val="false"/>
                <w:i w:val="false"/>
                <w:color w:val="000000"/>
                <w:sz w:val="20"/>
              </w:rPr>
              <w:t>
көрсетілетін қызмет</w:t>
            </w:r>
          </w:p>
          <w:bookmarkEnd w:id="68"/>
        </w:tc>
      </w:tr>
      <w:tr>
        <w:trPr>
          <w:trHeight w:val="30" w:hRule="atLeast"/>
        </w:trPr>
        <w:tc>
          <w:tcPr>
            <w:tcW w:w="11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0" w:type="dxa"/>
            <w:tcBorders/>
            <w:tcMar>
              <w:top w:w="15" w:type="dxa"/>
              <w:left w:w="15" w:type="dxa"/>
              <w:bottom w:w="15" w:type="dxa"/>
              <w:right w:w="15" w:type="dxa"/>
            </w:tcMar>
            <w:vAlign w:val="center"/>
          </w:tcPr>
          <w:bookmarkStart w:name="z73" w:id="69"/>
          <w:p>
            <w:pPr>
              <w:spacing w:after="20"/>
              <w:ind w:left="20"/>
              <w:jc w:val="both"/>
            </w:pPr>
            <w:r>
              <w:rPr>
                <w:rFonts w:ascii="Times New Roman"/>
                <w:b w:val="false"/>
                <w:i w:val="false"/>
                <w:color w:val="000000"/>
                <w:sz w:val="20"/>
              </w:rPr>
              <w:t>
регламентіне 2-қосымша</w:t>
            </w:r>
          </w:p>
          <w:bookmarkEnd w:id="69"/>
        </w:tc>
      </w:tr>
    </w:tbl>
    <w:bookmarkStart w:name="z74" w:id="70"/>
    <w:p>
      <w:pPr>
        <w:spacing w:after="0"/>
        <w:ind w:left="0"/>
        <w:jc w:val="left"/>
      </w:pPr>
      <w:r>
        <w:rPr>
          <w:rFonts w:ascii="Times New Roman"/>
          <w:b/>
          <w:i w:val="false"/>
          <w:color w:val="000000"/>
        </w:rPr>
        <w:t xml:space="preserve"> Мемлекеттік қызмет көрсетудің бизнес-үдерісінің анықтамалығы</w:t>
      </w:r>
    </w:p>
    <w:bookmarkEnd w:id="70"/>
    <w:bookmarkStart w:name="z75" w:id="71"/>
    <w:p>
      <w:pPr>
        <w:spacing w:after="0"/>
        <w:ind w:left="0"/>
        <w:jc w:val="left"/>
      </w:pPr>
    </w:p>
    <w:bookmarkEnd w:id="71"/>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03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76" w:id="72"/>
          <w:p>
            <w:pPr>
              <w:spacing w:after="20"/>
              <w:ind w:left="20"/>
              <w:jc w:val="both"/>
            </w:pPr>
            <w:r>
              <w:rPr>
                <w:rFonts w:ascii="Times New Roman"/>
                <w:b w:val="false"/>
                <w:i w:val="false"/>
                <w:color w:val="000000"/>
                <w:sz w:val="20"/>
              </w:rPr>
              <w:t>
Қарағанды облысы әкімдігінің</w:t>
            </w:r>
          </w:p>
          <w:bookmarkEnd w:id="72"/>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77" w:id="73"/>
          <w:p>
            <w:pPr>
              <w:spacing w:after="20"/>
              <w:ind w:left="20"/>
              <w:jc w:val="both"/>
            </w:pPr>
            <w:r>
              <w:rPr>
                <w:rFonts w:ascii="Times New Roman"/>
                <w:b w:val="false"/>
                <w:i w:val="false"/>
                <w:color w:val="000000"/>
                <w:sz w:val="20"/>
              </w:rPr>
              <w:t>
2015 жылғы 02 қыркүйек</w:t>
            </w:r>
          </w:p>
          <w:bookmarkEnd w:id="73"/>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78" w:id="74"/>
          <w:p>
            <w:pPr>
              <w:spacing w:after="20"/>
              <w:ind w:left="20"/>
              <w:jc w:val="both"/>
            </w:pPr>
            <w:r>
              <w:rPr>
                <w:rFonts w:ascii="Times New Roman"/>
                <w:b w:val="false"/>
                <w:i w:val="false"/>
                <w:color w:val="000000"/>
                <w:sz w:val="20"/>
              </w:rPr>
              <w:t>
№ 50/05</w:t>
            </w:r>
          </w:p>
          <w:bookmarkEnd w:id="74"/>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79" w:id="75"/>
          <w:p>
            <w:pPr>
              <w:spacing w:after="20"/>
              <w:ind w:left="20"/>
              <w:jc w:val="both"/>
            </w:pPr>
            <w:r>
              <w:rPr>
                <w:rFonts w:ascii="Times New Roman"/>
                <w:b w:val="false"/>
                <w:i w:val="false"/>
                <w:color w:val="000000"/>
                <w:sz w:val="20"/>
              </w:rPr>
              <w:t>
қаулысымен бекітілген</w:t>
            </w:r>
          </w:p>
          <w:bookmarkEnd w:id="75"/>
        </w:tc>
      </w:tr>
    </w:tbl>
    <w:bookmarkStart w:name="z80" w:id="76"/>
    <w:p>
      <w:pPr>
        <w:spacing w:after="0"/>
        <w:ind w:left="0"/>
        <w:jc w:val="left"/>
      </w:pPr>
      <w:r>
        <w:rPr>
          <w:rFonts w:ascii="Times New Roman"/>
          <w:b/>
          <w:i w:val="false"/>
          <w:color w:val="000000"/>
        </w:rPr>
        <w:t xml:space="preserve"> "Дәрігерді үйге шақыру" мемлекеттік көрсетілетін қызмет регламенті</w:t>
      </w:r>
      <w:r>
        <w:br/>
      </w:r>
      <w:r>
        <w:rPr>
          <w:rFonts w:ascii="Times New Roman"/>
          <w:b/>
          <w:i w:val="false"/>
          <w:color w:val="000000"/>
        </w:rPr>
        <w:t>1. Жалпы ережелер</w:t>
      </w:r>
    </w:p>
    <w:bookmarkEnd w:id="76"/>
    <w:bookmarkStart w:name="z82" w:id="77"/>
    <w:p>
      <w:pPr>
        <w:spacing w:after="0"/>
        <w:ind w:left="0"/>
        <w:jc w:val="both"/>
      </w:pPr>
      <w:r>
        <w:rPr>
          <w:rFonts w:ascii="Times New Roman"/>
          <w:b w:val="false"/>
          <w:i w:val="false"/>
          <w:color w:val="000000"/>
          <w:sz w:val="28"/>
        </w:rPr>
        <w:t>
      1. "Дәрігерді үйге шақыру" мемлекеттік көрсетілетін қызметі (бұдан әрі – мемлекеттік көрсетілетін қызмет) медициналық-санитариялық алғашқы көмек көрсететін медициналық ұйымдарымен (бұдан әрі – көрсетілетін қызметті беруші) көрсетіледі.</w:t>
      </w:r>
    </w:p>
    <w:bookmarkEnd w:id="77"/>
    <w:bookmarkStart w:name="z83" w:id="78"/>
    <w:p>
      <w:pPr>
        <w:spacing w:after="0"/>
        <w:ind w:left="0"/>
        <w:jc w:val="both"/>
      </w:pPr>
      <w:r>
        <w:rPr>
          <w:rFonts w:ascii="Times New Roman"/>
          <w:b w:val="false"/>
          <w:i w:val="false"/>
          <w:color w:val="000000"/>
          <w:sz w:val="28"/>
        </w:rPr>
        <w:t>
      Мемлекеттік көрсетілетін қызметтерді көрсетуге алуға арналған өтініштерді қабылдау және олардың нәтижелерін беру:</w:t>
      </w:r>
    </w:p>
    <w:bookmarkEnd w:id="78"/>
    <w:bookmarkStart w:name="z84" w:id="79"/>
    <w:p>
      <w:pPr>
        <w:spacing w:after="0"/>
        <w:ind w:left="0"/>
        <w:jc w:val="both"/>
      </w:pPr>
      <w:r>
        <w:rPr>
          <w:rFonts w:ascii="Times New Roman"/>
          <w:b w:val="false"/>
          <w:i w:val="false"/>
          <w:color w:val="000000"/>
          <w:sz w:val="28"/>
        </w:rPr>
        <w:t>
      1) көрсетілетін қызметті беруші (тікелей немесе көрсетілетін қызметті алушының телефоны бойынша өтініш берген кезде);</w:t>
      </w:r>
    </w:p>
    <w:bookmarkEnd w:id="79"/>
    <w:bookmarkStart w:name="z85" w:id="80"/>
    <w:p>
      <w:pPr>
        <w:spacing w:after="0"/>
        <w:ind w:left="0"/>
        <w:jc w:val="both"/>
      </w:pPr>
      <w:r>
        <w:rPr>
          <w:rFonts w:ascii="Times New Roman"/>
          <w:b w:val="false"/>
          <w:i w:val="false"/>
          <w:color w:val="000000"/>
          <w:sz w:val="28"/>
        </w:rPr>
        <w:t>
      2) www.egov.kz "электрондық үкімет" веб-порталы (бұдан әрі – ЭҮП) арқылы жүзеге асырылады.</w:t>
      </w:r>
    </w:p>
    <w:bookmarkEnd w:id="80"/>
    <w:bookmarkStart w:name="z86" w:id="81"/>
    <w:p>
      <w:pPr>
        <w:spacing w:after="0"/>
        <w:ind w:left="0"/>
        <w:jc w:val="both"/>
      </w:pPr>
      <w:r>
        <w:rPr>
          <w:rFonts w:ascii="Times New Roman"/>
          <w:b w:val="false"/>
          <w:i w:val="false"/>
          <w:color w:val="000000"/>
          <w:sz w:val="28"/>
        </w:rPr>
        <w:t>
      2. Көрсетілетін мемлекеттік қызметтің нысаны: электрондық (ішінара автоматтандырылған) және (немесе) қағаз түрінде.</w:t>
      </w:r>
    </w:p>
    <w:bookmarkEnd w:id="81"/>
    <w:bookmarkStart w:name="z87" w:id="82"/>
    <w:p>
      <w:pPr>
        <w:spacing w:after="0"/>
        <w:ind w:left="0"/>
        <w:jc w:val="both"/>
      </w:pPr>
      <w:r>
        <w:rPr>
          <w:rFonts w:ascii="Times New Roman"/>
          <w:b w:val="false"/>
          <w:i w:val="false"/>
          <w:color w:val="000000"/>
          <w:sz w:val="28"/>
        </w:rPr>
        <w:t>
      3. Мемлекеттік қызметті көрсету нәтижесі:</w:t>
      </w:r>
    </w:p>
    <w:bookmarkEnd w:id="82"/>
    <w:bookmarkStart w:name="z88" w:id="83"/>
    <w:p>
      <w:pPr>
        <w:spacing w:after="0"/>
        <w:ind w:left="0"/>
        <w:jc w:val="both"/>
      </w:pPr>
      <w:r>
        <w:rPr>
          <w:rFonts w:ascii="Times New Roman"/>
          <w:b w:val="false"/>
          <w:i w:val="false"/>
          <w:color w:val="000000"/>
          <w:sz w:val="28"/>
        </w:rPr>
        <w:t>
      1) тікелей немесе телефон байланысы арқылы жүгінген кезде – көрсетілетін қызметті берушінің шақыруларды тіркеу журналында жазылу, және дәрігердің келетін күнін, уақытын көрсете отырып, ауызша жауап беру;</w:t>
      </w:r>
    </w:p>
    <w:bookmarkEnd w:id="83"/>
    <w:bookmarkStart w:name="z89" w:id="84"/>
    <w:p>
      <w:pPr>
        <w:spacing w:after="0"/>
        <w:ind w:left="0"/>
        <w:jc w:val="both"/>
      </w:pPr>
      <w:r>
        <w:rPr>
          <w:rFonts w:ascii="Times New Roman"/>
          <w:b w:val="false"/>
          <w:i w:val="false"/>
          <w:color w:val="000000"/>
          <w:sz w:val="28"/>
        </w:rPr>
        <w:t>
      2) ЭҮП электронды форматта жүгінген кезде – жеке кабинетінде электрондық өтінім статусы түрінде хабарлама.</w:t>
      </w:r>
    </w:p>
    <w:bookmarkEnd w:id="84"/>
    <w:bookmarkStart w:name="z90" w:id="85"/>
    <w:p>
      <w:pPr>
        <w:spacing w:after="0"/>
        <w:ind w:left="0"/>
        <w:jc w:val="both"/>
      </w:pPr>
      <w:r>
        <w:rPr>
          <w:rFonts w:ascii="Times New Roman"/>
          <w:b w:val="false"/>
          <w:i w:val="false"/>
          <w:color w:val="000000"/>
          <w:sz w:val="28"/>
        </w:rPr>
        <w:t>
      Бұл ретте мемлекеттік қызметті көрсетуге сұраныс қабылданғаннан кейін көрсетілетін қызметті алушыға белгіленген уақытта үйде медициналық көмек көрсетіледі.</w:t>
      </w:r>
    </w:p>
    <w:bookmarkEnd w:id="85"/>
    <w:bookmarkStart w:name="z91" w:id="86"/>
    <w:p>
      <w:pPr>
        <w:spacing w:after="0"/>
        <w:ind w:left="0"/>
        <w:jc w:val="left"/>
      </w:pPr>
      <w:r>
        <w:rPr>
          <w:rFonts w:ascii="Times New Roman"/>
          <w:b/>
          <w:i w:val="false"/>
          <w:color w:val="000000"/>
        </w:rPr>
        <w:t xml:space="preserve"> 2. Мемлекеттік қызмет көрсету үдерісінде көрсетілетін қызметі берушінің құрылымдық бөлімшелерінің (қызметкерлерінің) іс-әрекеттер тәртібін сипаттау</w:t>
      </w:r>
    </w:p>
    <w:bookmarkEnd w:id="86"/>
    <w:bookmarkStart w:name="z92" w:id="87"/>
    <w:p>
      <w:pPr>
        <w:spacing w:after="0"/>
        <w:ind w:left="0"/>
        <w:jc w:val="both"/>
      </w:pPr>
      <w:r>
        <w:rPr>
          <w:rFonts w:ascii="Times New Roman"/>
          <w:b w:val="false"/>
          <w:i w:val="false"/>
          <w:color w:val="000000"/>
          <w:sz w:val="28"/>
        </w:rPr>
        <w:t>
      4. Мемлекеттік қызмет көрсету бойынша рәсімнің (іс-әрекеттің) басталуына мыналар негіз болып табылады:</w:t>
      </w:r>
    </w:p>
    <w:bookmarkEnd w:id="87"/>
    <w:bookmarkStart w:name="z93" w:id="88"/>
    <w:p>
      <w:pPr>
        <w:spacing w:after="0"/>
        <w:ind w:left="0"/>
        <w:jc w:val="both"/>
      </w:pPr>
      <w:r>
        <w:rPr>
          <w:rFonts w:ascii="Times New Roman"/>
          <w:b w:val="false"/>
          <w:i w:val="false"/>
          <w:color w:val="000000"/>
          <w:sz w:val="28"/>
        </w:rPr>
        <w:t>
      көрсетілетін қызметті берушіге жүгінген кезде:</w:t>
      </w:r>
    </w:p>
    <w:bookmarkEnd w:id="88"/>
    <w:bookmarkStart w:name="z94" w:id="89"/>
    <w:p>
      <w:pPr>
        <w:spacing w:after="0"/>
        <w:ind w:left="0"/>
        <w:jc w:val="both"/>
      </w:pPr>
      <w:r>
        <w:rPr>
          <w:rFonts w:ascii="Times New Roman"/>
          <w:b w:val="false"/>
          <w:i w:val="false"/>
          <w:color w:val="000000"/>
          <w:sz w:val="28"/>
        </w:rPr>
        <w:t>
      жеке басын куәландыратын құжат, сәйкестендіру үшін;</w:t>
      </w:r>
    </w:p>
    <w:bookmarkEnd w:id="89"/>
    <w:bookmarkStart w:name="z95" w:id="90"/>
    <w:p>
      <w:pPr>
        <w:spacing w:after="0"/>
        <w:ind w:left="0"/>
        <w:jc w:val="both"/>
      </w:pPr>
      <w:r>
        <w:rPr>
          <w:rFonts w:ascii="Times New Roman"/>
          <w:b w:val="false"/>
          <w:i w:val="false"/>
          <w:color w:val="000000"/>
          <w:sz w:val="28"/>
        </w:rPr>
        <w:t xml:space="preserve">
      ЭҮП арқылы: </w:t>
      </w:r>
    </w:p>
    <w:bookmarkEnd w:id="90"/>
    <w:bookmarkStart w:name="z96" w:id="91"/>
    <w:p>
      <w:pPr>
        <w:spacing w:after="0"/>
        <w:ind w:left="0"/>
        <w:jc w:val="both"/>
      </w:pPr>
      <w:r>
        <w:rPr>
          <w:rFonts w:ascii="Times New Roman"/>
          <w:b w:val="false"/>
          <w:i w:val="false"/>
          <w:color w:val="000000"/>
          <w:sz w:val="28"/>
        </w:rPr>
        <w:t>
      көрсетілетін қызметті алушының электрондық-цифрлық қолтаңбасымен (бұдан әрі – ЭЦҚ) куәландырылған электрондық құжат нысанындағы сұраныс.</w:t>
      </w:r>
    </w:p>
    <w:bookmarkEnd w:id="91"/>
    <w:bookmarkStart w:name="z97" w:id="92"/>
    <w:p>
      <w:pPr>
        <w:spacing w:after="0"/>
        <w:ind w:left="0"/>
        <w:jc w:val="both"/>
      </w:pPr>
      <w:r>
        <w:rPr>
          <w:rFonts w:ascii="Times New Roman"/>
          <w:b w:val="false"/>
          <w:i w:val="false"/>
          <w:color w:val="000000"/>
          <w:sz w:val="28"/>
        </w:rPr>
        <w:t xml:space="preserve">
      Құжаттарды қабылдау Қазақстан Республикасы Денсаулық сақтау және әлеуметтік даму министрінің 2015 жылғы 27 сәуірдегі № 272 "Денсаулық сақтау саласындағы мемлекеттік көрсетілетін қызметтер стандарттарын бекіту туралы" бұйрығымен бекітілген "Дәрігерді үйге шақыру" (Нормативтік құқықтық актілерді мемлекеттік тіркеу тізілімінде №11304 тіркелген)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w:t>
      </w:r>
    </w:p>
    <w:bookmarkEnd w:id="92"/>
    <w:bookmarkStart w:name="z98" w:id="93"/>
    <w:p>
      <w:pPr>
        <w:spacing w:after="0"/>
        <w:ind w:left="0"/>
        <w:jc w:val="both"/>
      </w:pPr>
      <w:r>
        <w:rPr>
          <w:rFonts w:ascii="Times New Roman"/>
          <w:b w:val="false"/>
          <w:i w:val="false"/>
          <w:color w:val="000000"/>
          <w:sz w:val="28"/>
        </w:rPr>
        <w:t>
      5. Мемлекеттік қызмет көрсету үдерісінің құрамына кіретін рәсімдер (іс-әрекеттер) мазмұны:</w:t>
      </w:r>
    </w:p>
    <w:bookmarkEnd w:id="93"/>
    <w:bookmarkStart w:name="z99" w:id="94"/>
    <w:p>
      <w:pPr>
        <w:spacing w:after="0"/>
        <w:ind w:left="0"/>
        <w:jc w:val="both"/>
      </w:pPr>
      <w:r>
        <w:rPr>
          <w:rFonts w:ascii="Times New Roman"/>
          <w:b w:val="false"/>
          <w:i w:val="false"/>
          <w:color w:val="000000"/>
          <w:sz w:val="28"/>
        </w:rPr>
        <w:t>
      1) көрсетілетін қызметті берушінің тіркеу орнының жауапты қызметкері 10 (он) минут ішінде берілген құжаттарды қабылдауды, толықтығы мен дұрыстығына тексерісті жүзеге асырады.</w:t>
      </w:r>
    </w:p>
    <w:bookmarkEnd w:id="94"/>
    <w:bookmarkStart w:name="z100" w:id="95"/>
    <w:p>
      <w:pPr>
        <w:spacing w:after="0"/>
        <w:ind w:left="0"/>
        <w:jc w:val="both"/>
      </w:pPr>
      <w:r>
        <w:rPr>
          <w:rFonts w:ascii="Times New Roman"/>
          <w:b w:val="false"/>
          <w:i w:val="false"/>
          <w:color w:val="000000"/>
          <w:sz w:val="28"/>
        </w:rPr>
        <w:t>
      Нәтижесі</w:t>
      </w:r>
      <w:r>
        <w:rPr>
          <w:rFonts w:ascii="Times New Roman"/>
          <w:b/>
          <w:i w:val="false"/>
          <w:color w:val="000000"/>
          <w:sz w:val="28"/>
        </w:rPr>
        <w:t xml:space="preserve"> - </w:t>
      </w:r>
      <w:r>
        <w:rPr>
          <w:rFonts w:ascii="Times New Roman"/>
          <w:b w:val="false"/>
          <w:i w:val="false"/>
          <w:color w:val="000000"/>
          <w:sz w:val="28"/>
        </w:rPr>
        <w:t>көрсетілетін қызметті берушінің шақыруларды тіркеу журналында жазу, және дәрігердің келетін күнін, уақытын көрсете отырып, ауызша жауап;</w:t>
      </w:r>
    </w:p>
    <w:bookmarkEnd w:id="95"/>
    <w:bookmarkStart w:name="z101" w:id="96"/>
    <w:p>
      <w:pPr>
        <w:spacing w:after="0"/>
        <w:ind w:left="0"/>
        <w:jc w:val="both"/>
      </w:pPr>
      <w:r>
        <w:rPr>
          <w:rFonts w:ascii="Times New Roman"/>
          <w:b w:val="false"/>
          <w:i w:val="false"/>
          <w:color w:val="000000"/>
          <w:sz w:val="28"/>
        </w:rPr>
        <w:t>
      2) көрсетілетін қызметті беруші дәрігері (учаскелік терапевт/учаскелік педиатр/жалпы тәжірибелі дәрігер) көрсетілетін қызметті алушы туралы деректерді шақыруды тіркеу журналынан қабылдап алады.</w:t>
      </w:r>
    </w:p>
    <w:bookmarkEnd w:id="96"/>
    <w:bookmarkStart w:name="z102" w:id="97"/>
    <w:p>
      <w:pPr>
        <w:spacing w:after="0"/>
        <w:ind w:left="0"/>
        <w:jc w:val="both"/>
      </w:pPr>
      <w:r>
        <w:rPr>
          <w:rFonts w:ascii="Times New Roman"/>
          <w:b w:val="false"/>
          <w:i w:val="false"/>
          <w:color w:val="000000"/>
          <w:sz w:val="28"/>
        </w:rPr>
        <w:t>
      Нәтижесі</w:t>
      </w:r>
      <w:r>
        <w:rPr>
          <w:rFonts w:ascii="Times New Roman"/>
          <w:b/>
          <w:i w:val="false"/>
          <w:color w:val="000000"/>
          <w:sz w:val="28"/>
        </w:rPr>
        <w:t xml:space="preserve"> - </w:t>
      </w:r>
      <w:r>
        <w:rPr>
          <w:rFonts w:ascii="Times New Roman"/>
          <w:b w:val="false"/>
          <w:i w:val="false"/>
          <w:color w:val="000000"/>
          <w:sz w:val="28"/>
        </w:rPr>
        <w:t>белгіленген уақытта көрсетілетін қызметті алушыға үйде медициналық көмек көрсетіледі.</w:t>
      </w:r>
    </w:p>
    <w:bookmarkEnd w:id="97"/>
    <w:bookmarkStart w:name="z103" w:id="98"/>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98"/>
    <w:bookmarkStart w:name="z104" w:id="99"/>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p>
    <w:bookmarkEnd w:id="99"/>
    <w:bookmarkStart w:name="z105" w:id="100"/>
    <w:p>
      <w:pPr>
        <w:spacing w:after="0"/>
        <w:ind w:left="0"/>
        <w:jc w:val="both"/>
      </w:pPr>
      <w:r>
        <w:rPr>
          <w:rFonts w:ascii="Times New Roman"/>
          <w:b w:val="false"/>
          <w:i w:val="false"/>
          <w:color w:val="000000"/>
          <w:sz w:val="28"/>
        </w:rPr>
        <w:t>
      1) көрсетілетін қызметті берушінің тіркеу орнының жауапты қызметкері;</w:t>
      </w:r>
    </w:p>
    <w:bookmarkEnd w:id="100"/>
    <w:bookmarkStart w:name="z106" w:id="101"/>
    <w:p>
      <w:pPr>
        <w:spacing w:after="0"/>
        <w:ind w:left="0"/>
        <w:jc w:val="both"/>
      </w:pPr>
      <w:r>
        <w:rPr>
          <w:rFonts w:ascii="Times New Roman"/>
          <w:b w:val="false"/>
          <w:i w:val="false"/>
          <w:color w:val="000000"/>
          <w:sz w:val="28"/>
        </w:rPr>
        <w:t>
      2) көрсетілетін қызметті беруші дәрігері.</w:t>
      </w:r>
    </w:p>
    <w:bookmarkEnd w:id="101"/>
    <w:bookmarkStart w:name="z107" w:id="102"/>
    <w:p>
      <w:pPr>
        <w:spacing w:after="0"/>
        <w:ind w:left="0"/>
        <w:jc w:val="both"/>
      </w:pPr>
      <w:r>
        <w:rPr>
          <w:rFonts w:ascii="Times New Roman"/>
          <w:b w:val="false"/>
          <w:i w:val="false"/>
          <w:color w:val="000000"/>
          <w:sz w:val="28"/>
        </w:rPr>
        <w:t>
      7. Әрбір рәсімнің (іс-әрекеттің) ұзақтығы көрсетілуімен көрсетілетін қызметті берушінің құрылымдық бөлімшелерінің (қызметкерлерінің) арасындағы рәсімдер (іс-әрекеттер) реттілігінің сипаттамасы:</w:t>
      </w:r>
    </w:p>
    <w:bookmarkEnd w:id="102"/>
    <w:bookmarkStart w:name="z108" w:id="103"/>
    <w:p>
      <w:pPr>
        <w:spacing w:after="0"/>
        <w:ind w:left="0"/>
        <w:jc w:val="both"/>
      </w:pPr>
      <w:r>
        <w:rPr>
          <w:rFonts w:ascii="Times New Roman"/>
          <w:b w:val="false"/>
          <w:i w:val="false"/>
          <w:color w:val="000000"/>
          <w:sz w:val="28"/>
        </w:rPr>
        <w:t>
      1) көрсетілетін қызметті берушінің тіркеу орнының жауапты қызметкері 10 (он) минут ішінде шақыруларды тіркеу журналында жазады, және дәрігердің келетін күнін, уақытын көрсете отырып, ауызша жауап;</w:t>
      </w:r>
    </w:p>
    <w:bookmarkEnd w:id="103"/>
    <w:bookmarkStart w:name="z109" w:id="104"/>
    <w:p>
      <w:pPr>
        <w:spacing w:after="0"/>
        <w:ind w:left="0"/>
        <w:jc w:val="both"/>
      </w:pPr>
      <w:r>
        <w:rPr>
          <w:rFonts w:ascii="Times New Roman"/>
          <w:b w:val="false"/>
          <w:i w:val="false"/>
          <w:color w:val="000000"/>
          <w:sz w:val="28"/>
        </w:rPr>
        <w:t>
      2) көрсетілетін қызметті беруші дәрігері көрсетілетін қызметті алушы туралы деректерді шақыруды тіркеу журналынан қабылдап алады және белгіленген уақытта көрсетілетін қызметті алушыға үйде медициналық көмек көрсетіледі.</w:t>
      </w:r>
    </w:p>
    <w:bookmarkEnd w:id="104"/>
    <w:bookmarkStart w:name="z110" w:id="105"/>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жасасу тәртібін, сондай-ақ мемлекеттік қызмет көрсету процесінде ақпараттық жүйелерді пайдалану тәртібін сипаттау</w:t>
      </w:r>
    </w:p>
    <w:bookmarkEnd w:id="105"/>
    <w:bookmarkStart w:name="z111" w:id="106"/>
    <w:p>
      <w:pPr>
        <w:spacing w:after="0"/>
        <w:ind w:left="0"/>
        <w:jc w:val="both"/>
      </w:pPr>
      <w:r>
        <w:rPr>
          <w:rFonts w:ascii="Times New Roman"/>
          <w:b w:val="false"/>
          <w:i w:val="false"/>
          <w:color w:val="000000"/>
          <w:sz w:val="28"/>
        </w:rPr>
        <w:t>
      8. ЭҮП арқылы мемлекеттік қызмет көрсету кезіндегі жүгіну тәртібі мен рәсімдердің (іс-әрекеттердің) реттілігін сипаттау:</w:t>
      </w:r>
    </w:p>
    <w:bookmarkEnd w:id="106"/>
    <w:bookmarkStart w:name="z112" w:id="107"/>
    <w:p>
      <w:pPr>
        <w:spacing w:after="0"/>
        <w:ind w:left="0"/>
        <w:jc w:val="both"/>
      </w:pPr>
      <w:r>
        <w:rPr>
          <w:rFonts w:ascii="Times New Roman"/>
          <w:b w:val="false"/>
          <w:i w:val="false"/>
          <w:color w:val="000000"/>
          <w:sz w:val="28"/>
        </w:rPr>
        <w:t>
      1) көрсетілетін қызметті алушы жеке сәйкестендіру нөмірімен (бұдан әрі – ЖСН) және парольдің көмегімен ЭҮП-да тіркелуді жүзеге асырады (ЭҮП тіркелмеген көрсетілетін қызметті алушылар үшін жүзеге асырылады);</w:t>
      </w:r>
    </w:p>
    <w:bookmarkEnd w:id="107"/>
    <w:bookmarkStart w:name="z113" w:id="108"/>
    <w:p>
      <w:pPr>
        <w:spacing w:after="0"/>
        <w:ind w:left="0"/>
        <w:jc w:val="both"/>
      </w:pPr>
      <w:r>
        <w:rPr>
          <w:rFonts w:ascii="Times New Roman"/>
          <w:b w:val="false"/>
          <w:i w:val="false"/>
          <w:color w:val="000000"/>
          <w:sz w:val="28"/>
        </w:rPr>
        <w:t>
      2) 1 үдеріс – мемлекеттік қызметті алу үшін ЭҮП-ке көрсетілетін қызметті алушының ЖСН мен паролін енгізу (авторизациялау үдерісі);</w:t>
      </w:r>
    </w:p>
    <w:bookmarkEnd w:id="108"/>
    <w:bookmarkStart w:name="z114" w:id="109"/>
    <w:p>
      <w:pPr>
        <w:spacing w:after="0"/>
        <w:ind w:left="0"/>
        <w:jc w:val="both"/>
      </w:pPr>
      <w:r>
        <w:rPr>
          <w:rFonts w:ascii="Times New Roman"/>
          <w:b w:val="false"/>
          <w:i w:val="false"/>
          <w:color w:val="000000"/>
          <w:sz w:val="28"/>
        </w:rPr>
        <w:t>
      3) 1 шарт – логин (ЖСН) және пароль арқылы тіркелген көрсетілетін қызметті алушы туралы деректердің түпнұсқалығын ЭҮП-те тексеру;</w:t>
      </w:r>
    </w:p>
    <w:bookmarkEnd w:id="109"/>
    <w:bookmarkStart w:name="z115" w:id="110"/>
    <w:p>
      <w:pPr>
        <w:spacing w:after="0"/>
        <w:ind w:left="0"/>
        <w:jc w:val="both"/>
      </w:pPr>
      <w:r>
        <w:rPr>
          <w:rFonts w:ascii="Times New Roman"/>
          <w:b w:val="false"/>
          <w:i w:val="false"/>
          <w:color w:val="000000"/>
          <w:sz w:val="28"/>
        </w:rPr>
        <w:t>
      4) 2 үдеріс – көрсетілетін қызметті алушы деректерінде бар бұзушылықтарына байланысты ЭҮП авторизациялаудан бас тарту туралы хабарламаның қалыптасуы;</w:t>
      </w:r>
    </w:p>
    <w:bookmarkEnd w:id="110"/>
    <w:bookmarkStart w:name="z116" w:id="111"/>
    <w:p>
      <w:pPr>
        <w:spacing w:after="0"/>
        <w:ind w:left="0"/>
        <w:jc w:val="both"/>
      </w:pPr>
      <w:r>
        <w:rPr>
          <w:rFonts w:ascii="Times New Roman"/>
          <w:b w:val="false"/>
          <w:i w:val="false"/>
          <w:color w:val="000000"/>
          <w:sz w:val="28"/>
        </w:rPr>
        <w:t>
      5) 3 үдеріс – көрсетілетін қызметті алушының осы регламентте көрсетілген мемлекеттік көрсетілетін қызметті таңдауы, мемлекеттік қызметті көрсету мен сұрау салу нысанын экранға шығаруы және көрсетілетін қызметті алушының оның құрылымы мен нысандық талаптарын ескере отырып нысанды толтыруы (деректерді енгізуі), сондай-ақ сұрау салуды куәландыруы (қол қою) үшін көрсетілетін қызметті алушының ЭЦҚ-да тіркеу куәлігін таңдауы;</w:t>
      </w:r>
    </w:p>
    <w:bookmarkEnd w:id="111"/>
    <w:bookmarkStart w:name="z117" w:id="112"/>
    <w:p>
      <w:pPr>
        <w:spacing w:after="0"/>
        <w:ind w:left="0"/>
        <w:jc w:val="both"/>
      </w:pPr>
      <w:r>
        <w:rPr>
          <w:rFonts w:ascii="Times New Roman"/>
          <w:b w:val="false"/>
          <w:i w:val="false"/>
          <w:color w:val="000000"/>
          <w:sz w:val="28"/>
        </w:rPr>
        <w:t>
      6) 2 шарт - ЭҮП-те ЭЦҚ тіркеу куәлігінің іс-қимыл мерзімін және қайтарып алынған (күші жойылған) тіркеу куәліктерінің тізімінде болмауын, сондай-ақ (сұрау салуда көрсетілген ЖСН және ЭЦҚ тіркеу куәлігінде көрсетілген ЖСН арасындағы) сәйкестендіру деректерінің сәйкес келуін тексеру;</w:t>
      </w:r>
    </w:p>
    <w:bookmarkEnd w:id="112"/>
    <w:bookmarkStart w:name="z118" w:id="113"/>
    <w:p>
      <w:pPr>
        <w:spacing w:after="0"/>
        <w:ind w:left="0"/>
        <w:jc w:val="both"/>
      </w:pPr>
      <w:r>
        <w:rPr>
          <w:rFonts w:ascii="Times New Roman"/>
          <w:b w:val="false"/>
          <w:i w:val="false"/>
          <w:color w:val="000000"/>
          <w:sz w:val="28"/>
        </w:rPr>
        <w:t>
      7) 4 үдеріс – көрсетілетін қызметті алушының ЭЦҚ түпнұсқалылығының расталмауына байланысты сұрау салынған мемлекеттік қызметтен бас тарту туралы хабарламаның қалыптасуы;</w:t>
      </w:r>
    </w:p>
    <w:bookmarkEnd w:id="113"/>
    <w:bookmarkStart w:name="z119" w:id="114"/>
    <w:p>
      <w:pPr>
        <w:spacing w:after="0"/>
        <w:ind w:left="0"/>
        <w:jc w:val="both"/>
      </w:pPr>
      <w:r>
        <w:rPr>
          <w:rFonts w:ascii="Times New Roman"/>
          <w:b w:val="false"/>
          <w:i w:val="false"/>
          <w:color w:val="000000"/>
          <w:sz w:val="28"/>
        </w:rPr>
        <w:t>
      8) 5 үдеріс – көрсетілетін қызметті алушының ЭЦҚ көмегiмен мемлекеттік қызмет көрсету үшін сұрау салуды куәландыру және көрсетілетін қызметті беруші өңдеу үшін бекітілген халық тіркеліміндегі автоматтандырылған жұмыс орны ақпараттық жүйесіне (бұдан әрі – БХТ АЖО АЖ) "электрондық үкімет" шлюзі (бұдан әрі – ЭҮШ) арқылы электрондық құжатты (сұрау салуды) жіберу;</w:t>
      </w:r>
    </w:p>
    <w:bookmarkEnd w:id="114"/>
    <w:bookmarkStart w:name="z120" w:id="115"/>
    <w:p>
      <w:pPr>
        <w:spacing w:after="0"/>
        <w:ind w:left="0"/>
        <w:jc w:val="both"/>
      </w:pPr>
      <w:r>
        <w:rPr>
          <w:rFonts w:ascii="Times New Roman"/>
          <w:b w:val="false"/>
          <w:i w:val="false"/>
          <w:color w:val="000000"/>
          <w:sz w:val="28"/>
        </w:rPr>
        <w:t>
      9) 3 шарт – электрондық құжаттың (сұрау салудың) мемлекеттік қызмет көрсету негiздерiне сәйкестiгiн көрсетілетін қызметті берушiнiң (өңдеуі) тексеруi;</w:t>
      </w:r>
    </w:p>
    <w:bookmarkEnd w:id="115"/>
    <w:bookmarkStart w:name="z121" w:id="116"/>
    <w:p>
      <w:pPr>
        <w:spacing w:after="0"/>
        <w:ind w:left="0"/>
        <w:jc w:val="both"/>
      </w:pPr>
      <w:r>
        <w:rPr>
          <w:rFonts w:ascii="Times New Roman"/>
          <w:b w:val="false"/>
          <w:i w:val="false"/>
          <w:color w:val="000000"/>
          <w:sz w:val="28"/>
        </w:rPr>
        <w:t>
      10) 6 үдеріс – бұзушылықтардың болуымен байланысты сұрау салынған мемлекеттік қызметтi көрсетуден бас тарту туралы хабарламаның қалыптасуы;</w:t>
      </w:r>
    </w:p>
    <w:bookmarkEnd w:id="116"/>
    <w:bookmarkStart w:name="z122" w:id="117"/>
    <w:p>
      <w:pPr>
        <w:spacing w:after="0"/>
        <w:ind w:left="0"/>
        <w:jc w:val="both"/>
      </w:pPr>
      <w:r>
        <w:rPr>
          <w:rFonts w:ascii="Times New Roman"/>
          <w:b w:val="false"/>
          <w:i w:val="false"/>
          <w:color w:val="000000"/>
          <w:sz w:val="28"/>
        </w:rPr>
        <w:t>
      11) 7 үдеріс – көрсетілетін қызметті алушының (жеке кабинетінде электрондық өтінім статусы түрінде хабарлама) мемлекеттік көрсетілетін қызмет нәтижесін алуы.</w:t>
      </w:r>
    </w:p>
    <w:bookmarkEnd w:id="117"/>
    <w:bookmarkStart w:name="z123" w:id="118"/>
    <w:p>
      <w:pPr>
        <w:spacing w:after="0"/>
        <w:ind w:left="0"/>
        <w:jc w:val="both"/>
      </w:pPr>
      <w:r>
        <w:rPr>
          <w:rFonts w:ascii="Times New Roman"/>
          <w:b w:val="false"/>
          <w:i w:val="false"/>
          <w:color w:val="000000"/>
          <w:sz w:val="28"/>
        </w:rPr>
        <w:t>
      Бұл ретте мемлекеттік қызметті көрсетуге сұраныс қабылданғаннан кейін көрсетілетін қызметті алушыға белгіленген уақытта үйде медициналық көмек көрсетіледі.</w:t>
      </w:r>
    </w:p>
    <w:bookmarkEnd w:id="118"/>
    <w:bookmarkStart w:name="z124" w:id="119"/>
    <w:p>
      <w:pPr>
        <w:spacing w:after="0"/>
        <w:ind w:left="0"/>
        <w:jc w:val="both"/>
      </w:pPr>
      <w:r>
        <w:rPr>
          <w:rFonts w:ascii="Times New Roman"/>
          <w:b w:val="false"/>
          <w:i w:val="false"/>
          <w:color w:val="000000"/>
          <w:sz w:val="28"/>
        </w:rPr>
        <w:t xml:space="preserve">
      9. ЭҮП арқылы мемлекеттік қызметті көрсету бойынша іске қосылатын ақпараттық жүйелердің функционалдық өзара іс-әрекеттері осы мемлекеттік көрсетілетін қызмет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w:t>
      </w:r>
    </w:p>
    <w:bookmarkEnd w:id="119"/>
    <w:bookmarkStart w:name="z125" w:id="120"/>
    <w:p>
      <w:pPr>
        <w:spacing w:after="0"/>
        <w:ind w:left="0"/>
        <w:jc w:val="both"/>
      </w:pPr>
      <w:r>
        <w:rPr>
          <w:rFonts w:ascii="Times New Roman"/>
          <w:b w:val="false"/>
          <w:i w:val="false"/>
          <w:color w:val="000000"/>
          <w:sz w:val="28"/>
        </w:rPr>
        <w:t xml:space="preserve">
      10. Мемлекеттік қызмет көрсету процесінде рәсімдердің (іс-әрекеттердің) реттілігі, көрсетілетін қызметті берушінің құрылымдық бөлімшелерінің (қызметкерлерінің) өзара іс-әрекеттерінің толық сипаттамасы, сонымен қатар өзге көрсетілетін қызметті берушілермен өзара іс-әрекеттер тәртібінің және мемлекеттік қызмет көрсету үдерісінде ақпараттық жүйелерді қолдану тәртібінің сипаттамасы осы мемлекеттік көрсетілетін қызмет регламентінің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бизнес-үдерісінің анықтамалығында көрсетіледі. Мемлекеттік қызмет көрсетудің бизнес-үдерісінің анықтамалығы көрсетілетін қызметті берушінің интернет-ресурсында орналастырылады.</w:t>
      </w:r>
    </w:p>
    <w:bookmarkEnd w:id="120"/>
    <w:tbl>
      <w:tblPr>
        <w:tblW w:w="0" w:type="auto"/>
        <w:tblCellSpacing w:w="0" w:type="auto"/>
        <w:tblBorders>
          <w:top w:val="none"/>
          <w:left w:val="none"/>
          <w:bottom w:val="none"/>
          <w:right w:val="none"/>
          <w:insideH w:val="none"/>
          <w:insideV w:val="none"/>
        </w:tblBorders>
      </w:tblPr>
      <w:tblGrid>
        <w:gridCol w:w="1012"/>
        <w:gridCol w:w="11288"/>
      </w:tblGrid>
      <w:tr>
        <w:trPr>
          <w:trHeight w:val="30" w:hRule="atLeast"/>
        </w:trPr>
        <w:tc>
          <w:tcPr>
            <w:tcW w:w="10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8" w:type="dxa"/>
            <w:tcBorders/>
            <w:tcMar>
              <w:top w:w="15" w:type="dxa"/>
              <w:left w:w="15" w:type="dxa"/>
              <w:bottom w:w="15" w:type="dxa"/>
              <w:right w:w="15" w:type="dxa"/>
            </w:tcMar>
            <w:vAlign w:val="center"/>
          </w:tcPr>
          <w:bookmarkStart w:name="z126" w:id="121"/>
          <w:p>
            <w:pPr>
              <w:spacing w:after="20"/>
              <w:ind w:left="20"/>
              <w:jc w:val="both"/>
            </w:pPr>
            <w:r>
              <w:rPr>
                <w:rFonts w:ascii="Times New Roman"/>
                <w:b w:val="false"/>
                <w:i w:val="false"/>
                <w:color w:val="000000"/>
                <w:sz w:val="20"/>
              </w:rPr>
              <w:t>
"Дәрігерді үйге шақыру"</w:t>
            </w:r>
          </w:p>
          <w:bookmarkEnd w:id="121"/>
        </w:tc>
      </w:tr>
      <w:tr>
        <w:trPr>
          <w:trHeight w:val="30" w:hRule="atLeast"/>
        </w:trPr>
        <w:tc>
          <w:tcPr>
            <w:tcW w:w="10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8" w:type="dxa"/>
            <w:tcBorders/>
            <w:tcMar>
              <w:top w:w="15" w:type="dxa"/>
              <w:left w:w="15" w:type="dxa"/>
              <w:bottom w:w="15" w:type="dxa"/>
              <w:right w:w="15" w:type="dxa"/>
            </w:tcMar>
            <w:vAlign w:val="center"/>
          </w:tcPr>
          <w:bookmarkStart w:name="z127" w:id="122"/>
          <w:p>
            <w:pPr>
              <w:spacing w:after="20"/>
              <w:ind w:left="20"/>
              <w:jc w:val="both"/>
            </w:pPr>
            <w:r>
              <w:rPr>
                <w:rFonts w:ascii="Times New Roman"/>
                <w:b w:val="false"/>
                <w:i w:val="false"/>
                <w:color w:val="000000"/>
                <w:sz w:val="20"/>
              </w:rPr>
              <w:t>
мемлекеттік көрсетілетін қызмет</w:t>
            </w:r>
          </w:p>
          <w:bookmarkEnd w:id="122"/>
        </w:tc>
      </w:tr>
      <w:tr>
        <w:trPr>
          <w:trHeight w:val="30" w:hRule="atLeast"/>
        </w:trPr>
        <w:tc>
          <w:tcPr>
            <w:tcW w:w="10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8" w:type="dxa"/>
            <w:tcBorders/>
            <w:tcMar>
              <w:top w:w="15" w:type="dxa"/>
              <w:left w:w="15" w:type="dxa"/>
              <w:bottom w:w="15" w:type="dxa"/>
              <w:right w:w="15" w:type="dxa"/>
            </w:tcMar>
            <w:vAlign w:val="center"/>
          </w:tcPr>
          <w:bookmarkStart w:name="z128" w:id="123"/>
          <w:p>
            <w:pPr>
              <w:spacing w:after="20"/>
              <w:ind w:left="20"/>
              <w:jc w:val="both"/>
            </w:pPr>
            <w:r>
              <w:rPr>
                <w:rFonts w:ascii="Times New Roman"/>
                <w:b w:val="false"/>
                <w:i w:val="false"/>
                <w:color w:val="000000"/>
                <w:sz w:val="20"/>
              </w:rPr>
              <w:t>
регламентіне 1-қосымша</w:t>
            </w:r>
          </w:p>
          <w:bookmarkEnd w:id="123"/>
        </w:tc>
      </w:tr>
    </w:tbl>
    <w:bookmarkStart w:name="z129" w:id="124"/>
    <w:p>
      <w:pPr>
        <w:spacing w:after="0"/>
        <w:ind w:left="0"/>
        <w:jc w:val="left"/>
      </w:pPr>
      <w:r>
        <w:rPr>
          <w:rFonts w:ascii="Times New Roman"/>
          <w:b/>
          <w:i w:val="false"/>
          <w:color w:val="000000"/>
        </w:rPr>
        <w:t xml:space="preserve"> ЭҮП арқылы мемлекеттік қызметті көрсету бойынша іске қосылатын ақпараттық жүйелердің функционалдық өзара іс-әрекеттерін сипаттау диаграммасы</w:t>
      </w:r>
    </w:p>
    <w:bookmarkEnd w:id="124"/>
    <w:bookmarkStart w:name="z130" w:id="125"/>
    <w:p>
      <w:pPr>
        <w:spacing w:after="0"/>
        <w:ind w:left="0"/>
        <w:jc w:val="left"/>
      </w:pPr>
    </w:p>
    <w:bookmarkEnd w:id="125"/>
    <w:p>
      <w:pPr>
        <w:spacing w:after="0"/>
        <w:ind w:left="0"/>
        <w:jc w:val="both"/>
      </w:pPr>
      <w:r>
        <w:drawing>
          <wp:inline distT="0" distB="0" distL="0" distR="0">
            <wp:extent cx="78105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521200"/>
                    </a:xfrm>
                    <a:prstGeom prst="rect">
                      <a:avLst/>
                    </a:prstGeom>
                  </pic:spPr>
                </pic:pic>
              </a:graphicData>
            </a:graphic>
          </wp:inline>
        </w:drawing>
      </w:r>
    </w:p>
    <w:p>
      <w:pPr>
        <w:spacing w:after="0"/>
        <w:ind w:left="0"/>
        <w:jc w:val="left"/>
      </w:pPr>
      <w:r>
        <w:br/>
      </w:r>
    </w:p>
    <w:bookmarkStart w:name="z131" w:id="126"/>
    <w:p>
      <w:pPr>
        <w:spacing w:after="0"/>
        <w:ind w:left="0"/>
        <w:jc w:val="both"/>
      </w:pPr>
      <w:r>
        <w:rPr>
          <w:rFonts w:ascii="Times New Roman"/>
          <w:b w:val="false"/>
          <w:i w:val="false"/>
          <w:color w:val="000000"/>
          <w:sz w:val="28"/>
        </w:rPr>
        <w:t>
      Шартты белгілер</w:t>
      </w:r>
    </w:p>
    <w:bookmarkEnd w:id="126"/>
    <w:bookmarkStart w:name="z132" w:id="127"/>
    <w:p>
      <w:pPr>
        <w:spacing w:after="0"/>
        <w:ind w:left="0"/>
        <w:jc w:val="both"/>
      </w:pPr>
      <w:r>
        <w:rPr>
          <w:rFonts w:ascii="Times New Roman"/>
          <w:b w:val="false"/>
          <w:i w:val="false"/>
          <w:color w:val="000000"/>
          <w:sz w:val="28"/>
        </w:rPr>
        <w:t xml:space="preserve">
      </w:t>
      </w:r>
    </w:p>
    <w:bookmarkEnd w:id="127"/>
    <w:p>
      <w:pPr>
        <w:spacing w:after="0"/>
        <w:ind w:left="0"/>
        <w:jc w:val="both"/>
      </w:pPr>
      <w:r>
        <w:drawing>
          <wp:inline distT="0" distB="0" distL="0" distR="0">
            <wp:extent cx="67056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705600" cy="544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12"/>
        <w:gridCol w:w="11288"/>
      </w:tblGrid>
      <w:tr>
        <w:trPr>
          <w:trHeight w:val="30" w:hRule="atLeast"/>
        </w:trPr>
        <w:tc>
          <w:tcPr>
            <w:tcW w:w="10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8" w:type="dxa"/>
            <w:tcBorders/>
            <w:tcMar>
              <w:top w:w="15" w:type="dxa"/>
              <w:left w:w="15" w:type="dxa"/>
              <w:bottom w:w="15" w:type="dxa"/>
              <w:right w:w="15" w:type="dxa"/>
            </w:tcMar>
            <w:vAlign w:val="center"/>
          </w:tcPr>
          <w:bookmarkStart w:name="z133" w:id="128"/>
          <w:p>
            <w:pPr>
              <w:spacing w:after="20"/>
              <w:ind w:left="20"/>
              <w:jc w:val="both"/>
            </w:pPr>
            <w:r>
              <w:rPr>
                <w:rFonts w:ascii="Times New Roman"/>
                <w:b w:val="false"/>
                <w:i w:val="false"/>
                <w:color w:val="000000"/>
                <w:sz w:val="20"/>
              </w:rPr>
              <w:t>
"Дәрігерді үйге шақыру"</w:t>
            </w:r>
          </w:p>
          <w:bookmarkEnd w:id="128"/>
        </w:tc>
      </w:tr>
      <w:tr>
        <w:trPr>
          <w:trHeight w:val="30" w:hRule="atLeast"/>
        </w:trPr>
        <w:tc>
          <w:tcPr>
            <w:tcW w:w="10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8" w:type="dxa"/>
            <w:tcBorders/>
            <w:tcMar>
              <w:top w:w="15" w:type="dxa"/>
              <w:left w:w="15" w:type="dxa"/>
              <w:bottom w:w="15" w:type="dxa"/>
              <w:right w:w="15" w:type="dxa"/>
            </w:tcMar>
            <w:vAlign w:val="center"/>
          </w:tcPr>
          <w:bookmarkStart w:name="z134" w:id="129"/>
          <w:p>
            <w:pPr>
              <w:spacing w:after="20"/>
              <w:ind w:left="20"/>
              <w:jc w:val="both"/>
            </w:pPr>
            <w:r>
              <w:rPr>
                <w:rFonts w:ascii="Times New Roman"/>
                <w:b w:val="false"/>
                <w:i w:val="false"/>
                <w:color w:val="000000"/>
                <w:sz w:val="20"/>
              </w:rPr>
              <w:t>
мемлекеттік көрсетілетін қызмет</w:t>
            </w:r>
          </w:p>
          <w:bookmarkEnd w:id="129"/>
        </w:tc>
      </w:tr>
      <w:tr>
        <w:trPr>
          <w:trHeight w:val="30" w:hRule="atLeast"/>
        </w:trPr>
        <w:tc>
          <w:tcPr>
            <w:tcW w:w="10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8" w:type="dxa"/>
            <w:tcBorders/>
            <w:tcMar>
              <w:top w:w="15" w:type="dxa"/>
              <w:left w:w="15" w:type="dxa"/>
              <w:bottom w:w="15" w:type="dxa"/>
              <w:right w:w="15" w:type="dxa"/>
            </w:tcMar>
            <w:vAlign w:val="center"/>
          </w:tcPr>
          <w:bookmarkStart w:name="z135" w:id="130"/>
          <w:p>
            <w:pPr>
              <w:spacing w:after="20"/>
              <w:ind w:left="20"/>
              <w:jc w:val="both"/>
            </w:pPr>
            <w:r>
              <w:rPr>
                <w:rFonts w:ascii="Times New Roman"/>
                <w:b w:val="false"/>
                <w:i w:val="false"/>
                <w:color w:val="000000"/>
                <w:sz w:val="20"/>
              </w:rPr>
              <w:t xml:space="preserve">
регламентіне 2-қосымша </w:t>
            </w:r>
          </w:p>
          <w:bookmarkEnd w:id="130"/>
        </w:tc>
      </w:tr>
    </w:tbl>
    <w:bookmarkStart w:name="z136" w:id="131"/>
    <w:p>
      <w:pPr>
        <w:spacing w:after="0"/>
        <w:ind w:left="0"/>
        <w:jc w:val="left"/>
      </w:pPr>
      <w:r>
        <w:rPr>
          <w:rFonts w:ascii="Times New Roman"/>
          <w:b/>
          <w:i w:val="false"/>
          <w:color w:val="000000"/>
        </w:rPr>
        <w:t xml:space="preserve"> Мемлекеттік қызмет көрсетудің бизнес-үдерісінің анықтамалығы</w:t>
      </w:r>
    </w:p>
    <w:bookmarkEnd w:id="131"/>
    <w:bookmarkStart w:name="z137" w:id="132"/>
    <w:p>
      <w:pPr>
        <w:spacing w:after="0"/>
        <w:ind w:left="0"/>
        <w:jc w:val="left"/>
      </w:pPr>
    </w:p>
    <w:bookmarkEnd w:id="132"/>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241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138" w:id="133"/>
          <w:p>
            <w:pPr>
              <w:spacing w:after="20"/>
              <w:ind w:left="20"/>
              <w:jc w:val="both"/>
            </w:pPr>
            <w:r>
              <w:rPr>
                <w:rFonts w:ascii="Times New Roman"/>
                <w:b w:val="false"/>
                <w:i w:val="false"/>
                <w:color w:val="000000"/>
                <w:sz w:val="20"/>
              </w:rPr>
              <w:t>
Қарағанды облысы әкімдігінің</w:t>
            </w:r>
          </w:p>
          <w:bookmarkEnd w:id="133"/>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139" w:id="134"/>
          <w:p>
            <w:pPr>
              <w:spacing w:after="20"/>
              <w:ind w:left="20"/>
              <w:jc w:val="both"/>
            </w:pPr>
            <w:r>
              <w:rPr>
                <w:rFonts w:ascii="Times New Roman"/>
                <w:b w:val="false"/>
                <w:i w:val="false"/>
                <w:color w:val="000000"/>
                <w:sz w:val="20"/>
              </w:rPr>
              <w:t>
2015 жылғы 02 қыркүйек</w:t>
            </w:r>
          </w:p>
          <w:bookmarkEnd w:id="134"/>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140" w:id="135"/>
          <w:p>
            <w:pPr>
              <w:spacing w:after="20"/>
              <w:ind w:left="20"/>
              <w:jc w:val="both"/>
            </w:pPr>
            <w:r>
              <w:rPr>
                <w:rFonts w:ascii="Times New Roman"/>
                <w:b w:val="false"/>
                <w:i w:val="false"/>
                <w:color w:val="000000"/>
                <w:sz w:val="20"/>
              </w:rPr>
              <w:t>
№ 50/05</w:t>
            </w:r>
          </w:p>
          <w:bookmarkEnd w:id="135"/>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141" w:id="136"/>
          <w:p>
            <w:pPr>
              <w:spacing w:after="20"/>
              <w:ind w:left="20"/>
              <w:jc w:val="both"/>
            </w:pPr>
            <w:r>
              <w:rPr>
                <w:rFonts w:ascii="Times New Roman"/>
                <w:b w:val="false"/>
                <w:i w:val="false"/>
                <w:color w:val="000000"/>
                <w:sz w:val="20"/>
              </w:rPr>
              <w:t>
қаулысымен бекітілген</w:t>
            </w:r>
          </w:p>
          <w:bookmarkEnd w:id="136"/>
        </w:tc>
      </w:tr>
    </w:tbl>
    <w:bookmarkStart w:name="z142" w:id="137"/>
    <w:p>
      <w:pPr>
        <w:spacing w:after="0"/>
        <w:ind w:left="0"/>
        <w:jc w:val="left"/>
      </w:pPr>
      <w:r>
        <w:rPr>
          <w:rFonts w:ascii="Times New Roman"/>
          <w:b/>
          <w:i w:val="false"/>
          <w:color w:val="000000"/>
        </w:rPr>
        <w:t xml:space="preserve"> "Алғашқы медициналық-санитариялық көмек көрсететін медициналық ұйымдарға тіркелу" мемлекеттік көрсетілетін қызмет регламенті</w:t>
      </w:r>
      <w:r>
        <w:br/>
      </w:r>
      <w:r>
        <w:rPr>
          <w:rFonts w:ascii="Times New Roman"/>
          <w:b/>
          <w:i w:val="false"/>
          <w:color w:val="000000"/>
        </w:rPr>
        <w:t>1. Жалпы ережелер</w:t>
      </w:r>
    </w:p>
    <w:bookmarkEnd w:id="137"/>
    <w:bookmarkStart w:name="z144" w:id="138"/>
    <w:p>
      <w:pPr>
        <w:spacing w:after="0"/>
        <w:ind w:left="0"/>
        <w:jc w:val="both"/>
      </w:pPr>
      <w:r>
        <w:rPr>
          <w:rFonts w:ascii="Times New Roman"/>
          <w:b w:val="false"/>
          <w:i w:val="false"/>
          <w:color w:val="000000"/>
          <w:sz w:val="28"/>
        </w:rPr>
        <w:t>
      1. "Алғашқы медициналық-санитариялық көмек көрсететін медициналық ұйымдарға тіркелу" мемлекеттік көрсетілетін қызметі (бұдан әрі – мемлекеттік көрсетілетін қызмет) медициналық-санитариялық алғашқы көмек көрсететін медициналық ұйымдарымен (бұдан әрі – көрсетілетін қызметті беруші) көрсетіледі.</w:t>
      </w:r>
    </w:p>
    <w:bookmarkEnd w:id="138"/>
    <w:bookmarkStart w:name="z145" w:id="139"/>
    <w:p>
      <w:pPr>
        <w:spacing w:after="0"/>
        <w:ind w:left="0"/>
        <w:jc w:val="both"/>
      </w:pPr>
      <w:r>
        <w:rPr>
          <w:rFonts w:ascii="Times New Roman"/>
          <w:b w:val="false"/>
          <w:i w:val="false"/>
          <w:color w:val="000000"/>
          <w:sz w:val="28"/>
        </w:rPr>
        <w:t>
      Мемлекеттік көрсетілетін қызметті көрсетуге өтініштерді қабылдау және мемлекеттік олардың нәтижелерін беру:</w:t>
      </w:r>
    </w:p>
    <w:bookmarkEnd w:id="139"/>
    <w:bookmarkStart w:name="z146" w:id="140"/>
    <w:p>
      <w:pPr>
        <w:spacing w:after="0"/>
        <w:ind w:left="0"/>
        <w:jc w:val="both"/>
      </w:pPr>
      <w:r>
        <w:rPr>
          <w:rFonts w:ascii="Times New Roman"/>
          <w:b w:val="false"/>
          <w:i w:val="false"/>
          <w:color w:val="000000"/>
          <w:sz w:val="28"/>
        </w:rPr>
        <w:t>
      1) көрсетілетін қызметті беруші (тікелей немесе көрсетілетін қызметті алушының телефоны бойынша өтініш берген кезде);</w:t>
      </w:r>
    </w:p>
    <w:bookmarkEnd w:id="140"/>
    <w:bookmarkStart w:name="z147" w:id="141"/>
    <w:p>
      <w:pPr>
        <w:spacing w:after="0"/>
        <w:ind w:left="0"/>
        <w:jc w:val="both"/>
      </w:pPr>
      <w:r>
        <w:rPr>
          <w:rFonts w:ascii="Times New Roman"/>
          <w:b w:val="false"/>
          <w:i w:val="false"/>
          <w:color w:val="000000"/>
          <w:sz w:val="28"/>
        </w:rPr>
        <w:t>
      2) www.egov.kz "электрондық үкімет" веб-порталы (бұдан әрі – ЭҮП) арқылы жүзеге асырылады.</w:t>
      </w:r>
    </w:p>
    <w:bookmarkEnd w:id="141"/>
    <w:bookmarkStart w:name="z148" w:id="142"/>
    <w:p>
      <w:pPr>
        <w:spacing w:after="0"/>
        <w:ind w:left="0"/>
        <w:jc w:val="both"/>
      </w:pPr>
      <w:r>
        <w:rPr>
          <w:rFonts w:ascii="Times New Roman"/>
          <w:b w:val="false"/>
          <w:i w:val="false"/>
          <w:color w:val="000000"/>
          <w:sz w:val="28"/>
        </w:rPr>
        <w:t>
      2. Көрсетілетін мемлекеттік қызметтің нысаны: электрондық (ішінара автоматтандырылған) және (немесе) қағаз түрінде.</w:t>
      </w:r>
    </w:p>
    <w:bookmarkEnd w:id="142"/>
    <w:bookmarkStart w:name="z149" w:id="143"/>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Денсаулық сақтау және әлеуметтік даму министрінің 2015 жылғы 27 сәуірдегі № 272 "Денсаулық сақтау саласындағы мемлекеттік көрсетілетін қызметтер стандарттарын бекіту туралы" бұйрығымен бекітілген, "Алғашқы медициналық-санитариялық көмек көрсететін медициналық ұйымдарға тіркелу" мемлекеттік көрсетілетін қызмет стандартының, (Нормативтік құқықтық актілерді мемлекеттік тіркеу тізілімінде № 11304 тіркелген)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көрсетілетін қызметті берушінің электрондық-цифрлық қолтаңбасы (бұдан әрі – ЭЦҚ) қойылған қағаз түріндегі (еркін нысанда) немесе электрондық құжат нысанындағы тіркеу туралы хабарлама (талон).</w:t>
      </w:r>
    </w:p>
    <w:bookmarkEnd w:id="143"/>
    <w:bookmarkStart w:name="z150" w:id="144"/>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 тәртібін сипаттау</w:t>
      </w:r>
    </w:p>
    <w:bookmarkEnd w:id="144"/>
    <w:bookmarkStart w:name="z151" w:id="145"/>
    <w:p>
      <w:pPr>
        <w:spacing w:after="0"/>
        <w:ind w:left="0"/>
        <w:jc w:val="both"/>
      </w:pPr>
      <w:r>
        <w:rPr>
          <w:rFonts w:ascii="Times New Roman"/>
          <w:b w:val="false"/>
          <w:i w:val="false"/>
          <w:color w:val="000000"/>
          <w:sz w:val="28"/>
        </w:rPr>
        <w:t>
      4. Мемлекеттік қызмет көрсету бойынша рәсімнің (іс-әрекеттің) басталуына мыналар негіз болып табылады:</w:t>
      </w:r>
    </w:p>
    <w:bookmarkEnd w:id="145"/>
    <w:bookmarkStart w:name="z152" w:id="146"/>
    <w:p>
      <w:pPr>
        <w:spacing w:after="0"/>
        <w:ind w:left="0"/>
        <w:jc w:val="both"/>
      </w:pPr>
      <w:r>
        <w:rPr>
          <w:rFonts w:ascii="Times New Roman"/>
          <w:b w:val="false"/>
          <w:i w:val="false"/>
          <w:color w:val="000000"/>
          <w:sz w:val="28"/>
        </w:rPr>
        <w:t>
      1) көрсетілетін қызметті берушіге:</w:t>
      </w:r>
    </w:p>
    <w:bookmarkEnd w:id="146"/>
    <w:bookmarkStart w:name="z153" w:id="147"/>
    <w:p>
      <w:pPr>
        <w:spacing w:after="0"/>
        <w:ind w:left="0"/>
        <w:jc w:val="both"/>
      </w:pPr>
      <w:r>
        <w:rPr>
          <w:rFonts w:ascii="Times New Roman"/>
          <w:b w:val="false"/>
          <w:i w:val="false"/>
          <w:color w:val="000000"/>
          <w:sz w:val="28"/>
        </w:rPr>
        <w:t>
      еркін нысандағы өтініш;</w:t>
      </w:r>
    </w:p>
    <w:bookmarkEnd w:id="147"/>
    <w:bookmarkStart w:name="z154" w:id="148"/>
    <w:p>
      <w:pPr>
        <w:spacing w:after="0"/>
        <w:ind w:left="0"/>
        <w:jc w:val="both"/>
      </w:pPr>
      <w:r>
        <w:rPr>
          <w:rFonts w:ascii="Times New Roman"/>
          <w:b w:val="false"/>
          <w:i w:val="false"/>
          <w:color w:val="000000"/>
          <w:sz w:val="28"/>
        </w:rPr>
        <w:t>
      тікелей жүгінген жағдайда сәйкестендіру үшін жеке басын куәландыратын құжат;</w:t>
      </w:r>
    </w:p>
    <w:bookmarkEnd w:id="148"/>
    <w:bookmarkStart w:name="z155" w:id="149"/>
    <w:p>
      <w:pPr>
        <w:spacing w:after="0"/>
        <w:ind w:left="0"/>
        <w:jc w:val="both"/>
      </w:pPr>
      <w:r>
        <w:rPr>
          <w:rFonts w:ascii="Times New Roman"/>
          <w:b w:val="false"/>
          <w:i w:val="false"/>
          <w:color w:val="000000"/>
          <w:sz w:val="28"/>
        </w:rPr>
        <w:t>
      2) порталға:</w:t>
      </w:r>
    </w:p>
    <w:bookmarkEnd w:id="149"/>
    <w:bookmarkStart w:name="z156" w:id="150"/>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сұраныс.</w:t>
      </w:r>
    </w:p>
    <w:bookmarkEnd w:id="150"/>
    <w:bookmarkStart w:name="z157" w:id="151"/>
    <w:p>
      <w:pPr>
        <w:spacing w:after="0"/>
        <w:ind w:left="0"/>
        <w:jc w:val="both"/>
      </w:pPr>
      <w:r>
        <w:rPr>
          <w:rFonts w:ascii="Times New Roman"/>
          <w:b w:val="false"/>
          <w:i w:val="false"/>
          <w:color w:val="000000"/>
          <w:sz w:val="28"/>
        </w:rPr>
        <w:t xml:space="preserve">
      Көрсетілетін қызметті беруші жеке басын куәландыратын құжаттар туралы мәліметті "электрондық үкімет" шлюзі арқылы тиісті мемлекеттік ақпараттық жүйелерден алады. </w:t>
      </w:r>
    </w:p>
    <w:bookmarkEnd w:id="151"/>
    <w:bookmarkStart w:name="z158" w:id="152"/>
    <w:p>
      <w:pPr>
        <w:spacing w:after="0"/>
        <w:ind w:left="0"/>
        <w:jc w:val="both"/>
      </w:pPr>
      <w:r>
        <w:rPr>
          <w:rFonts w:ascii="Times New Roman"/>
          <w:b w:val="false"/>
          <w:i w:val="false"/>
          <w:color w:val="000000"/>
          <w:sz w:val="28"/>
        </w:rPr>
        <w:t>
      5. Мемлекеттік қызмет көрсету үдерісінің құрамына кіретін рәсімдер (іс-әрекеттер) мазмұны:</w:t>
      </w:r>
    </w:p>
    <w:bookmarkEnd w:id="152"/>
    <w:bookmarkStart w:name="z159" w:id="153"/>
    <w:p>
      <w:pPr>
        <w:spacing w:after="0"/>
        <w:ind w:left="0"/>
        <w:jc w:val="both"/>
      </w:pPr>
      <w:r>
        <w:rPr>
          <w:rFonts w:ascii="Times New Roman"/>
          <w:b w:val="false"/>
          <w:i w:val="false"/>
          <w:color w:val="000000"/>
          <w:sz w:val="28"/>
        </w:rPr>
        <w:t>
      көрсетілетін қызметті берушінің жауапты орындаушысы:</w:t>
      </w:r>
    </w:p>
    <w:bookmarkEnd w:id="153"/>
    <w:bookmarkStart w:name="z160" w:id="154"/>
    <w:p>
      <w:pPr>
        <w:spacing w:after="0"/>
        <w:ind w:left="0"/>
        <w:jc w:val="both"/>
      </w:pPr>
      <w:r>
        <w:rPr>
          <w:rFonts w:ascii="Times New Roman"/>
          <w:b w:val="false"/>
          <w:i w:val="false"/>
          <w:color w:val="000000"/>
          <w:sz w:val="28"/>
        </w:rPr>
        <w:t>
      1) көрсетілетін қызметті алушы қажетті құжаттарын тапсырған кезден бастап 15 (он бес) минут ішінде өтінішті қабылдауды және тіркеуді жүргізеді. Нәтижесі – құжаттар топтамасын қабылдау;</w:t>
      </w:r>
    </w:p>
    <w:bookmarkEnd w:id="154"/>
    <w:bookmarkStart w:name="z161" w:id="155"/>
    <w:p>
      <w:pPr>
        <w:spacing w:after="0"/>
        <w:ind w:left="0"/>
        <w:jc w:val="both"/>
      </w:pPr>
      <w:r>
        <w:rPr>
          <w:rFonts w:ascii="Times New Roman"/>
          <w:b w:val="false"/>
          <w:i w:val="false"/>
          <w:color w:val="000000"/>
          <w:sz w:val="28"/>
        </w:rPr>
        <w:t>
      2) 30 (отыз) минут ішінде көрсетілетін қызметті алушының өтінішін қарайды. Нәтижесі – көрсетілетін қызметті алушының көрсетілетін қызметті берушіге тіркелу мүмкіншілігін анықтау;</w:t>
      </w:r>
    </w:p>
    <w:bookmarkEnd w:id="155"/>
    <w:bookmarkStart w:name="z162" w:id="156"/>
    <w:p>
      <w:pPr>
        <w:spacing w:after="0"/>
        <w:ind w:left="0"/>
        <w:jc w:val="both"/>
      </w:pPr>
      <w:r>
        <w:rPr>
          <w:rFonts w:ascii="Times New Roman"/>
          <w:b w:val="false"/>
          <w:i w:val="false"/>
          <w:color w:val="000000"/>
          <w:sz w:val="28"/>
        </w:rPr>
        <w:t>
      3) 15 (он бес) минут ішінде көрсетілетін қызметті алушыға тіркеу туралы хабарлама (талон).</w:t>
      </w:r>
    </w:p>
    <w:bookmarkEnd w:id="156"/>
    <w:bookmarkStart w:name="z163" w:id="157"/>
    <w:p>
      <w:pPr>
        <w:spacing w:after="0"/>
        <w:ind w:left="0"/>
        <w:jc w:val="both"/>
      </w:pPr>
      <w:r>
        <w:rPr>
          <w:rFonts w:ascii="Times New Roman"/>
          <w:b w:val="false"/>
          <w:i w:val="false"/>
          <w:color w:val="000000"/>
          <w:sz w:val="28"/>
        </w:rPr>
        <w:t>
      Нәтижесі – көрсетілетін қызметті берушінің ЭЦҚ қойылған қағаз түріндегі (еркін нысанда) немесе электрондық құжат нысанындағы тіркеу туралы хабарлама (талон).</w:t>
      </w:r>
    </w:p>
    <w:bookmarkEnd w:id="157"/>
    <w:bookmarkStart w:name="z164" w:id="158"/>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158"/>
    <w:bookmarkStart w:name="z165" w:id="159"/>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p>
    <w:bookmarkEnd w:id="159"/>
    <w:bookmarkStart w:name="z166" w:id="160"/>
    <w:p>
      <w:pPr>
        <w:spacing w:after="0"/>
        <w:ind w:left="0"/>
        <w:jc w:val="both"/>
      </w:pPr>
      <w:r>
        <w:rPr>
          <w:rFonts w:ascii="Times New Roman"/>
          <w:b w:val="false"/>
          <w:i w:val="false"/>
          <w:color w:val="000000"/>
          <w:sz w:val="28"/>
        </w:rPr>
        <w:t>
      көрсетілетін қызметті берушінің жауапты орындаушысы.</w:t>
      </w:r>
    </w:p>
    <w:bookmarkEnd w:id="160"/>
    <w:bookmarkStart w:name="z167" w:id="161"/>
    <w:p>
      <w:pPr>
        <w:spacing w:after="0"/>
        <w:ind w:left="0"/>
        <w:jc w:val="both"/>
      </w:pPr>
      <w:r>
        <w:rPr>
          <w:rFonts w:ascii="Times New Roman"/>
          <w:b w:val="false"/>
          <w:i w:val="false"/>
          <w:color w:val="000000"/>
          <w:sz w:val="28"/>
        </w:rPr>
        <w:t>
      7. Әрбір рәсімнің (іс-әрекеттің) ұзақтығы көрсетілуімен көрсетілетін қызметті берушінің құрылымдық бөлімшелерінің (қызметкерлерінің) арасындағы рәсімдер (іс-әрекеттер) реттілігінің сипаттамасы:</w:t>
      </w:r>
    </w:p>
    <w:bookmarkEnd w:id="161"/>
    <w:bookmarkStart w:name="z168" w:id="162"/>
    <w:p>
      <w:pPr>
        <w:spacing w:after="0"/>
        <w:ind w:left="0"/>
        <w:jc w:val="both"/>
      </w:pPr>
      <w:r>
        <w:rPr>
          <w:rFonts w:ascii="Times New Roman"/>
          <w:b w:val="false"/>
          <w:i w:val="false"/>
          <w:color w:val="000000"/>
          <w:sz w:val="28"/>
        </w:rPr>
        <w:t>
      көрсетілетін қызметті берушінің жауапты орындаушысы:</w:t>
      </w:r>
    </w:p>
    <w:bookmarkEnd w:id="162"/>
    <w:bookmarkStart w:name="z169" w:id="163"/>
    <w:p>
      <w:pPr>
        <w:spacing w:after="0"/>
        <w:ind w:left="0"/>
        <w:jc w:val="both"/>
      </w:pPr>
      <w:r>
        <w:rPr>
          <w:rFonts w:ascii="Times New Roman"/>
          <w:b w:val="false"/>
          <w:i w:val="false"/>
          <w:color w:val="000000"/>
          <w:sz w:val="28"/>
        </w:rPr>
        <w:t>
      1) 15 (он бес) минут ішінде өтінішті қабылдауды және тіркеуді жүргізеді;</w:t>
      </w:r>
    </w:p>
    <w:bookmarkEnd w:id="163"/>
    <w:bookmarkStart w:name="z170" w:id="164"/>
    <w:p>
      <w:pPr>
        <w:spacing w:after="0"/>
        <w:ind w:left="0"/>
        <w:jc w:val="both"/>
      </w:pPr>
      <w:r>
        <w:rPr>
          <w:rFonts w:ascii="Times New Roman"/>
          <w:b w:val="false"/>
          <w:i w:val="false"/>
          <w:color w:val="000000"/>
          <w:sz w:val="28"/>
        </w:rPr>
        <w:t>
      2) 30 (отыз) минут ішінде көрсетілетін қызметті алушының өтінішін қарайды;</w:t>
      </w:r>
    </w:p>
    <w:bookmarkEnd w:id="164"/>
    <w:bookmarkStart w:name="z171" w:id="165"/>
    <w:p>
      <w:pPr>
        <w:spacing w:after="0"/>
        <w:ind w:left="0"/>
        <w:jc w:val="both"/>
      </w:pPr>
      <w:r>
        <w:rPr>
          <w:rFonts w:ascii="Times New Roman"/>
          <w:b w:val="false"/>
          <w:i w:val="false"/>
          <w:color w:val="000000"/>
          <w:sz w:val="28"/>
        </w:rPr>
        <w:t xml:space="preserve">
      3) 15 (он бес) минут ішінде көрсетілетін қызметті алушыға тіркеу туралы хабарлама (талон) береді. </w:t>
      </w:r>
    </w:p>
    <w:bookmarkEnd w:id="165"/>
    <w:bookmarkStart w:name="z172" w:id="166"/>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жасасу тәртібін, сондай-ақ мемлекеттік қызмет көрсету процесінде ақпараттық жүйелерді пайдалану тәртібін сипаттау</w:t>
      </w:r>
    </w:p>
    <w:bookmarkEnd w:id="166"/>
    <w:bookmarkStart w:name="z173" w:id="167"/>
    <w:p>
      <w:pPr>
        <w:spacing w:after="0"/>
        <w:ind w:left="0"/>
        <w:jc w:val="both"/>
      </w:pPr>
      <w:r>
        <w:rPr>
          <w:rFonts w:ascii="Times New Roman"/>
          <w:b w:val="false"/>
          <w:i w:val="false"/>
          <w:color w:val="000000"/>
          <w:sz w:val="28"/>
        </w:rPr>
        <w:t>
      8. ЭҮП арқылы мемлекеттік қызмет көрсету кезіндегі жүгіну тәртібі мен рәсімдердің (іс-әрекеттердің) реттілігін сипаттау:</w:t>
      </w:r>
    </w:p>
    <w:bookmarkEnd w:id="167"/>
    <w:bookmarkStart w:name="z174" w:id="168"/>
    <w:p>
      <w:pPr>
        <w:spacing w:after="0"/>
        <w:ind w:left="0"/>
        <w:jc w:val="both"/>
      </w:pPr>
      <w:r>
        <w:rPr>
          <w:rFonts w:ascii="Times New Roman"/>
          <w:b w:val="false"/>
          <w:i w:val="false"/>
          <w:color w:val="000000"/>
          <w:sz w:val="28"/>
        </w:rPr>
        <w:t>
      1) көрсетілетін қызметті алушы жеке сәйкестендіру нөмірімен (бұдан әрі - ЖСН және парольдің көмегімен ЭҮП-да тіркелуді жүзеге асырады (ЭҮП тіркелмеген көрсетілетін қызметті алушылар үшін жүзеге асырылады);</w:t>
      </w:r>
    </w:p>
    <w:bookmarkEnd w:id="168"/>
    <w:bookmarkStart w:name="z175" w:id="169"/>
    <w:p>
      <w:pPr>
        <w:spacing w:after="0"/>
        <w:ind w:left="0"/>
        <w:jc w:val="both"/>
      </w:pPr>
      <w:r>
        <w:rPr>
          <w:rFonts w:ascii="Times New Roman"/>
          <w:b w:val="false"/>
          <w:i w:val="false"/>
          <w:color w:val="000000"/>
          <w:sz w:val="28"/>
        </w:rPr>
        <w:t>
      2) 1 үдеріс – мемлекеттік қызметті алу үшін ЭҮП-ке көрсетілетін қызметті алушының ЖСН мен паролін енгізуі (авторизациялау үдерісі);</w:t>
      </w:r>
    </w:p>
    <w:bookmarkEnd w:id="169"/>
    <w:bookmarkStart w:name="z176" w:id="170"/>
    <w:p>
      <w:pPr>
        <w:spacing w:after="0"/>
        <w:ind w:left="0"/>
        <w:jc w:val="both"/>
      </w:pPr>
      <w:r>
        <w:rPr>
          <w:rFonts w:ascii="Times New Roman"/>
          <w:b w:val="false"/>
          <w:i w:val="false"/>
          <w:color w:val="000000"/>
          <w:sz w:val="28"/>
        </w:rPr>
        <w:t>
      3) 1 шарт – логин (ЖСН) және пароль арқылы тіркелген көрсетілетін қызметті алушы туралы деректердің түпнұсқалығын ЭҮП-те тексеру;</w:t>
      </w:r>
    </w:p>
    <w:bookmarkEnd w:id="170"/>
    <w:bookmarkStart w:name="z177" w:id="171"/>
    <w:p>
      <w:pPr>
        <w:spacing w:after="0"/>
        <w:ind w:left="0"/>
        <w:jc w:val="both"/>
      </w:pPr>
      <w:r>
        <w:rPr>
          <w:rFonts w:ascii="Times New Roman"/>
          <w:b w:val="false"/>
          <w:i w:val="false"/>
          <w:color w:val="000000"/>
          <w:sz w:val="28"/>
        </w:rPr>
        <w:t>
      4) 2 үдеріс – көрсетілетін қызметті алушы деректерінде бар бұзушылықтарына байланысты ЭҮП авторизациялаудан бас тарту туралы хабарламаның қалыптасуы;</w:t>
      </w:r>
    </w:p>
    <w:bookmarkEnd w:id="171"/>
    <w:bookmarkStart w:name="z178" w:id="172"/>
    <w:p>
      <w:pPr>
        <w:spacing w:after="0"/>
        <w:ind w:left="0"/>
        <w:jc w:val="both"/>
      </w:pPr>
      <w:r>
        <w:rPr>
          <w:rFonts w:ascii="Times New Roman"/>
          <w:b w:val="false"/>
          <w:i w:val="false"/>
          <w:color w:val="000000"/>
          <w:sz w:val="28"/>
        </w:rPr>
        <w:t>
      5) 3 үдеріс – көрсетілетін қызметті алушының осы регламентте көрсетілген мемлекеттік көрсетілетін қызметті таңдауы, мемлекеттік қызметті көрсету мен сұрау салу нысанын экранға шығаруы және көрсетілетін қызметті алушының оның құрылымы мен нысандық талаптарын ескере отырып нысанды толтыруы (деректерді енгізуі), сондай-ақ сұрау салуды куәландыруы (қол қою) үшін көрсетілетін қызметті алушының ЭЦҚ-да тіркеу куәлігін таңдауы;</w:t>
      </w:r>
    </w:p>
    <w:bookmarkEnd w:id="172"/>
    <w:bookmarkStart w:name="z179" w:id="173"/>
    <w:p>
      <w:pPr>
        <w:spacing w:after="0"/>
        <w:ind w:left="0"/>
        <w:jc w:val="both"/>
      </w:pPr>
      <w:r>
        <w:rPr>
          <w:rFonts w:ascii="Times New Roman"/>
          <w:b w:val="false"/>
          <w:i w:val="false"/>
          <w:color w:val="000000"/>
          <w:sz w:val="28"/>
        </w:rPr>
        <w:t>
      6) 2 шарт - ЭҮП-те ЭЦҚ тіркеу куәлігінің іс-қимыл мерзімін және қайтарып алынған (күші жойылған) тіркеу куәліктерінің тізімінде болмауын, сондай-ақ (сұрау салуда көрсетілген ЖСН және ЭЦҚ тіркеу куәлігінде көрсетілген ЖСН арасындағы) сәйкестендіру деректерінің сәйкес келуін тексеру;</w:t>
      </w:r>
    </w:p>
    <w:bookmarkEnd w:id="173"/>
    <w:bookmarkStart w:name="z180" w:id="174"/>
    <w:p>
      <w:pPr>
        <w:spacing w:after="0"/>
        <w:ind w:left="0"/>
        <w:jc w:val="both"/>
      </w:pPr>
      <w:r>
        <w:rPr>
          <w:rFonts w:ascii="Times New Roman"/>
          <w:b w:val="false"/>
          <w:i w:val="false"/>
          <w:color w:val="000000"/>
          <w:sz w:val="28"/>
        </w:rPr>
        <w:t>
      7) 4 үдеріс – көрсетілетін қызметті алушының ЭЦҚ түпнұсқалылығының расталмауына байланысты сұрау салынған мемлекеттік қызметтен бас тарту туралы хабарламаның қалыптасуы;</w:t>
      </w:r>
    </w:p>
    <w:bookmarkEnd w:id="174"/>
    <w:bookmarkStart w:name="z181" w:id="175"/>
    <w:p>
      <w:pPr>
        <w:spacing w:after="0"/>
        <w:ind w:left="0"/>
        <w:jc w:val="both"/>
      </w:pPr>
      <w:r>
        <w:rPr>
          <w:rFonts w:ascii="Times New Roman"/>
          <w:b w:val="false"/>
          <w:i w:val="false"/>
          <w:color w:val="000000"/>
          <w:sz w:val="28"/>
        </w:rPr>
        <w:t>
      8) 5 үдеріс – көрсетілетін қызметті алушының ЭЦҚ көмегiмен мемлекеттік қызмет көрсету үшін сұрау салуды куәландыруы және көрсетілетін қызметті беруші өңдеу үшін оның бекітілген халық тіркеліміндегі автоматтандырылған жұмыс орны ақпараттық жүйесіне (бұдан әрі – БХТ АЖО АЖ) "электрондық үкімет" шлюзі (бұдан әрі – ЭҮШ) арқылы электрондық құжатты (сұрау салуды) жіберу;</w:t>
      </w:r>
    </w:p>
    <w:bookmarkEnd w:id="175"/>
    <w:bookmarkStart w:name="z182" w:id="176"/>
    <w:p>
      <w:pPr>
        <w:spacing w:after="0"/>
        <w:ind w:left="0"/>
        <w:jc w:val="both"/>
      </w:pPr>
      <w:r>
        <w:rPr>
          <w:rFonts w:ascii="Times New Roman"/>
          <w:b w:val="false"/>
          <w:i w:val="false"/>
          <w:color w:val="000000"/>
          <w:sz w:val="28"/>
        </w:rPr>
        <w:t>
      9) 3 шарт – электрондық құжаттың (сұрау салуды) мемлекеттік қызмет көрсету негiздерiне сәйкестiгiн көрсетілетін қызметті берушiнiң (өңдеуі) тексеруi;</w:t>
      </w:r>
    </w:p>
    <w:bookmarkEnd w:id="176"/>
    <w:bookmarkStart w:name="z183" w:id="177"/>
    <w:p>
      <w:pPr>
        <w:spacing w:after="0"/>
        <w:ind w:left="0"/>
        <w:jc w:val="both"/>
      </w:pPr>
      <w:r>
        <w:rPr>
          <w:rFonts w:ascii="Times New Roman"/>
          <w:b w:val="false"/>
          <w:i w:val="false"/>
          <w:color w:val="000000"/>
          <w:sz w:val="28"/>
        </w:rPr>
        <w:t>
      10) 6 үдеріс – бұзушылықтардың болуымен байланысты сұрау салынған мемлекеттік қызметтi көрсетуден бас тарту туралы хабарламаның қалыптасуы;</w:t>
      </w:r>
    </w:p>
    <w:bookmarkEnd w:id="177"/>
    <w:bookmarkStart w:name="z184" w:id="178"/>
    <w:p>
      <w:pPr>
        <w:spacing w:after="0"/>
        <w:ind w:left="0"/>
        <w:jc w:val="both"/>
      </w:pPr>
      <w:r>
        <w:rPr>
          <w:rFonts w:ascii="Times New Roman"/>
          <w:b w:val="false"/>
          <w:i w:val="false"/>
          <w:color w:val="000000"/>
          <w:sz w:val="28"/>
        </w:rPr>
        <w:t>
      11) 7 үдеріс – көрсетілетін қызметті берушінің БХТ АЖО АЖ қалыптасқан көрсетілетін қызметті алушының мемлекеттік көрсетілетін қызмет нәтижесін (электронды құжат нысанындағы тіркеу туралы хабарлама (талон) берілуі) алуы.</w:t>
      </w:r>
    </w:p>
    <w:bookmarkEnd w:id="178"/>
    <w:bookmarkStart w:name="z185" w:id="179"/>
    <w:p>
      <w:pPr>
        <w:spacing w:after="0"/>
        <w:ind w:left="0"/>
        <w:jc w:val="both"/>
      </w:pPr>
      <w:r>
        <w:rPr>
          <w:rFonts w:ascii="Times New Roman"/>
          <w:b w:val="false"/>
          <w:i w:val="false"/>
          <w:color w:val="000000"/>
          <w:sz w:val="28"/>
        </w:rPr>
        <w:t>
      Электрондық құжат көрсетілетін қызметті берушiнiң өкілетті тұлғасының ЭЦҚ-сын пайдалану арқылы қалыптасады.</w:t>
      </w:r>
    </w:p>
    <w:bookmarkEnd w:id="179"/>
    <w:bookmarkStart w:name="z186" w:id="180"/>
    <w:p>
      <w:pPr>
        <w:spacing w:after="0"/>
        <w:ind w:left="0"/>
        <w:jc w:val="both"/>
      </w:pPr>
      <w:r>
        <w:rPr>
          <w:rFonts w:ascii="Times New Roman"/>
          <w:b w:val="false"/>
          <w:i w:val="false"/>
          <w:color w:val="000000"/>
          <w:sz w:val="28"/>
        </w:rPr>
        <w:t xml:space="preserve">
      9. ЭҮП арқылы мемлекеттік қызметті көрсету бойынша іске қосылатын ақпараттық жүйелердің функционалдық өзара іс-әрекеттері осы мемлекеттік көрсетілетін қызмет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w:t>
      </w:r>
    </w:p>
    <w:bookmarkEnd w:id="180"/>
    <w:bookmarkStart w:name="z187" w:id="181"/>
    <w:p>
      <w:pPr>
        <w:spacing w:after="0"/>
        <w:ind w:left="0"/>
        <w:jc w:val="both"/>
      </w:pPr>
      <w:r>
        <w:rPr>
          <w:rFonts w:ascii="Times New Roman"/>
          <w:b w:val="false"/>
          <w:i w:val="false"/>
          <w:color w:val="000000"/>
          <w:sz w:val="28"/>
        </w:rPr>
        <w:t xml:space="preserve">
      10. Мемлекеттік қызмет көрсету үдерісінде рәсімдердің (іс-әрекеттердің) реттілігі, көрсетілетін қызметті берушінің құрылымдық бөлімшелерінің (қызметкерлерінің) өзара іс-әрекеттерінің толық сипаттамасы, сонымен қатар өзге көрсетілетін қызметті берушілермен өзара іс-әрекет тәртібінің және мемлекеттік қызмет көрсету үдерісінде ақпараттық жүйелерді қолдану тәртібінің сипаттамасы осы мемлекеттік көрсетілетін қызмет регламентінің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бизнес-үдерісінің анықтамалығында көрсетіледі. Мемлекеттік қызмет көрсетудің бизнес-үдерісінің анықтамалығы көрсетілетін қызметті берушінің интернет-ресурсында орналастырылады.</w:t>
      </w:r>
    </w:p>
    <w:bookmarkEnd w:id="181"/>
    <w:tbl>
      <w:tblPr>
        <w:tblW w:w="0" w:type="auto"/>
        <w:tblCellSpacing w:w="0" w:type="auto"/>
        <w:tblBorders>
          <w:top w:val="none"/>
          <w:left w:val="none"/>
          <w:bottom w:val="none"/>
          <w:right w:val="none"/>
          <w:insideH w:val="none"/>
          <w:insideV w:val="none"/>
        </w:tblBorders>
      </w:tblPr>
      <w:tblGrid>
        <w:gridCol w:w="1160"/>
        <w:gridCol w:w="11140"/>
      </w:tblGrid>
      <w:tr>
        <w:trPr>
          <w:trHeight w:val="30" w:hRule="atLeast"/>
        </w:trPr>
        <w:tc>
          <w:tcPr>
            <w:tcW w:w="11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0" w:type="dxa"/>
            <w:tcBorders/>
            <w:tcMar>
              <w:top w:w="15" w:type="dxa"/>
              <w:left w:w="15" w:type="dxa"/>
              <w:bottom w:w="15" w:type="dxa"/>
              <w:right w:w="15" w:type="dxa"/>
            </w:tcMar>
            <w:vAlign w:val="center"/>
          </w:tcPr>
          <w:bookmarkStart w:name="z188" w:id="182"/>
          <w:p>
            <w:pPr>
              <w:spacing w:after="20"/>
              <w:ind w:left="20"/>
              <w:jc w:val="both"/>
            </w:pPr>
            <w:r>
              <w:rPr>
                <w:rFonts w:ascii="Times New Roman"/>
                <w:b w:val="false"/>
                <w:i w:val="false"/>
                <w:color w:val="000000"/>
                <w:sz w:val="20"/>
              </w:rPr>
              <w:t>
"Медициналық-санитариялық</w:t>
            </w:r>
          </w:p>
          <w:bookmarkEnd w:id="182"/>
        </w:tc>
      </w:tr>
      <w:tr>
        <w:trPr>
          <w:trHeight w:val="30" w:hRule="atLeast"/>
        </w:trPr>
        <w:tc>
          <w:tcPr>
            <w:tcW w:w="11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0" w:type="dxa"/>
            <w:tcBorders/>
            <w:tcMar>
              <w:top w:w="15" w:type="dxa"/>
              <w:left w:w="15" w:type="dxa"/>
              <w:bottom w:w="15" w:type="dxa"/>
              <w:right w:w="15" w:type="dxa"/>
            </w:tcMar>
            <w:vAlign w:val="center"/>
          </w:tcPr>
          <w:bookmarkStart w:name="z189" w:id="183"/>
          <w:p>
            <w:pPr>
              <w:spacing w:after="20"/>
              <w:ind w:left="20"/>
              <w:jc w:val="both"/>
            </w:pPr>
            <w:r>
              <w:rPr>
                <w:rFonts w:ascii="Times New Roman"/>
                <w:b w:val="false"/>
                <w:i w:val="false"/>
                <w:color w:val="000000"/>
                <w:sz w:val="20"/>
              </w:rPr>
              <w:t>
алғашқы көмек көрсететін</w:t>
            </w:r>
          </w:p>
          <w:bookmarkEnd w:id="183"/>
        </w:tc>
      </w:tr>
      <w:tr>
        <w:trPr>
          <w:trHeight w:val="30" w:hRule="atLeast"/>
        </w:trPr>
        <w:tc>
          <w:tcPr>
            <w:tcW w:w="11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0" w:type="dxa"/>
            <w:tcBorders/>
            <w:tcMar>
              <w:top w:w="15" w:type="dxa"/>
              <w:left w:w="15" w:type="dxa"/>
              <w:bottom w:w="15" w:type="dxa"/>
              <w:right w:w="15" w:type="dxa"/>
            </w:tcMar>
            <w:vAlign w:val="center"/>
          </w:tcPr>
          <w:bookmarkStart w:name="z190" w:id="184"/>
          <w:p>
            <w:pPr>
              <w:spacing w:after="20"/>
              <w:ind w:left="20"/>
              <w:jc w:val="both"/>
            </w:pPr>
            <w:r>
              <w:rPr>
                <w:rFonts w:ascii="Times New Roman"/>
                <w:b w:val="false"/>
                <w:i w:val="false"/>
                <w:color w:val="000000"/>
                <w:sz w:val="20"/>
              </w:rPr>
              <w:t>
медициналық ұйымға бекіту"</w:t>
            </w:r>
          </w:p>
          <w:bookmarkEnd w:id="184"/>
        </w:tc>
      </w:tr>
      <w:tr>
        <w:trPr>
          <w:trHeight w:val="30" w:hRule="atLeast"/>
        </w:trPr>
        <w:tc>
          <w:tcPr>
            <w:tcW w:w="11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0" w:type="dxa"/>
            <w:tcBorders/>
            <w:tcMar>
              <w:top w:w="15" w:type="dxa"/>
              <w:left w:w="15" w:type="dxa"/>
              <w:bottom w:w="15" w:type="dxa"/>
              <w:right w:w="15" w:type="dxa"/>
            </w:tcMar>
            <w:vAlign w:val="center"/>
          </w:tcPr>
          <w:bookmarkStart w:name="z191" w:id="185"/>
          <w:p>
            <w:pPr>
              <w:spacing w:after="20"/>
              <w:ind w:left="20"/>
              <w:jc w:val="both"/>
            </w:pPr>
            <w:r>
              <w:rPr>
                <w:rFonts w:ascii="Times New Roman"/>
                <w:b w:val="false"/>
                <w:i w:val="false"/>
                <w:color w:val="000000"/>
                <w:sz w:val="20"/>
              </w:rPr>
              <w:t>
мемлекеттік көрсетілетін қызмет</w:t>
            </w:r>
          </w:p>
          <w:bookmarkEnd w:id="185"/>
        </w:tc>
      </w:tr>
      <w:tr>
        <w:trPr>
          <w:trHeight w:val="30" w:hRule="atLeast"/>
        </w:trPr>
        <w:tc>
          <w:tcPr>
            <w:tcW w:w="11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0" w:type="dxa"/>
            <w:tcBorders/>
            <w:tcMar>
              <w:top w:w="15" w:type="dxa"/>
              <w:left w:w="15" w:type="dxa"/>
              <w:bottom w:w="15" w:type="dxa"/>
              <w:right w:w="15" w:type="dxa"/>
            </w:tcMar>
            <w:vAlign w:val="center"/>
          </w:tcPr>
          <w:bookmarkStart w:name="z192" w:id="186"/>
          <w:p>
            <w:pPr>
              <w:spacing w:after="20"/>
              <w:ind w:left="20"/>
              <w:jc w:val="both"/>
            </w:pPr>
            <w:r>
              <w:rPr>
                <w:rFonts w:ascii="Times New Roman"/>
                <w:b w:val="false"/>
                <w:i w:val="false"/>
                <w:color w:val="000000"/>
                <w:sz w:val="20"/>
              </w:rPr>
              <w:t>
регламентіне 1-қосымша</w:t>
            </w:r>
          </w:p>
          <w:bookmarkEnd w:id="186"/>
        </w:tc>
      </w:tr>
    </w:tbl>
    <w:bookmarkStart w:name="z193" w:id="187"/>
    <w:p>
      <w:pPr>
        <w:spacing w:after="0"/>
        <w:ind w:left="0"/>
        <w:jc w:val="left"/>
      </w:pPr>
      <w:r>
        <w:rPr>
          <w:rFonts w:ascii="Times New Roman"/>
          <w:b/>
          <w:i w:val="false"/>
          <w:color w:val="000000"/>
        </w:rPr>
        <w:t xml:space="preserve"> ЭҮП арқылы мемлекеттік қызметті көрсету бойынша іске қосылатын ақпараттық жүйелердің функционалдық өзара іс-әрекеттерін сипаттау диаграммасы</w:t>
      </w:r>
    </w:p>
    <w:bookmarkEnd w:id="187"/>
    <w:bookmarkStart w:name="z194" w:id="188"/>
    <w:p>
      <w:pPr>
        <w:spacing w:after="0"/>
        <w:ind w:left="0"/>
        <w:jc w:val="left"/>
      </w:pPr>
    </w:p>
    <w:bookmarkEnd w:id="188"/>
    <w:p>
      <w:pPr>
        <w:spacing w:after="0"/>
        <w:ind w:left="0"/>
        <w:jc w:val="both"/>
      </w:pPr>
      <w:r>
        <w:drawing>
          <wp:inline distT="0" distB="0" distL="0" distR="0">
            <wp:extent cx="71882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188200" cy="4851400"/>
                    </a:xfrm>
                    <a:prstGeom prst="rect">
                      <a:avLst/>
                    </a:prstGeom>
                  </pic:spPr>
                </pic:pic>
              </a:graphicData>
            </a:graphic>
          </wp:inline>
        </w:drawing>
      </w:r>
    </w:p>
    <w:p>
      <w:pPr>
        <w:spacing w:after="0"/>
        <w:ind w:left="0"/>
        <w:jc w:val="left"/>
      </w:pPr>
      <w:r>
        <w:br/>
      </w:r>
    </w:p>
    <w:bookmarkStart w:name="z195" w:id="189"/>
    <w:p>
      <w:pPr>
        <w:spacing w:after="0"/>
        <w:ind w:left="0"/>
        <w:jc w:val="both"/>
      </w:pPr>
      <w:r>
        <w:rPr>
          <w:rFonts w:ascii="Times New Roman"/>
          <w:b w:val="false"/>
          <w:i w:val="false"/>
          <w:color w:val="000000"/>
          <w:sz w:val="28"/>
        </w:rPr>
        <w:t>
      Шартты белгілер</w:t>
      </w:r>
    </w:p>
    <w:bookmarkEnd w:id="189"/>
    <w:bookmarkStart w:name="z196" w:id="190"/>
    <w:p>
      <w:pPr>
        <w:spacing w:after="0"/>
        <w:ind w:left="0"/>
        <w:jc w:val="both"/>
      </w:pPr>
      <w:r>
        <w:rPr>
          <w:rFonts w:ascii="Times New Roman"/>
          <w:b w:val="false"/>
          <w:i w:val="false"/>
          <w:color w:val="000000"/>
          <w:sz w:val="28"/>
        </w:rPr>
        <w:t xml:space="preserve">
       </w:t>
      </w:r>
    </w:p>
    <w:bookmarkEnd w:id="190"/>
    <w:p>
      <w:pPr>
        <w:spacing w:after="0"/>
        <w:ind w:left="0"/>
        <w:jc w:val="both"/>
      </w:pPr>
      <w:r>
        <w:drawing>
          <wp:inline distT="0" distB="0" distL="0" distR="0">
            <wp:extent cx="67437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743700" cy="546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60"/>
        <w:gridCol w:w="11140"/>
      </w:tblGrid>
      <w:tr>
        <w:trPr>
          <w:trHeight w:val="30" w:hRule="atLeast"/>
        </w:trPr>
        <w:tc>
          <w:tcPr>
            <w:tcW w:w="11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0" w:type="dxa"/>
            <w:tcBorders/>
            <w:tcMar>
              <w:top w:w="15" w:type="dxa"/>
              <w:left w:w="15" w:type="dxa"/>
              <w:bottom w:w="15" w:type="dxa"/>
              <w:right w:w="15" w:type="dxa"/>
            </w:tcMar>
            <w:vAlign w:val="center"/>
          </w:tcPr>
          <w:bookmarkStart w:name="z197" w:id="191"/>
          <w:p>
            <w:pPr>
              <w:spacing w:after="20"/>
              <w:ind w:left="20"/>
              <w:jc w:val="both"/>
            </w:pPr>
            <w:r>
              <w:rPr>
                <w:rFonts w:ascii="Times New Roman"/>
                <w:b w:val="false"/>
                <w:i w:val="false"/>
                <w:color w:val="000000"/>
                <w:sz w:val="20"/>
              </w:rPr>
              <w:t>
"Медициналық-санитариялық</w:t>
            </w:r>
          </w:p>
          <w:bookmarkEnd w:id="191"/>
        </w:tc>
      </w:tr>
      <w:tr>
        <w:trPr>
          <w:trHeight w:val="30" w:hRule="atLeast"/>
        </w:trPr>
        <w:tc>
          <w:tcPr>
            <w:tcW w:w="11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0" w:type="dxa"/>
            <w:tcBorders/>
            <w:tcMar>
              <w:top w:w="15" w:type="dxa"/>
              <w:left w:w="15" w:type="dxa"/>
              <w:bottom w:w="15" w:type="dxa"/>
              <w:right w:w="15" w:type="dxa"/>
            </w:tcMar>
            <w:vAlign w:val="center"/>
          </w:tcPr>
          <w:bookmarkStart w:name="z198" w:id="192"/>
          <w:p>
            <w:pPr>
              <w:spacing w:after="20"/>
              <w:ind w:left="20"/>
              <w:jc w:val="both"/>
            </w:pPr>
            <w:r>
              <w:rPr>
                <w:rFonts w:ascii="Times New Roman"/>
                <w:b w:val="false"/>
                <w:i w:val="false"/>
                <w:color w:val="000000"/>
                <w:sz w:val="20"/>
              </w:rPr>
              <w:t>
алғашқы көмек көрсететін</w:t>
            </w:r>
          </w:p>
          <w:bookmarkEnd w:id="192"/>
        </w:tc>
      </w:tr>
      <w:tr>
        <w:trPr>
          <w:trHeight w:val="30" w:hRule="atLeast"/>
        </w:trPr>
        <w:tc>
          <w:tcPr>
            <w:tcW w:w="11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0" w:type="dxa"/>
            <w:tcBorders/>
            <w:tcMar>
              <w:top w:w="15" w:type="dxa"/>
              <w:left w:w="15" w:type="dxa"/>
              <w:bottom w:w="15" w:type="dxa"/>
              <w:right w:w="15" w:type="dxa"/>
            </w:tcMar>
            <w:vAlign w:val="center"/>
          </w:tcPr>
          <w:bookmarkStart w:name="z199" w:id="193"/>
          <w:p>
            <w:pPr>
              <w:spacing w:after="20"/>
              <w:ind w:left="20"/>
              <w:jc w:val="both"/>
            </w:pPr>
            <w:r>
              <w:rPr>
                <w:rFonts w:ascii="Times New Roman"/>
                <w:b w:val="false"/>
                <w:i w:val="false"/>
                <w:color w:val="000000"/>
                <w:sz w:val="20"/>
              </w:rPr>
              <w:t>
медициналық ұйымға бекіту"</w:t>
            </w:r>
          </w:p>
          <w:bookmarkEnd w:id="193"/>
        </w:tc>
      </w:tr>
      <w:tr>
        <w:trPr>
          <w:trHeight w:val="30" w:hRule="atLeast"/>
        </w:trPr>
        <w:tc>
          <w:tcPr>
            <w:tcW w:w="11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0" w:type="dxa"/>
            <w:tcBorders/>
            <w:tcMar>
              <w:top w:w="15" w:type="dxa"/>
              <w:left w:w="15" w:type="dxa"/>
              <w:bottom w:w="15" w:type="dxa"/>
              <w:right w:w="15" w:type="dxa"/>
            </w:tcMar>
            <w:vAlign w:val="center"/>
          </w:tcPr>
          <w:bookmarkStart w:name="z200" w:id="194"/>
          <w:p>
            <w:pPr>
              <w:spacing w:after="20"/>
              <w:ind w:left="20"/>
              <w:jc w:val="both"/>
            </w:pPr>
            <w:r>
              <w:rPr>
                <w:rFonts w:ascii="Times New Roman"/>
                <w:b w:val="false"/>
                <w:i w:val="false"/>
                <w:color w:val="000000"/>
                <w:sz w:val="20"/>
              </w:rPr>
              <w:t>
мемлекеттік көрсетілетін қызмет</w:t>
            </w:r>
          </w:p>
          <w:bookmarkEnd w:id="194"/>
        </w:tc>
      </w:tr>
      <w:tr>
        <w:trPr>
          <w:trHeight w:val="30" w:hRule="atLeast"/>
        </w:trPr>
        <w:tc>
          <w:tcPr>
            <w:tcW w:w="11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0" w:type="dxa"/>
            <w:tcBorders/>
            <w:tcMar>
              <w:top w:w="15" w:type="dxa"/>
              <w:left w:w="15" w:type="dxa"/>
              <w:bottom w:w="15" w:type="dxa"/>
              <w:right w:w="15" w:type="dxa"/>
            </w:tcMar>
            <w:vAlign w:val="center"/>
          </w:tcPr>
          <w:bookmarkStart w:name="z201" w:id="195"/>
          <w:p>
            <w:pPr>
              <w:spacing w:after="20"/>
              <w:ind w:left="20"/>
              <w:jc w:val="both"/>
            </w:pPr>
            <w:r>
              <w:rPr>
                <w:rFonts w:ascii="Times New Roman"/>
                <w:b w:val="false"/>
                <w:i w:val="false"/>
                <w:color w:val="000000"/>
                <w:sz w:val="20"/>
              </w:rPr>
              <w:t>
регламентіне 2-қосымша</w:t>
            </w:r>
          </w:p>
          <w:bookmarkEnd w:id="195"/>
        </w:tc>
      </w:tr>
    </w:tbl>
    <w:bookmarkStart w:name="z202" w:id="196"/>
    <w:p>
      <w:pPr>
        <w:spacing w:after="0"/>
        <w:ind w:left="0"/>
        <w:jc w:val="left"/>
      </w:pPr>
      <w:r>
        <w:rPr>
          <w:rFonts w:ascii="Times New Roman"/>
          <w:b/>
          <w:i w:val="false"/>
          <w:color w:val="000000"/>
        </w:rPr>
        <w:t xml:space="preserve"> Мемлекеттік қызмет көрсетудің бизнес- үдерісінің анықтамалығы</w:t>
      </w:r>
    </w:p>
    <w:bookmarkEnd w:id="196"/>
    <w:bookmarkStart w:name="z203" w:id="197"/>
    <w:p>
      <w:pPr>
        <w:spacing w:after="0"/>
        <w:ind w:left="0"/>
        <w:jc w:val="left"/>
      </w:pPr>
    </w:p>
    <w:bookmarkEnd w:id="197"/>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165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204" w:id="198"/>
          <w:p>
            <w:pPr>
              <w:spacing w:after="20"/>
              <w:ind w:left="20"/>
              <w:jc w:val="both"/>
            </w:pPr>
            <w:r>
              <w:rPr>
                <w:rFonts w:ascii="Times New Roman"/>
                <w:b w:val="false"/>
                <w:i w:val="false"/>
                <w:color w:val="000000"/>
                <w:sz w:val="20"/>
              </w:rPr>
              <w:t>
Қарағанды облысы әкімдігінің</w:t>
            </w:r>
          </w:p>
          <w:bookmarkEnd w:id="198"/>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205" w:id="199"/>
          <w:p>
            <w:pPr>
              <w:spacing w:after="20"/>
              <w:ind w:left="20"/>
              <w:jc w:val="both"/>
            </w:pPr>
            <w:r>
              <w:rPr>
                <w:rFonts w:ascii="Times New Roman"/>
                <w:b w:val="false"/>
                <w:i w:val="false"/>
                <w:color w:val="000000"/>
                <w:sz w:val="20"/>
              </w:rPr>
              <w:t>
2015 жылғы 02 қыркүйек</w:t>
            </w:r>
          </w:p>
          <w:bookmarkEnd w:id="199"/>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206" w:id="200"/>
          <w:p>
            <w:pPr>
              <w:spacing w:after="20"/>
              <w:ind w:left="20"/>
              <w:jc w:val="both"/>
            </w:pPr>
            <w:r>
              <w:rPr>
                <w:rFonts w:ascii="Times New Roman"/>
                <w:b w:val="false"/>
                <w:i w:val="false"/>
                <w:color w:val="000000"/>
                <w:sz w:val="20"/>
              </w:rPr>
              <w:t>
№ 50/05</w:t>
            </w:r>
          </w:p>
          <w:bookmarkEnd w:id="200"/>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207" w:id="201"/>
          <w:p>
            <w:pPr>
              <w:spacing w:after="20"/>
              <w:ind w:left="20"/>
              <w:jc w:val="both"/>
            </w:pPr>
            <w:r>
              <w:rPr>
                <w:rFonts w:ascii="Times New Roman"/>
                <w:b w:val="false"/>
                <w:i w:val="false"/>
                <w:color w:val="000000"/>
                <w:sz w:val="20"/>
              </w:rPr>
              <w:t>
қаулысымен бекітілген</w:t>
            </w:r>
          </w:p>
          <w:bookmarkEnd w:id="201"/>
        </w:tc>
      </w:tr>
    </w:tbl>
    <w:bookmarkStart w:name="z208" w:id="202"/>
    <w:p>
      <w:pPr>
        <w:spacing w:after="0"/>
        <w:ind w:left="0"/>
        <w:jc w:val="left"/>
      </w:pPr>
      <w:r>
        <w:rPr>
          <w:rFonts w:ascii="Times New Roman"/>
          <w:b/>
          <w:i w:val="false"/>
          <w:color w:val="000000"/>
        </w:rPr>
        <w:t xml:space="preserve"> "АИТВ-инфекциясының болуына ерікті анонимді және міндетті құпия медициналық тексерілу" мемлекеттік көрсетілетін қызмет регламенті</w:t>
      </w:r>
      <w:r>
        <w:br/>
      </w:r>
      <w:r>
        <w:rPr>
          <w:rFonts w:ascii="Times New Roman"/>
          <w:b/>
          <w:i w:val="false"/>
          <w:color w:val="000000"/>
        </w:rPr>
        <w:t>1. Жалпы ережелер</w:t>
      </w:r>
    </w:p>
    <w:bookmarkEnd w:id="202"/>
    <w:bookmarkStart w:name="z210" w:id="203"/>
    <w:p>
      <w:pPr>
        <w:spacing w:after="0"/>
        <w:ind w:left="0"/>
        <w:jc w:val="both"/>
      </w:pPr>
      <w:r>
        <w:rPr>
          <w:rFonts w:ascii="Times New Roman"/>
          <w:b w:val="false"/>
          <w:i w:val="false"/>
          <w:color w:val="000000"/>
          <w:sz w:val="28"/>
        </w:rPr>
        <w:t>
      1. "АИТВ-инфекциясының болуына ерікті анонимді және міндетті құпия медициналық тексерілу" мемлекеттік көрсетілетін қызметі (бұдан әрі – мемлекеттік көрсетілетін қызмет) медициналық-санитариялық алғашқы көмек көрсететін ұйымдар. Қарағанды облысының ЖИТС-тың профилактикасы және оған қарсы күрес жөніндегі орталығымен (бұдан әрі – көрсетілетін қызметті беруші) көрсетіледі.</w:t>
      </w:r>
    </w:p>
    <w:bookmarkEnd w:id="203"/>
    <w:bookmarkStart w:name="z211" w:id="204"/>
    <w:p>
      <w:pPr>
        <w:spacing w:after="0"/>
        <w:ind w:left="0"/>
        <w:jc w:val="both"/>
      </w:pPr>
      <w:r>
        <w:rPr>
          <w:rFonts w:ascii="Times New Roman"/>
          <w:b w:val="false"/>
          <w:i w:val="false"/>
          <w:color w:val="000000"/>
          <w:sz w:val="28"/>
        </w:rPr>
        <w:t>
      Өтініштерді қабылдау және мемлекеттік көрсетілетін қызметтің нәтижелерін беру қызметті беруші арқылы жүзеге асырылады.</w:t>
      </w:r>
    </w:p>
    <w:bookmarkEnd w:id="204"/>
    <w:bookmarkStart w:name="z212" w:id="205"/>
    <w:p>
      <w:pPr>
        <w:spacing w:after="0"/>
        <w:ind w:left="0"/>
        <w:jc w:val="both"/>
      </w:pPr>
      <w:r>
        <w:rPr>
          <w:rFonts w:ascii="Times New Roman"/>
          <w:b w:val="false"/>
          <w:i w:val="false"/>
          <w:color w:val="000000"/>
          <w:sz w:val="28"/>
        </w:rPr>
        <w:t>
      2. Мемлекеттік қызметті көрсетудің нысаны - қағаз түрінде.</w:t>
      </w:r>
    </w:p>
    <w:bookmarkEnd w:id="205"/>
    <w:bookmarkStart w:name="z213" w:id="206"/>
    <w:p>
      <w:pPr>
        <w:spacing w:after="0"/>
        <w:ind w:left="0"/>
        <w:jc w:val="both"/>
      </w:pPr>
      <w:r>
        <w:rPr>
          <w:rFonts w:ascii="Times New Roman"/>
          <w:b w:val="false"/>
          <w:i w:val="false"/>
          <w:color w:val="000000"/>
          <w:sz w:val="28"/>
        </w:rPr>
        <w:t xml:space="preserve">
      3. Мемлекеттік қызметті көрсету нәтижесі – "АИТВ инфекциясы мәселелері бойынша тегін негізде Қазақстан Республикасы азаматтарды және оралмандарды ерікті түрде анонимдік және (немесе) құпия медициналық зерттеліп-қаралу және консультация алу қағидаларын бекіту туралы" Қазақстан Республикасы Денсаулық сақтау және әлеуметтік даму министрінің 2015 жылғы 22 сәуірдегі № 246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тіркеу тізілімінде № 11145 болып тіркелген) сәйкес адамның иммун тапшылығы вирусына антиденелерді зерттеу туралы анықтама-сертификат.</w:t>
      </w:r>
    </w:p>
    <w:bookmarkEnd w:id="206"/>
    <w:bookmarkStart w:name="z214" w:id="207"/>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 тәртібін сипаттау</w:t>
      </w:r>
    </w:p>
    <w:bookmarkEnd w:id="207"/>
    <w:bookmarkStart w:name="z215" w:id="208"/>
    <w:p>
      <w:pPr>
        <w:spacing w:after="0"/>
        <w:ind w:left="0"/>
        <w:jc w:val="both"/>
      </w:pPr>
      <w:r>
        <w:rPr>
          <w:rFonts w:ascii="Times New Roman"/>
          <w:b w:val="false"/>
          <w:i w:val="false"/>
          <w:color w:val="000000"/>
          <w:sz w:val="28"/>
        </w:rPr>
        <w:t>
      4. Көрсетілетін қызметті алушының жүгінуі мемлекеттік қызмет көрсету бойынша рәсімнің (іс-әрекеттің) басталуына негіз болып табылады.</w:t>
      </w:r>
    </w:p>
    <w:bookmarkEnd w:id="208"/>
    <w:bookmarkStart w:name="z216" w:id="209"/>
    <w:p>
      <w:pPr>
        <w:spacing w:after="0"/>
        <w:ind w:left="0"/>
        <w:jc w:val="both"/>
      </w:pPr>
      <w:r>
        <w:rPr>
          <w:rFonts w:ascii="Times New Roman"/>
          <w:b w:val="false"/>
          <w:i w:val="false"/>
          <w:color w:val="000000"/>
          <w:sz w:val="28"/>
        </w:rPr>
        <w:t>
      5. Мемлекеттік қызмет көрсету үдерісінің құрамына кіретін рәсімдер (іс-әрекеттер) мазмұны:</w:t>
      </w:r>
    </w:p>
    <w:bookmarkEnd w:id="209"/>
    <w:bookmarkStart w:name="z217" w:id="210"/>
    <w:p>
      <w:pPr>
        <w:spacing w:after="0"/>
        <w:ind w:left="0"/>
        <w:jc w:val="both"/>
      </w:pPr>
      <w:r>
        <w:rPr>
          <w:rFonts w:ascii="Times New Roman"/>
          <w:b w:val="false"/>
          <w:i w:val="false"/>
          <w:color w:val="000000"/>
          <w:sz w:val="28"/>
        </w:rPr>
        <w:t>
      1) психоәлеуметтік кеңес беру кабинетінің маманы 20 (жиырма) минут ішінде көрсетілетін қызметті алушымен АИТВ-инфекциясының болуына медициналық тексерілу қажеттілігін анықтау мақсатында тестілеуге дейінгі кеңес беруді жүргізеді және Көрсетілетін қызметті алушыны емшара кабинетінің медбикесіне жолдайды;</w:t>
      </w:r>
    </w:p>
    <w:bookmarkEnd w:id="210"/>
    <w:bookmarkStart w:name="z218" w:id="211"/>
    <w:p>
      <w:pPr>
        <w:spacing w:after="0"/>
        <w:ind w:left="0"/>
        <w:jc w:val="both"/>
      </w:pPr>
      <w:r>
        <w:rPr>
          <w:rFonts w:ascii="Times New Roman"/>
          <w:b w:val="false"/>
          <w:i w:val="false"/>
          <w:color w:val="000000"/>
          <w:sz w:val="28"/>
        </w:rPr>
        <w:t>
      нәтижесі – кеңес берудің жүргізілуі, көрсетілетін қызметті алушыға код беріліп № 264-8/е үлгісіндегі жеке жолдаманың толтырылуы;</w:t>
      </w:r>
    </w:p>
    <w:bookmarkEnd w:id="211"/>
    <w:bookmarkStart w:name="z219" w:id="212"/>
    <w:p>
      <w:pPr>
        <w:spacing w:after="0"/>
        <w:ind w:left="0"/>
        <w:jc w:val="both"/>
      </w:pPr>
      <w:r>
        <w:rPr>
          <w:rFonts w:ascii="Times New Roman"/>
          <w:b w:val="false"/>
          <w:i w:val="false"/>
          <w:color w:val="000000"/>
          <w:sz w:val="28"/>
        </w:rPr>
        <w:t>
      2) емшара кабинетінің медбикесі 10 (он) минут ішінде қан алуды жүргізеді және 1 (бір) жұмыс күні ішінде материалды Көрсетілетін қызметті беруші зертхананың мамандарына жібереді;</w:t>
      </w:r>
    </w:p>
    <w:bookmarkEnd w:id="212"/>
    <w:bookmarkStart w:name="z220" w:id="213"/>
    <w:p>
      <w:pPr>
        <w:spacing w:after="0"/>
        <w:ind w:left="0"/>
        <w:jc w:val="both"/>
      </w:pPr>
      <w:r>
        <w:rPr>
          <w:rFonts w:ascii="Times New Roman"/>
          <w:b w:val="false"/>
          <w:i w:val="false"/>
          <w:color w:val="000000"/>
          <w:sz w:val="28"/>
        </w:rPr>
        <w:t>
      нәтижесі – қан алынуы, көрсетілетін қызметті алушының биоматериалы бар вакутейнер дайындалуы және № 264/е үлгісіндегі жалпы жолдаманың толтырылуы;</w:t>
      </w:r>
    </w:p>
    <w:bookmarkEnd w:id="213"/>
    <w:bookmarkStart w:name="z221" w:id="214"/>
    <w:p>
      <w:pPr>
        <w:spacing w:after="0"/>
        <w:ind w:left="0"/>
        <w:jc w:val="both"/>
      </w:pPr>
      <w:r>
        <w:rPr>
          <w:rFonts w:ascii="Times New Roman"/>
          <w:b w:val="false"/>
          <w:i w:val="false"/>
          <w:color w:val="000000"/>
          <w:sz w:val="28"/>
        </w:rPr>
        <w:t>
      3) Көрсетілетін қызметті беруші зертханасының мамандары 2 (екі) жұмыс күні ішінде тексеру жүргізеді және тексеру күні мен Көрсетілетін қызметті беруші зертхана маманының қолы қойылған, мөртаба басылған № 264-8/е нысанды бланкіде теріс қорытындыны психоәлеуметтік кеңес беру кабинетінің маманына жібереді;</w:t>
      </w:r>
    </w:p>
    <w:bookmarkEnd w:id="214"/>
    <w:bookmarkStart w:name="z222" w:id="215"/>
    <w:p>
      <w:pPr>
        <w:spacing w:after="0"/>
        <w:ind w:left="0"/>
        <w:jc w:val="both"/>
      </w:pPr>
      <w:r>
        <w:rPr>
          <w:rFonts w:ascii="Times New Roman"/>
          <w:b w:val="false"/>
          <w:i w:val="false"/>
          <w:color w:val="000000"/>
          <w:sz w:val="28"/>
        </w:rPr>
        <w:t>
      нәтижесі - қанның АИТВ-инфекциясына болуына тексерілу қорытындысы;</w:t>
      </w:r>
    </w:p>
    <w:bookmarkEnd w:id="215"/>
    <w:bookmarkStart w:name="z223" w:id="216"/>
    <w:p>
      <w:pPr>
        <w:spacing w:after="0"/>
        <w:ind w:left="0"/>
        <w:jc w:val="both"/>
      </w:pPr>
      <w:r>
        <w:rPr>
          <w:rFonts w:ascii="Times New Roman"/>
          <w:b w:val="false"/>
          <w:i w:val="false"/>
          <w:color w:val="000000"/>
          <w:sz w:val="28"/>
        </w:rPr>
        <w:t>
      4) психоәлеуметтік кеңес беру кабинетінің маманы 5 (бес) минут ішінде теріс нәтижесі алған жағдайда Көрсетілген қызметті алушының қолына құжаттарды беруді тіркеу журналына көрсетілген қызметті алушының қолын қойғыза отырып, мемлекеттік көрсетілетін қызметтің теріс нәтижесін растайтын анықтама-сертификат береді;</w:t>
      </w:r>
    </w:p>
    <w:bookmarkEnd w:id="216"/>
    <w:bookmarkStart w:name="z224" w:id="217"/>
    <w:p>
      <w:pPr>
        <w:spacing w:after="0"/>
        <w:ind w:left="0"/>
        <w:jc w:val="both"/>
      </w:pPr>
      <w:r>
        <w:rPr>
          <w:rFonts w:ascii="Times New Roman"/>
          <w:b w:val="false"/>
          <w:i w:val="false"/>
          <w:color w:val="000000"/>
          <w:sz w:val="28"/>
        </w:rPr>
        <w:t>
      нәтижесі - адамның иммун тапшылығы вирусына антиденелерді тексеру туралы мемлекеттік көрсетілетін қызметтің теріс нәтижелерін растайтын анықтама-сертификатты беру;</w:t>
      </w:r>
    </w:p>
    <w:bookmarkEnd w:id="217"/>
    <w:bookmarkStart w:name="z225" w:id="218"/>
    <w:p>
      <w:pPr>
        <w:spacing w:after="0"/>
        <w:ind w:left="0"/>
        <w:jc w:val="both"/>
      </w:pPr>
      <w:r>
        <w:rPr>
          <w:rFonts w:ascii="Times New Roman"/>
          <w:b w:val="false"/>
          <w:i w:val="false"/>
          <w:color w:val="000000"/>
          <w:sz w:val="28"/>
        </w:rPr>
        <w:t>
      5) психоәлеуметтік кеңес беру кабинетінің маманы оң нәтиже алған жағдайда көрсетілетін қызметті алушымен 20 (жиырма) минут ішінде тексерілуді одан әрі жалғастыру үшін кеңес беруді жүргізеді және Көрсетілетін қызметті алушыны емшара кабинетінің медбикесіне жолдайды;</w:t>
      </w:r>
    </w:p>
    <w:bookmarkEnd w:id="218"/>
    <w:bookmarkStart w:name="z226" w:id="219"/>
    <w:p>
      <w:pPr>
        <w:spacing w:after="0"/>
        <w:ind w:left="0"/>
        <w:jc w:val="both"/>
      </w:pPr>
      <w:r>
        <w:rPr>
          <w:rFonts w:ascii="Times New Roman"/>
          <w:b w:val="false"/>
          <w:i w:val="false"/>
          <w:color w:val="000000"/>
          <w:sz w:val="28"/>
        </w:rPr>
        <w:t>
      нәтижесі - кеңес берудің жүргізілуі, қызметті алушыға код беріліп № 264-8/е үлгісіндегі жеке жолдаманың толтырылуы;</w:t>
      </w:r>
    </w:p>
    <w:bookmarkEnd w:id="219"/>
    <w:bookmarkStart w:name="z227" w:id="220"/>
    <w:p>
      <w:pPr>
        <w:spacing w:after="0"/>
        <w:ind w:left="0"/>
        <w:jc w:val="both"/>
      </w:pPr>
      <w:r>
        <w:rPr>
          <w:rFonts w:ascii="Times New Roman"/>
          <w:b w:val="false"/>
          <w:i w:val="false"/>
          <w:color w:val="000000"/>
          <w:sz w:val="28"/>
        </w:rPr>
        <w:t xml:space="preserve">
      6) емшара кабинетінің медбикесі 10 (он) минут ішінде қайтара қан алуды жүргізеді және 1 (бір) жұмыс күні ішінде материалды Көрсетілетін қызметті беруші зертханасының мамандарына жібереді; </w:t>
      </w:r>
    </w:p>
    <w:bookmarkEnd w:id="220"/>
    <w:bookmarkStart w:name="z228" w:id="221"/>
    <w:p>
      <w:pPr>
        <w:spacing w:after="0"/>
        <w:ind w:left="0"/>
        <w:jc w:val="both"/>
      </w:pPr>
      <w:r>
        <w:rPr>
          <w:rFonts w:ascii="Times New Roman"/>
          <w:b w:val="false"/>
          <w:i w:val="false"/>
          <w:color w:val="000000"/>
          <w:sz w:val="28"/>
        </w:rPr>
        <w:t>
      нәтижесі – қайтара қан алу, көрсетілетін қызметті алушының қаны бар вакутейнерді дайындалуы, № 264/е үлгісіндегі тізімдік жолдаманың толтырылуы;</w:t>
      </w:r>
    </w:p>
    <w:bookmarkEnd w:id="221"/>
    <w:bookmarkStart w:name="z229" w:id="222"/>
    <w:p>
      <w:pPr>
        <w:spacing w:after="0"/>
        <w:ind w:left="0"/>
        <w:jc w:val="both"/>
      </w:pPr>
      <w:r>
        <w:rPr>
          <w:rFonts w:ascii="Times New Roman"/>
          <w:b w:val="false"/>
          <w:i w:val="false"/>
          <w:color w:val="000000"/>
          <w:sz w:val="28"/>
        </w:rPr>
        <w:t>
      7) Көрсетілетін қызметті беруші зертханасының мамандары АИТВ антиденелеріне қайтара тексеруді жүргізеді:</w:t>
      </w:r>
    </w:p>
    <w:bookmarkEnd w:id="222"/>
    <w:bookmarkStart w:name="z230" w:id="223"/>
    <w:p>
      <w:pPr>
        <w:spacing w:after="0"/>
        <w:ind w:left="0"/>
        <w:jc w:val="both"/>
      </w:pPr>
      <w:r>
        <w:rPr>
          <w:rFonts w:ascii="Times New Roman"/>
          <w:b w:val="false"/>
          <w:i w:val="false"/>
          <w:color w:val="000000"/>
          <w:sz w:val="28"/>
        </w:rPr>
        <w:t>
      теріс нәтиже алған жағдайда 2 (екі) жұмыс күні ішінде тексерілу қорытындысын тексеру күні мен зертхана маманының қолы қойылған, мөртаңба басылған № 264-8/е нысанды бланкіде психоәлеуметтік кеңес беру кабинетінің маманына жібереді;</w:t>
      </w:r>
    </w:p>
    <w:bookmarkEnd w:id="223"/>
    <w:bookmarkStart w:name="z231" w:id="224"/>
    <w:p>
      <w:pPr>
        <w:spacing w:after="0"/>
        <w:ind w:left="0"/>
        <w:jc w:val="both"/>
      </w:pPr>
      <w:r>
        <w:rPr>
          <w:rFonts w:ascii="Times New Roman"/>
          <w:b w:val="false"/>
          <w:i w:val="false"/>
          <w:color w:val="000000"/>
          <w:sz w:val="28"/>
        </w:rPr>
        <w:t xml:space="preserve">
      оң нәтиже алған жағдайда сарысуды 5 (бес) жұмыс күні ішінде верификацияға ЖИТС республикалық орталығының зертханасына жібереді (әрі қарай – ЖТИС РО). </w:t>
      </w:r>
    </w:p>
    <w:bookmarkEnd w:id="224"/>
    <w:bookmarkStart w:name="z232" w:id="225"/>
    <w:p>
      <w:pPr>
        <w:spacing w:after="0"/>
        <w:ind w:left="0"/>
        <w:jc w:val="both"/>
      </w:pPr>
      <w:r>
        <w:rPr>
          <w:rFonts w:ascii="Times New Roman"/>
          <w:b w:val="false"/>
          <w:i w:val="false"/>
          <w:color w:val="000000"/>
          <w:sz w:val="28"/>
        </w:rPr>
        <w:t>
      8) ЖИТС РО 12 (он екі) жұмыс күні ішінде АИТВ антиденелеріне түпкілікті тексеруді жүргізеді.</w:t>
      </w:r>
    </w:p>
    <w:bookmarkEnd w:id="225"/>
    <w:bookmarkStart w:name="z233" w:id="226"/>
    <w:p>
      <w:pPr>
        <w:spacing w:after="0"/>
        <w:ind w:left="0"/>
        <w:jc w:val="both"/>
      </w:pPr>
      <w:r>
        <w:rPr>
          <w:rFonts w:ascii="Times New Roman"/>
          <w:b w:val="false"/>
          <w:i w:val="false"/>
          <w:color w:val="000000"/>
          <w:sz w:val="28"/>
        </w:rPr>
        <w:t>
      Нәтижесі – АИТВ-инфекциясының болуына түпкілікті медициналық қорытынды алу;</w:t>
      </w:r>
    </w:p>
    <w:bookmarkEnd w:id="226"/>
    <w:bookmarkStart w:name="z234" w:id="227"/>
    <w:p>
      <w:pPr>
        <w:spacing w:after="0"/>
        <w:ind w:left="0"/>
        <w:jc w:val="both"/>
      </w:pPr>
      <w:r>
        <w:rPr>
          <w:rFonts w:ascii="Times New Roman"/>
          <w:b w:val="false"/>
          <w:i w:val="false"/>
          <w:color w:val="000000"/>
          <w:sz w:val="28"/>
        </w:rPr>
        <w:t>
      9) Көрсетілетін қызметті беруші зертханасының маманы 20 (жиырма) минут ішінде көрсетілетін қызметті алушыға АИТВ-инфекциясының болуы туралы медициналық құжаттаманы, құжаттар беру журналына көрсетілетін қызметті алушының қолын қойғыза отырып береді және көрсетілетін қызметті алушыға тексерілу қорытындысының оң нәтижесі туралы және оның жеке басының және оны қоршаған адамдардың денсаулығын сақтауға бағытталған сақтық шараларын сақтау қажеттілігі туралы және емделуден бас тартқан, басқа адамға ауруды жұқтырған жағдайда әкімшілік және қылмыстық жауапкершілікке тартылатындығы туралы хабарлайды;</w:t>
      </w:r>
    </w:p>
    <w:bookmarkEnd w:id="227"/>
    <w:bookmarkStart w:name="z235" w:id="228"/>
    <w:p>
      <w:pPr>
        <w:spacing w:after="0"/>
        <w:ind w:left="0"/>
        <w:jc w:val="both"/>
      </w:pPr>
      <w:r>
        <w:rPr>
          <w:rFonts w:ascii="Times New Roman"/>
          <w:b w:val="false"/>
          <w:i w:val="false"/>
          <w:color w:val="000000"/>
          <w:sz w:val="28"/>
        </w:rPr>
        <w:t>
      нәтижесі – АИТВ-инфекциясының болуына медициналық қорытындыны беру.</w:t>
      </w:r>
    </w:p>
    <w:bookmarkEnd w:id="228"/>
    <w:bookmarkStart w:name="z236" w:id="229"/>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229"/>
    <w:bookmarkStart w:name="z237" w:id="230"/>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p>
    <w:bookmarkEnd w:id="230"/>
    <w:bookmarkStart w:name="z238" w:id="231"/>
    <w:p>
      <w:pPr>
        <w:spacing w:after="0"/>
        <w:ind w:left="0"/>
        <w:jc w:val="both"/>
      </w:pPr>
      <w:r>
        <w:rPr>
          <w:rFonts w:ascii="Times New Roman"/>
          <w:b w:val="false"/>
          <w:i w:val="false"/>
          <w:color w:val="000000"/>
          <w:sz w:val="28"/>
        </w:rPr>
        <w:t xml:space="preserve">
      1) психоәлеуметтік кеңес беру кабинетінің маманы; </w:t>
      </w:r>
    </w:p>
    <w:bookmarkEnd w:id="231"/>
    <w:bookmarkStart w:name="z239" w:id="232"/>
    <w:p>
      <w:pPr>
        <w:spacing w:after="0"/>
        <w:ind w:left="0"/>
        <w:jc w:val="both"/>
      </w:pPr>
      <w:r>
        <w:rPr>
          <w:rFonts w:ascii="Times New Roman"/>
          <w:b w:val="false"/>
          <w:i w:val="false"/>
          <w:color w:val="000000"/>
          <w:sz w:val="28"/>
        </w:rPr>
        <w:t>
      2) емшара кабинетінің медбикесі;</w:t>
      </w:r>
    </w:p>
    <w:bookmarkEnd w:id="232"/>
    <w:bookmarkStart w:name="z240" w:id="233"/>
    <w:p>
      <w:pPr>
        <w:spacing w:after="0"/>
        <w:ind w:left="0"/>
        <w:jc w:val="both"/>
      </w:pPr>
      <w:r>
        <w:rPr>
          <w:rFonts w:ascii="Times New Roman"/>
          <w:b w:val="false"/>
          <w:i w:val="false"/>
          <w:color w:val="000000"/>
          <w:sz w:val="28"/>
        </w:rPr>
        <w:t>
      3) көрсетілетін қызметті беруші зертханасының мамандары;</w:t>
      </w:r>
    </w:p>
    <w:bookmarkEnd w:id="233"/>
    <w:bookmarkStart w:name="z241" w:id="234"/>
    <w:p>
      <w:pPr>
        <w:spacing w:after="0"/>
        <w:ind w:left="0"/>
        <w:jc w:val="both"/>
      </w:pPr>
      <w:r>
        <w:rPr>
          <w:rFonts w:ascii="Times New Roman"/>
          <w:b w:val="false"/>
          <w:i w:val="false"/>
          <w:color w:val="000000"/>
          <w:sz w:val="28"/>
        </w:rPr>
        <w:t>
      4) ЖИТС РО.</w:t>
      </w:r>
    </w:p>
    <w:bookmarkEnd w:id="234"/>
    <w:bookmarkStart w:name="z242" w:id="235"/>
    <w:p>
      <w:pPr>
        <w:spacing w:after="0"/>
        <w:ind w:left="0"/>
        <w:jc w:val="both"/>
      </w:pPr>
      <w:r>
        <w:rPr>
          <w:rFonts w:ascii="Times New Roman"/>
          <w:b w:val="false"/>
          <w:i w:val="false"/>
          <w:color w:val="000000"/>
          <w:sz w:val="28"/>
        </w:rPr>
        <w:t>
      7. Әрбір рәсімнің (іс-әрекеттің) ұзақтығы көрсетілуімен Көрсетілетін қызметті берушінің құрылымдық бөлімшелерінің (қызметкерлерінің) арасындағы рәсімдер (іс-әрекеттер) реттілігінің сипаттамасы:</w:t>
      </w:r>
    </w:p>
    <w:bookmarkEnd w:id="235"/>
    <w:bookmarkStart w:name="z243" w:id="236"/>
    <w:p>
      <w:pPr>
        <w:spacing w:after="0"/>
        <w:ind w:left="0"/>
        <w:jc w:val="both"/>
      </w:pPr>
      <w:r>
        <w:rPr>
          <w:rFonts w:ascii="Times New Roman"/>
          <w:b w:val="false"/>
          <w:i w:val="false"/>
          <w:color w:val="000000"/>
          <w:sz w:val="28"/>
        </w:rPr>
        <w:t>
      1) психоәлеуметтік кеңес беру кабинетінің маманы 20 (жиырма) минут ішінде көрсетілетін қызметті алушымен тестілеуге дейінгі кеңес беруді жүргізеді;</w:t>
      </w:r>
    </w:p>
    <w:bookmarkEnd w:id="236"/>
    <w:bookmarkStart w:name="z244" w:id="237"/>
    <w:p>
      <w:pPr>
        <w:spacing w:after="0"/>
        <w:ind w:left="0"/>
        <w:jc w:val="both"/>
      </w:pPr>
      <w:r>
        <w:rPr>
          <w:rFonts w:ascii="Times New Roman"/>
          <w:b w:val="false"/>
          <w:i w:val="false"/>
          <w:color w:val="000000"/>
          <w:sz w:val="28"/>
        </w:rPr>
        <w:t>
      2) емшара кабинетінің медбикесі 10 (он) минут ішінде қан алуды жүргізеді;</w:t>
      </w:r>
    </w:p>
    <w:bookmarkEnd w:id="237"/>
    <w:bookmarkStart w:name="z245" w:id="238"/>
    <w:p>
      <w:pPr>
        <w:spacing w:after="0"/>
        <w:ind w:left="0"/>
        <w:jc w:val="both"/>
      </w:pPr>
      <w:r>
        <w:rPr>
          <w:rFonts w:ascii="Times New Roman"/>
          <w:b w:val="false"/>
          <w:i w:val="false"/>
          <w:color w:val="000000"/>
          <w:sz w:val="28"/>
        </w:rPr>
        <w:t xml:space="preserve">
      3) Көрсетілетін қызметті беруші зертханасының мамандары 2 (екі) жұмыс күні ішінде № 264-8/е нысанды бланкіде теріс қорытындыны психоәлеуметтік кеңес беру кабинетінің маманына жібереді; </w:t>
      </w:r>
    </w:p>
    <w:bookmarkEnd w:id="238"/>
    <w:bookmarkStart w:name="z246" w:id="239"/>
    <w:p>
      <w:pPr>
        <w:spacing w:after="0"/>
        <w:ind w:left="0"/>
        <w:jc w:val="both"/>
      </w:pPr>
      <w:r>
        <w:rPr>
          <w:rFonts w:ascii="Times New Roman"/>
          <w:b w:val="false"/>
          <w:i w:val="false"/>
          <w:color w:val="000000"/>
          <w:sz w:val="28"/>
        </w:rPr>
        <w:t>
      4) психоәлеуметтік кеңес беру кабинетінің маманы 5 (бес) минут ішінде теріс нәтижесі алған жағдайда көрсетілген қызметті алушының қолына құжаттарды беруді тіркеу журналына көрсетілген қызметті алушының қолын қойғыза отырып, мемлекеттік көрсетілетін қызметтің теріс нәтижесін растайтын анықтама-сертификат береді;</w:t>
      </w:r>
    </w:p>
    <w:bookmarkEnd w:id="239"/>
    <w:bookmarkStart w:name="z247" w:id="240"/>
    <w:p>
      <w:pPr>
        <w:spacing w:after="0"/>
        <w:ind w:left="0"/>
        <w:jc w:val="both"/>
      </w:pPr>
      <w:r>
        <w:rPr>
          <w:rFonts w:ascii="Times New Roman"/>
          <w:b w:val="false"/>
          <w:i w:val="false"/>
          <w:color w:val="000000"/>
          <w:sz w:val="28"/>
        </w:rPr>
        <w:t>
      5) психоәлеуметтік кеңес беру кабинетінің маманы оң нәтиже алған жағдайда көрсетілетін қызметті алушымен 20 (жиырма) минут ішінде кеңес беруді жүргізеді;</w:t>
      </w:r>
    </w:p>
    <w:bookmarkEnd w:id="240"/>
    <w:bookmarkStart w:name="z248" w:id="241"/>
    <w:p>
      <w:pPr>
        <w:spacing w:after="0"/>
        <w:ind w:left="0"/>
        <w:jc w:val="both"/>
      </w:pPr>
      <w:r>
        <w:rPr>
          <w:rFonts w:ascii="Times New Roman"/>
          <w:b w:val="false"/>
          <w:i w:val="false"/>
          <w:color w:val="000000"/>
          <w:sz w:val="28"/>
        </w:rPr>
        <w:t xml:space="preserve">
      6) емшара кабинетінің медбикесі 10 (он) минут ішінде қайтара қан алуды жүргізеді; </w:t>
      </w:r>
    </w:p>
    <w:bookmarkEnd w:id="241"/>
    <w:bookmarkStart w:name="z249" w:id="242"/>
    <w:p>
      <w:pPr>
        <w:spacing w:after="0"/>
        <w:ind w:left="0"/>
        <w:jc w:val="both"/>
      </w:pPr>
      <w:r>
        <w:rPr>
          <w:rFonts w:ascii="Times New Roman"/>
          <w:b w:val="false"/>
          <w:i w:val="false"/>
          <w:color w:val="000000"/>
          <w:sz w:val="28"/>
        </w:rPr>
        <w:t>
      7) Көрсетілетін қызметті беруші зертханасының мамандары АИТВ антиденелеріне қайтара зерттеп-қарау жүргізеді;</w:t>
      </w:r>
    </w:p>
    <w:bookmarkEnd w:id="242"/>
    <w:bookmarkStart w:name="z250" w:id="243"/>
    <w:p>
      <w:pPr>
        <w:spacing w:after="0"/>
        <w:ind w:left="0"/>
        <w:jc w:val="both"/>
      </w:pPr>
      <w:r>
        <w:rPr>
          <w:rFonts w:ascii="Times New Roman"/>
          <w:b w:val="false"/>
          <w:i w:val="false"/>
          <w:color w:val="000000"/>
          <w:sz w:val="28"/>
        </w:rPr>
        <w:t>
      оң нәтиже алған жағдайда сарысуды 5 (бес) жұмыс күні ішінде верификацияға ЖИТС РО зертханасына жібереді;</w:t>
      </w:r>
    </w:p>
    <w:bookmarkEnd w:id="243"/>
    <w:bookmarkStart w:name="z251" w:id="244"/>
    <w:p>
      <w:pPr>
        <w:spacing w:after="0"/>
        <w:ind w:left="0"/>
        <w:jc w:val="both"/>
      </w:pPr>
      <w:r>
        <w:rPr>
          <w:rFonts w:ascii="Times New Roman"/>
          <w:b w:val="false"/>
          <w:i w:val="false"/>
          <w:color w:val="000000"/>
          <w:sz w:val="28"/>
        </w:rPr>
        <w:t>
      8) ЖИТС РО 12 (он екі) жұмыс күні ішінде АИТВ антиденелерінің болуына түпкілікті тексеру жүргізеді;</w:t>
      </w:r>
    </w:p>
    <w:bookmarkEnd w:id="244"/>
    <w:bookmarkStart w:name="z252" w:id="245"/>
    <w:p>
      <w:pPr>
        <w:spacing w:after="0"/>
        <w:ind w:left="0"/>
        <w:jc w:val="both"/>
      </w:pPr>
      <w:r>
        <w:rPr>
          <w:rFonts w:ascii="Times New Roman"/>
          <w:b w:val="false"/>
          <w:i w:val="false"/>
          <w:color w:val="000000"/>
          <w:sz w:val="28"/>
        </w:rPr>
        <w:t xml:space="preserve">
      9) Көрсетілетін қызметті беруші зертханасының маманы 20 (жиырма) минут ішінде көрсетілетін қызметті алушыға АИТВ-инфекциясының болу медициналық құжаттаманы, құжаттар беру журналына көрсетілетін қызметті алушының қолын қойғыза отырып береді және көрсетілетін қызметті алушыға тексерілу қорытындысының оң нәтижесі туралы және оның жеке басының және оны қоршаған адамдардың денсаулығын сақтауға бағытталған сақтық шараларын сақтау қажеттілігі туралы және емделуден бас тартқан, басқа адамға ауруды жұқтырған жағдайда әкімшілік және қылмыстық жауапкершілікке тартылатындығы туралы хабарлайды. </w:t>
      </w:r>
    </w:p>
    <w:bookmarkEnd w:id="245"/>
    <w:bookmarkStart w:name="z253" w:id="246"/>
    <w:p>
      <w:pPr>
        <w:spacing w:after="0"/>
        <w:ind w:left="0"/>
        <w:jc w:val="both"/>
      </w:pPr>
      <w:r>
        <w:rPr>
          <w:rFonts w:ascii="Times New Roman"/>
          <w:b w:val="false"/>
          <w:i w:val="false"/>
          <w:color w:val="000000"/>
          <w:sz w:val="28"/>
        </w:rPr>
        <w:t xml:space="preserve">
      8. Мемлекеттік қызмет көрсету үдерісінде рәсімдердің (іс-әрекеттердің) реттілігі, Көрсетілетін қызметті берушінің құрылымдық бөлімшелерінің (қызметкерлерінің) өзара іс-әрекеттерінің толық сипаттамасы, сонымен қатар өзге көрсетілетін қызметті берушілермен өзара іс-әрекет тәртібінің сипаттамасы осы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бизнес-үдерісінің анықтамалығында көрсетіледі. Мемлекеттік қызмет көрсетудің бизнес-үдерісінің анықтамалығы көрсетілетін қызметті берушінің интернет-ресурсында орналастырылады.</w:t>
      </w:r>
    </w:p>
    <w:bookmarkEnd w:id="246"/>
    <w:bookmarkStart w:name="z254" w:id="247"/>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жасасу тәртібін, сондай-ақ мемлекеттік қызмет көрсету процесінде ақпараттық жүйелерді пайдалану тәртібін сипаттау</w:t>
      </w:r>
    </w:p>
    <w:bookmarkEnd w:id="247"/>
    <w:bookmarkStart w:name="z255" w:id="248"/>
    <w:p>
      <w:pPr>
        <w:spacing w:after="0"/>
        <w:ind w:left="0"/>
        <w:jc w:val="both"/>
      </w:pPr>
      <w:r>
        <w:rPr>
          <w:rFonts w:ascii="Times New Roman"/>
          <w:b w:val="false"/>
          <w:i w:val="false"/>
          <w:color w:val="000000"/>
          <w:sz w:val="28"/>
        </w:rPr>
        <w:t>
      11. Мемлекеттік көрсетілетін қызмет халыққа қызмет көрсету орталығы және веб-портал арқылы көрсетілмейді</w:t>
      </w:r>
    </w:p>
    <w:bookmarkEnd w:id="248"/>
    <w:tbl>
      <w:tblPr>
        <w:tblW w:w="0" w:type="auto"/>
        <w:tblCellSpacing w:w="0" w:type="auto"/>
        <w:tblBorders>
          <w:top w:val="none"/>
          <w:left w:val="none"/>
          <w:bottom w:val="none"/>
          <w:right w:val="none"/>
          <w:insideH w:val="none"/>
          <w:insideV w:val="none"/>
        </w:tblBorders>
      </w:tblPr>
      <w:tblGrid>
        <w:gridCol w:w="1468"/>
        <w:gridCol w:w="10832"/>
      </w:tblGrid>
      <w:tr>
        <w:trPr>
          <w:trHeight w:val="30" w:hRule="atLeast"/>
        </w:trPr>
        <w:tc>
          <w:tcPr>
            <w:tcW w:w="14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2" w:type="dxa"/>
            <w:tcBorders/>
            <w:tcMar>
              <w:top w:w="15" w:type="dxa"/>
              <w:left w:w="15" w:type="dxa"/>
              <w:bottom w:w="15" w:type="dxa"/>
              <w:right w:w="15" w:type="dxa"/>
            </w:tcMar>
            <w:vAlign w:val="center"/>
          </w:tcPr>
          <w:bookmarkStart w:name="z256" w:id="249"/>
          <w:p>
            <w:pPr>
              <w:spacing w:after="20"/>
              <w:ind w:left="20"/>
              <w:jc w:val="both"/>
            </w:pPr>
            <w:r>
              <w:rPr>
                <w:rFonts w:ascii="Times New Roman"/>
                <w:b w:val="false"/>
                <w:i w:val="false"/>
                <w:color w:val="000000"/>
                <w:sz w:val="20"/>
              </w:rPr>
              <w:t>
"АИТВ-инфекциясының</w:t>
            </w:r>
          </w:p>
          <w:bookmarkEnd w:id="249"/>
        </w:tc>
      </w:tr>
      <w:tr>
        <w:trPr>
          <w:trHeight w:val="30" w:hRule="atLeast"/>
        </w:trPr>
        <w:tc>
          <w:tcPr>
            <w:tcW w:w="14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2" w:type="dxa"/>
            <w:tcBorders/>
            <w:tcMar>
              <w:top w:w="15" w:type="dxa"/>
              <w:left w:w="15" w:type="dxa"/>
              <w:bottom w:w="15" w:type="dxa"/>
              <w:right w:w="15" w:type="dxa"/>
            </w:tcMar>
            <w:vAlign w:val="center"/>
          </w:tcPr>
          <w:bookmarkStart w:name="z257" w:id="250"/>
          <w:p>
            <w:pPr>
              <w:spacing w:after="20"/>
              <w:ind w:left="20"/>
              <w:jc w:val="both"/>
            </w:pPr>
            <w:r>
              <w:rPr>
                <w:rFonts w:ascii="Times New Roman"/>
                <w:b w:val="false"/>
                <w:i w:val="false"/>
                <w:color w:val="000000"/>
                <w:sz w:val="20"/>
              </w:rPr>
              <w:t>
болуына ерікті анонимді және</w:t>
            </w:r>
          </w:p>
          <w:bookmarkEnd w:id="250"/>
        </w:tc>
      </w:tr>
      <w:tr>
        <w:trPr>
          <w:trHeight w:val="30" w:hRule="atLeast"/>
        </w:trPr>
        <w:tc>
          <w:tcPr>
            <w:tcW w:w="14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2" w:type="dxa"/>
            <w:tcBorders/>
            <w:tcMar>
              <w:top w:w="15" w:type="dxa"/>
              <w:left w:w="15" w:type="dxa"/>
              <w:bottom w:w="15" w:type="dxa"/>
              <w:right w:w="15" w:type="dxa"/>
            </w:tcMar>
            <w:vAlign w:val="center"/>
          </w:tcPr>
          <w:bookmarkStart w:name="z258" w:id="251"/>
          <w:p>
            <w:pPr>
              <w:spacing w:after="20"/>
              <w:ind w:left="20"/>
              <w:jc w:val="both"/>
            </w:pPr>
            <w:r>
              <w:rPr>
                <w:rFonts w:ascii="Times New Roman"/>
                <w:b w:val="false"/>
                <w:i w:val="false"/>
                <w:color w:val="000000"/>
                <w:sz w:val="20"/>
              </w:rPr>
              <w:t>
міндетті құпия медициналық</w:t>
            </w:r>
          </w:p>
          <w:bookmarkEnd w:id="251"/>
        </w:tc>
      </w:tr>
      <w:tr>
        <w:trPr>
          <w:trHeight w:val="30" w:hRule="atLeast"/>
        </w:trPr>
        <w:tc>
          <w:tcPr>
            <w:tcW w:w="14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2" w:type="dxa"/>
            <w:tcBorders/>
            <w:tcMar>
              <w:top w:w="15" w:type="dxa"/>
              <w:left w:w="15" w:type="dxa"/>
              <w:bottom w:w="15" w:type="dxa"/>
              <w:right w:w="15" w:type="dxa"/>
            </w:tcMar>
            <w:vAlign w:val="center"/>
          </w:tcPr>
          <w:bookmarkStart w:name="z259" w:id="252"/>
          <w:p>
            <w:pPr>
              <w:spacing w:after="20"/>
              <w:ind w:left="20"/>
              <w:jc w:val="both"/>
            </w:pPr>
            <w:r>
              <w:rPr>
                <w:rFonts w:ascii="Times New Roman"/>
                <w:b w:val="false"/>
                <w:i w:val="false"/>
                <w:color w:val="000000"/>
                <w:sz w:val="20"/>
              </w:rPr>
              <w:t>
тексерілу" мемлекеттік</w:t>
            </w:r>
          </w:p>
          <w:bookmarkEnd w:id="252"/>
        </w:tc>
      </w:tr>
      <w:tr>
        <w:trPr>
          <w:trHeight w:val="30" w:hRule="atLeast"/>
        </w:trPr>
        <w:tc>
          <w:tcPr>
            <w:tcW w:w="14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2" w:type="dxa"/>
            <w:tcBorders/>
            <w:tcMar>
              <w:top w:w="15" w:type="dxa"/>
              <w:left w:w="15" w:type="dxa"/>
              <w:bottom w:w="15" w:type="dxa"/>
              <w:right w:w="15" w:type="dxa"/>
            </w:tcMar>
            <w:vAlign w:val="center"/>
          </w:tcPr>
          <w:bookmarkStart w:name="z260" w:id="253"/>
          <w:p>
            <w:pPr>
              <w:spacing w:after="20"/>
              <w:ind w:left="20"/>
              <w:jc w:val="both"/>
            </w:pPr>
            <w:r>
              <w:rPr>
                <w:rFonts w:ascii="Times New Roman"/>
                <w:b w:val="false"/>
                <w:i w:val="false"/>
                <w:color w:val="000000"/>
                <w:sz w:val="20"/>
              </w:rPr>
              <w:t>
көрсетілетін қызмет</w:t>
            </w:r>
          </w:p>
          <w:bookmarkEnd w:id="253"/>
        </w:tc>
      </w:tr>
      <w:tr>
        <w:trPr>
          <w:trHeight w:val="30" w:hRule="atLeast"/>
        </w:trPr>
        <w:tc>
          <w:tcPr>
            <w:tcW w:w="14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2" w:type="dxa"/>
            <w:tcBorders/>
            <w:tcMar>
              <w:top w:w="15" w:type="dxa"/>
              <w:left w:w="15" w:type="dxa"/>
              <w:bottom w:w="15" w:type="dxa"/>
              <w:right w:w="15" w:type="dxa"/>
            </w:tcMar>
            <w:vAlign w:val="center"/>
          </w:tcPr>
          <w:bookmarkStart w:name="z261" w:id="254"/>
          <w:p>
            <w:pPr>
              <w:spacing w:after="20"/>
              <w:ind w:left="20"/>
              <w:jc w:val="both"/>
            </w:pPr>
            <w:r>
              <w:rPr>
                <w:rFonts w:ascii="Times New Roman"/>
                <w:b w:val="false"/>
                <w:i w:val="false"/>
                <w:color w:val="000000"/>
                <w:sz w:val="20"/>
              </w:rPr>
              <w:t>
регламентіне қосымша</w:t>
            </w:r>
          </w:p>
          <w:bookmarkEnd w:id="254"/>
        </w:tc>
      </w:tr>
    </w:tbl>
    <w:bookmarkStart w:name="z262" w:id="255"/>
    <w:p>
      <w:pPr>
        <w:spacing w:after="0"/>
        <w:ind w:left="0"/>
        <w:jc w:val="left"/>
      </w:pPr>
      <w:r>
        <w:rPr>
          <w:rFonts w:ascii="Times New Roman"/>
          <w:b/>
          <w:i w:val="false"/>
          <w:color w:val="000000"/>
        </w:rPr>
        <w:t xml:space="preserve"> Мемлекеттік қызмет көрсетудің бизнес-үдерісінің анықтамалығы</w:t>
      </w:r>
    </w:p>
    <w:bookmarkEnd w:id="255"/>
    <w:bookmarkStart w:name="z263" w:id="256"/>
    <w:p>
      <w:pPr>
        <w:spacing w:after="0"/>
        <w:ind w:left="0"/>
        <w:jc w:val="left"/>
      </w:pPr>
    </w:p>
    <w:bookmarkEnd w:id="256"/>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102100"/>
                    </a:xfrm>
                    <a:prstGeom prst="rect">
                      <a:avLst/>
                    </a:prstGeom>
                  </pic:spPr>
                </pic:pic>
              </a:graphicData>
            </a:graphic>
          </wp:inline>
        </w:drawing>
      </w:r>
    </w:p>
    <w:p>
      <w:pPr>
        <w:spacing w:after="0"/>
        <w:ind w:left="0"/>
        <w:jc w:val="left"/>
      </w:pPr>
      <w:r>
        <w:br/>
      </w:r>
    </w:p>
    <w:bookmarkStart w:name="z264" w:id="257"/>
    <w:p>
      <w:pPr>
        <w:spacing w:after="0"/>
        <w:ind w:left="0"/>
        <w:jc w:val="left"/>
      </w:pPr>
    </w:p>
    <w:bookmarkEnd w:id="257"/>
    <w:p>
      <w:pPr>
        <w:spacing w:after="0"/>
        <w:ind w:left="0"/>
        <w:jc w:val="both"/>
      </w:pPr>
      <w:r>
        <w:drawing>
          <wp:inline distT="0" distB="0" distL="0" distR="0">
            <wp:extent cx="78105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035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265" w:id="258"/>
          <w:p>
            <w:pPr>
              <w:spacing w:after="20"/>
              <w:ind w:left="20"/>
              <w:jc w:val="both"/>
            </w:pPr>
            <w:r>
              <w:rPr>
                <w:rFonts w:ascii="Times New Roman"/>
                <w:b w:val="false"/>
                <w:i w:val="false"/>
                <w:color w:val="000000"/>
                <w:sz w:val="20"/>
              </w:rPr>
              <w:t>
Қарағанды облысы әкімдігінің</w:t>
            </w:r>
          </w:p>
          <w:bookmarkEnd w:id="258"/>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266" w:id="259"/>
          <w:p>
            <w:pPr>
              <w:spacing w:after="20"/>
              <w:ind w:left="20"/>
              <w:jc w:val="both"/>
            </w:pPr>
            <w:r>
              <w:rPr>
                <w:rFonts w:ascii="Times New Roman"/>
                <w:b w:val="false"/>
                <w:i w:val="false"/>
                <w:color w:val="000000"/>
                <w:sz w:val="20"/>
              </w:rPr>
              <w:t>
2015 жылғы 02 қыркүйек</w:t>
            </w:r>
          </w:p>
          <w:bookmarkEnd w:id="259"/>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267" w:id="260"/>
          <w:p>
            <w:pPr>
              <w:spacing w:after="20"/>
              <w:ind w:left="20"/>
              <w:jc w:val="both"/>
            </w:pPr>
            <w:r>
              <w:rPr>
                <w:rFonts w:ascii="Times New Roman"/>
                <w:b w:val="false"/>
                <w:i w:val="false"/>
                <w:color w:val="000000"/>
                <w:sz w:val="20"/>
              </w:rPr>
              <w:t>
№ 50/05</w:t>
            </w:r>
          </w:p>
          <w:bookmarkEnd w:id="260"/>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268" w:id="261"/>
          <w:p>
            <w:pPr>
              <w:spacing w:after="20"/>
              <w:ind w:left="20"/>
              <w:jc w:val="both"/>
            </w:pPr>
            <w:r>
              <w:rPr>
                <w:rFonts w:ascii="Times New Roman"/>
                <w:b w:val="false"/>
                <w:i w:val="false"/>
                <w:color w:val="000000"/>
                <w:sz w:val="20"/>
              </w:rPr>
              <w:t>
қаулысымен бекітілген</w:t>
            </w:r>
          </w:p>
          <w:bookmarkEnd w:id="261"/>
        </w:tc>
      </w:tr>
    </w:tbl>
    <w:bookmarkStart w:name="z269" w:id="262"/>
    <w:p>
      <w:pPr>
        <w:spacing w:after="0"/>
        <w:ind w:left="0"/>
        <w:jc w:val="left"/>
      </w:pPr>
      <w:r>
        <w:rPr>
          <w:rFonts w:ascii="Times New Roman"/>
          <w:b/>
          <w:i w:val="false"/>
          <w:color w:val="000000"/>
        </w:rPr>
        <w:t xml:space="preserve"> "Туберкулезге қарсы ұйымнан анықтама беру" мемлекеттік көрсетілетін қызмет регламенті</w:t>
      </w:r>
      <w:r>
        <w:br/>
      </w:r>
      <w:r>
        <w:rPr>
          <w:rFonts w:ascii="Times New Roman"/>
          <w:b/>
          <w:i w:val="false"/>
          <w:color w:val="000000"/>
        </w:rPr>
        <w:t>1. Жалпы ережелер</w:t>
      </w:r>
    </w:p>
    <w:bookmarkEnd w:id="262"/>
    <w:bookmarkStart w:name="z271" w:id="263"/>
    <w:p>
      <w:pPr>
        <w:spacing w:after="0"/>
        <w:ind w:left="0"/>
        <w:jc w:val="both"/>
      </w:pPr>
      <w:r>
        <w:rPr>
          <w:rFonts w:ascii="Times New Roman"/>
          <w:b w:val="false"/>
          <w:i w:val="false"/>
          <w:color w:val="000000"/>
          <w:sz w:val="28"/>
        </w:rPr>
        <w:t>
      1. "Туберкулез қарсы ұйымынан анықтама беру" мемлекеттік көрсетілетін қызметі (бұдан әрі – мемлекеттік көрсетілетін қызмет) денсаулық сақтау ұйымдармен (бұдан әрі – көрсетілетін қызметті беруші) көрсетіледі.</w:t>
      </w:r>
    </w:p>
    <w:bookmarkEnd w:id="263"/>
    <w:bookmarkStart w:name="z272" w:id="264"/>
    <w:p>
      <w:pPr>
        <w:spacing w:after="0"/>
        <w:ind w:left="0"/>
        <w:jc w:val="both"/>
      </w:pPr>
      <w:r>
        <w:rPr>
          <w:rFonts w:ascii="Times New Roman"/>
          <w:b w:val="false"/>
          <w:i w:val="false"/>
          <w:color w:val="000000"/>
          <w:sz w:val="28"/>
        </w:rPr>
        <w:t>
      2. Көрсетілетін мемлекеттік қызметтің көрсетудің нысаны - қағаз түрінде.</w:t>
      </w:r>
    </w:p>
    <w:bookmarkEnd w:id="264"/>
    <w:bookmarkStart w:name="z273" w:id="265"/>
    <w:p>
      <w:pPr>
        <w:spacing w:after="0"/>
        <w:ind w:left="0"/>
        <w:jc w:val="both"/>
      </w:pPr>
      <w:r>
        <w:rPr>
          <w:rFonts w:ascii="Times New Roman"/>
          <w:b w:val="false"/>
          <w:i w:val="false"/>
          <w:color w:val="000000"/>
          <w:sz w:val="28"/>
        </w:rPr>
        <w:t xml:space="preserve">
      3. Мемлекеттік қызметті көрсету нәтижесі – фтизиатр дәрігер қол қойған, жеке дәрігерлік мөрмен және көрсетілген қызметті берушінің мөрімен Қазақстан Республикасы Денсаулық сақтау және әлеуметтік даму министрінің 2015 жылғы 27 сәуірдегі № 272 "Денсаулық сақтау саласындағы мемлекеттік көрсетілетін қызметтер стандарттарын бекіту туралы" бұйрығымен бекітілген "Туберкулезге қарсы ұйымнан анықтама беру" мемлекеттік көрсетілетін қызмет стандартының (бұдан әрі – Стандарт), (Нормативтік құқықтық актілерді мемлекеттік тіркеу тізілімінде №11304 тіркелген)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көрсетуді тіркеу журналында анықтаманы тіркей отырып, расталған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қағаз түріндегі туберкулезге қарсы ұйымнан анықтама.</w:t>
      </w:r>
    </w:p>
    <w:bookmarkEnd w:id="265"/>
    <w:bookmarkStart w:name="z274" w:id="266"/>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 тәртібін сипаттау</w:t>
      </w:r>
    </w:p>
    <w:bookmarkEnd w:id="266"/>
    <w:bookmarkStart w:name="z275" w:id="267"/>
    <w:p>
      <w:pPr>
        <w:spacing w:after="0"/>
        <w:ind w:left="0"/>
        <w:jc w:val="both"/>
      </w:pPr>
      <w:r>
        <w:rPr>
          <w:rFonts w:ascii="Times New Roman"/>
          <w:b w:val="false"/>
          <w:i w:val="false"/>
          <w:color w:val="000000"/>
          <w:sz w:val="28"/>
        </w:rPr>
        <w:t>
      4. Көрсетілетін қызметті алушының жүгінуі мемлекеттік қызмет көрсету бойынша рәсімнің (іс-әрекеттің) басталуына негіз болып табылады.</w:t>
      </w:r>
    </w:p>
    <w:bookmarkEnd w:id="267"/>
    <w:bookmarkStart w:name="z276" w:id="268"/>
    <w:p>
      <w:pPr>
        <w:spacing w:after="0"/>
        <w:ind w:left="0"/>
        <w:jc w:val="both"/>
      </w:pPr>
      <w:r>
        <w:rPr>
          <w:rFonts w:ascii="Times New Roman"/>
          <w:b w:val="false"/>
          <w:i w:val="false"/>
          <w:color w:val="000000"/>
          <w:sz w:val="28"/>
        </w:rPr>
        <w:t xml:space="preserve">
      Құжаттарды қабылдау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w:t>
      </w:r>
    </w:p>
    <w:bookmarkEnd w:id="268"/>
    <w:bookmarkStart w:name="z277" w:id="269"/>
    <w:p>
      <w:pPr>
        <w:spacing w:after="0"/>
        <w:ind w:left="0"/>
        <w:jc w:val="both"/>
      </w:pPr>
      <w:r>
        <w:rPr>
          <w:rFonts w:ascii="Times New Roman"/>
          <w:b w:val="false"/>
          <w:i w:val="false"/>
          <w:color w:val="000000"/>
          <w:sz w:val="28"/>
        </w:rPr>
        <w:t>
      5. Мемлекеттік қызмет көрсету үдерісінің құрамына кіретін рәсімдер (іс-әрекеттер) мазмұны:</w:t>
      </w:r>
    </w:p>
    <w:bookmarkEnd w:id="269"/>
    <w:bookmarkStart w:name="z278" w:id="270"/>
    <w:p>
      <w:pPr>
        <w:spacing w:after="0"/>
        <w:ind w:left="0"/>
        <w:jc w:val="both"/>
      </w:pPr>
      <w:r>
        <w:rPr>
          <w:rFonts w:ascii="Times New Roman"/>
          <w:b w:val="false"/>
          <w:i w:val="false"/>
          <w:color w:val="000000"/>
          <w:sz w:val="28"/>
        </w:rPr>
        <w:t>
      1) көрсетілетін қызметті берушінің медициналық тіркеушісі 5 (бес) минут ішінде көрсетілетін қызметті алушының құжаттарын қабылдайды және талаптарға сәйкестігін тексереді.</w:t>
      </w:r>
    </w:p>
    <w:bookmarkEnd w:id="270"/>
    <w:bookmarkStart w:name="z279" w:id="271"/>
    <w:p>
      <w:pPr>
        <w:spacing w:after="0"/>
        <w:ind w:left="0"/>
        <w:jc w:val="both"/>
      </w:pPr>
      <w:r>
        <w:rPr>
          <w:rFonts w:ascii="Times New Roman"/>
          <w:b w:val="false"/>
          <w:i w:val="false"/>
          <w:color w:val="000000"/>
          <w:sz w:val="28"/>
        </w:rPr>
        <w:t>
      Нәтижесі - көрсетілетін қызметті алушыны көрсетілетін қызметті берушінің фтизиатр-дәрігеріне жібереді;</w:t>
      </w:r>
    </w:p>
    <w:bookmarkEnd w:id="271"/>
    <w:bookmarkStart w:name="z280" w:id="272"/>
    <w:p>
      <w:pPr>
        <w:spacing w:after="0"/>
        <w:ind w:left="0"/>
        <w:jc w:val="both"/>
      </w:pPr>
      <w:r>
        <w:rPr>
          <w:rFonts w:ascii="Times New Roman"/>
          <w:b w:val="false"/>
          <w:i w:val="false"/>
          <w:color w:val="000000"/>
          <w:sz w:val="28"/>
        </w:rPr>
        <w:t>
      2) көрсетілетін қызметті берушінің фтизиатр-дәрігері 20 (жиырма) минут ішінде көрсетілетін қызметті алушының деректерін "Туберкулез сырқаттарының Ұлттық регистрі", (бұдан әрі – ТСҰР) электрондық базасында тексерісті жүзеге асырады және көрсетілетін қызметті алушының флюрографиялық түсірілімін зерттейді.</w:t>
      </w:r>
    </w:p>
    <w:bookmarkEnd w:id="272"/>
    <w:bookmarkStart w:name="z281" w:id="273"/>
    <w:p>
      <w:pPr>
        <w:spacing w:after="0"/>
        <w:ind w:left="0"/>
        <w:jc w:val="both"/>
      </w:pPr>
      <w:r>
        <w:rPr>
          <w:rFonts w:ascii="Times New Roman"/>
          <w:b w:val="false"/>
          <w:i w:val="false"/>
          <w:color w:val="000000"/>
          <w:sz w:val="28"/>
        </w:rPr>
        <w:t>
      Нәтижесі - туберкулезге қарсы ұйымынан анықтамасы толтырылады, анықтамаға қол қояды және жеке мөрін басады, көрсетілетін қызметті алушыны кассаға жібереді;</w:t>
      </w:r>
    </w:p>
    <w:bookmarkEnd w:id="273"/>
    <w:bookmarkStart w:name="z282" w:id="274"/>
    <w:p>
      <w:pPr>
        <w:spacing w:after="0"/>
        <w:ind w:left="0"/>
        <w:jc w:val="both"/>
      </w:pPr>
      <w:r>
        <w:rPr>
          <w:rFonts w:ascii="Times New Roman"/>
          <w:b w:val="false"/>
          <w:i w:val="false"/>
          <w:color w:val="000000"/>
          <w:sz w:val="28"/>
        </w:rPr>
        <w:t>
      3) көрсетілетін қызметті берушінің кассирі 5 (бес) минут ішінде мемлекеттік қызмет үшін төлем қабылдайды және көрсетілетін қызметті алушыны көрсетілетін қызметті берушінің медициналық тіркеушісіне жібереді.</w:t>
      </w:r>
    </w:p>
    <w:bookmarkEnd w:id="274"/>
    <w:bookmarkStart w:name="z283" w:id="275"/>
    <w:p>
      <w:pPr>
        <w:spacing w:after="0"/>
        <w:ind w:left="0"/>
        <w:jc w:val="both"/>
      </w:pPr>
      <w:r>
        <w:rPr>
          <w:rFonts w:ascii="Times New Roman"/>
          <w:b w:val="false"/>
          <w:i w:val="false"/>
          <w:color w:val="000000"/>
          <w:sz w:val="28"/>
        </w:rPr>
        <w:t>
      Нәтижесі – төлем туралы түбіртек беріледі;</w:t>
      </w:r>
    </w:p>
    <w:bookmarkEnd w:id="275"/>
    <w:bookmarkStart w:name="z284" w:id="276"/>
    <w:p>
      <w:pPr>
        <w:spacing w:after="0"/>
        <w:ind w:left="0"/>
        <w:jc w:val="both"/>
      </w:pPr>
      <w:r>
        <w:rPr>
          <w:rFonts w:ascii="Times New Roman"/>
          <w:b w:val="false"/>
          <w:i w:val="false"/>
          <w:color w:val="000000"/>
          <w:sz w:val="28"/>
        </w:rPr>
        <w:t>
      4) көрсетілетін қызметті берушінің медициналық тіркеушісі көрсетілетін қызметті алушыдан 5 (бес) минут ішінде төлем туралы түбіртек пен анықтаманы қабылдайды және анықтаманы мемлекеттік қызмет көрсетуді беру журналына тіркейді, анықтамаға көрсетілетін қызметті берушінің мөрін басады.</w:t>
      </w:r>
    </w:p>
    <w:bookmarkEnd w:id="276"/>
    <w:bookmarkStart w:name="z285" w:id="277"/>
    <w:p>
      <w:pPr>
        <w:spacing w:after="0"/>
        <w:ind w:left="0"/>
        <w:jc w:val="both"/>
      </w:pPr>
      <w:r>
        <w:rPr>
          <w:rFonts w:ascii="Times New Roman"/>
          <w:b w:val="false"/>
          <w:i w:val="false"/>
          <w:color w:val="000000"/>
          <w:sz w:val="28"/>
        </w:rPr>
        <w:t>
      Нәтижесі – туберкулезге қарсы ұйымынан анықтамасын береді.</w:t>
      </w:r>
    </w:p>
    <w:bookmarkEnd w:id="277"/>
    <w:bookmarkStart w:name="z286" w:id="278"/>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278"/>
    <w:bookmarkStart w:name="z287" w:id="279"/>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p>
    <w:bookmarkEnd w:id="279"/>
    <w:bookmarkStart w:name="z288" w:id="280"/>
    <w:p>
      <w:pPr>
        <w:spacing w:after="0"/>
        <w:ind w:left="0"/>
        <w:jc w:val="both"/>
      </w:pPr>
      <w:r>
        <w:rPr>
          <w:rFonts w:ascii="Times New Roman"/>
          <w:b w:val="false"/>
          <w:i w:val="false"/>
          <w:color w:val="000000"/>
          <w:sz w:val="28"/>
        </w:rPr>
        <w:t>
      1) көрсетілетін қызметті берушінің медициналық тіркеушісі;</w:t>
      </w:r>
    </w:p>
    <w:bookmarkEnd w:id="280"/>
    <w:bookmarkStart w:name="z289" w:id="281"/>
    <w:p>
      <w:pPr>
        <w:spacing w:after="0"/>
        <w:ind w:left="0"/>
        <w:jc w:val="both"/>
      </w:pPr>
      <w:r>
        <w:rPr>
          <w:rFonts w:ascii="Times New Roman"/>
          <w:b w:val="false"/>
          <w:i w:val="false"/>
          <w:color w:val="000000"/>
          <w:sz w:val="28"/>
        </w:rPr>
        <w:t>
      2) көрсетілетін қызметті берушінің фтизиатр-дәрігері;</w:t>
      </w:r>
    </w:p>
    <w:bookmarkEnd w:id="281"/>
    <w:bookmarkStart w:name="z290" w:id="282"/>
    <w:p>
      <w:pPr>
        <w:spacing w:after="0"/>
        <w:ind w:left="0"/>
        <w:jc w:val="both"/>
      </w:pPr>
      <w:r>
        <w:rPr>
          <w:rFonts w:ascii="Times New Roman"/>
          <w:b w:val="false"/>
          <w:i w:val="false"/>
          <w:color w:val="000000"/>
          <w:sz w:val="28"/>
        </w:rPr>
        <w:t>
      3) көрсетілетін қызметті берушінің кассирі.</w:t>
      </w:r>
    </w:p>
    <w:bookmarkEnd w:id="282"/>
    <w:bookmarkStart w:name="z291" w:id="283"/>
    <w:p>
      <w:pPr>
        <w:spacing w:after="0"/>
        <w:ind w:left="0"/>
        <w:jc w:val="both"/>
      </w:pPr>
      <w:r>
        <w:rPr>
          <w:rFonts w:ascii="Times New Roman"/>
          <w:b w:val="false"/>
          <w:i w:val="false"/>
          <w:color w:val="000000"/>
          <w:sz w:val="28"/>
        </w:rPr>
        <w:t>
      7. Әрбір рәсімнің (іс-әрекеттің) ұзақтығы көрсетілуімен көрсетілетін қызметті берушінің құрылымдық бөлімшелерінің (қызметкерлерінің) арасындағы рәсімдер (іс-әрекеттер) реттілігінің сипаттамасы:</w:t>
      </w:r>
    </w:p>
    <w:bookmarkEnd w:id="283"/>
    <w:bookmarkStart w:name="z292" w:id="284"/>
    <w:p>
      <w:pPr>
        <w:spacing w:after="0"/>
        <w:ind w:left="0"/>
        <w:jc w:val="both"/>
      </w:pPr>
      <w:r>
        <w:rPr>
          <w:rFonts w:ascii="Times New Roman"/>
          <w:b w:val="false"/>
          <w:i w:val="false"/>
          <w:color w:val="000000"/>
          <w:sz w:val="28"/>
        </w:rPr>
        <w:t>
      1) көрсетілетін қызметті берушінің медициналық тіркеушісі 5 (бес) минут ішінде көрсетілетін қызметті алушының құжаттарын қабылдайды;</w:t>
      </w:r>
    </w:p>
    <w:bookmarkEnd w:id="284"/>
    <w:bookmarkStart w:name="z293" w:id="285"/>
    <w:p>
      <w:pPr>
        <w:spacing w:after="0"/>
        <w:ind w:left="0"/>
        <w:jc w:val="both"/>
      </w:pPr>
      <w:r>
        <w:rPr>
          <w:rFonts w:ascii="Times New Roman"/>
          <w:b w:val="false"/>
          <w:i w:val="false"/>
          <w:color w:val="000000"/>
          <w:sz w:val="28"/>
        </w:rPr>
        <w:t>
      2) көрсетілетін қызметті берушінің фтизиатр-дәрігері 20 (жиырма) минут ішінде көрсетілетін қызметті алушының деректерін ТСҰР электрондық базасында тексерісті жүзеге асырады және көрсетілетін қызметті алушының флюрографиялық түсірілімін зерттейді;</w:t>
      </w:r>
    </w:p>
    <w:bookmarkEnd w:id="285"/>
    <w:bookmarkStart w:name="z294" w:id="286"/>
    <w:p>
      <w:pPr>
        <w:spacing w:after="0"/>
        <w:ind w:left="0"/>
        <w:jc w:val="both"/>
      </w:pPr>
      <w:r>
        <w:rPr>
          <w:rFonts w:ascii="Times New Roman"/>
          <w:b w:val="false"/>
          <w:i w:val="false"/>
          <w:color w:val="000000"/>
          <w:sz w:val="28"/>
        </w:rPr>
        <w:t>
      3) көрсетілетін қызметті берушінің кассирі 5 (бес) минут ішінде мемлекеттік қызмет үшін төлем қабылдайды және көрсетілетін қызметті алушыны көрсетілетін қызметті берушінің медициналық тіркеушісіне жібереді;</w:t>
      </w:r>
    </w:p>
    <w:bookmarkEnd w:id="286"/>
    <w:bookmarkStart w:name="z295" w:id="287"/>
    <w:p>
      <w:pPr>
        <w:spacing w:after="0"/>
        <w:ind w:left="0"/>
        <w:jc w:val="both"/>
      </w:pPr>
      <w:r>
        <w:rPr>
          <w:rFonts w:ascii="Times New Roman"/>
          <w:b w:val="false"/>
          <w:i w:val="false"/>
          <w:color w:val="000000"/>
          <w:sz w:val="28"/>
        </w:rPr>
        <w:t>
      4) көрсетілетін қызметті берушінің медициналық тіркеушісі көрсетілетін қызметті алушыдан 5 (бес) минут ішінде төлем туралы түбіртек пен анықтаманы қабылдайды, анықтамаға көрсетілетін қызметті берушінің мөрін басады.</w:t>
      </w:r>
    </w:p>
    <w:bookmarkEnd w:id="287"/>
    <w:bookmarkStart w:name="z296" w:id="288"/>
    <w:p>
      <w:pPr>
        <w:spacing w:after="0"/>
        <w:ind w:left="0"/>
        <w:jc w:val="both"/>
      </w:pPr>
      <w:r>
        <w:rPr>
          <w:rFonts w:ascii="Times New Roman"/>
          <w:b w:val="false"/>
          <w:i w:val="false"/>
          <w:color w:val="000000"/>
          <w:sz w:val="28"/>
        </w:rPr>
        <w:t xml:space="preserve">
      8. Мемлекеттік қызмет көрсету үдерісінде рәсімдердің (іс-әрекеттердің) реттілігі, көрсетілетін қызметті берушінің құрылымдық бөлімшелерінің (қызметкерлерінің) өзара іс-әрекетерінің толық сипаттамасы, сонымен қатар өзге көрсетілетін қызметті берушілермен өзара іс-әрекет тәртібінің сипаттамасы осы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бизнес-үдерісінің анықтамалығында көрсетіледі. Мемлекеттік қызмет көрсетудің бизнес-үдерісінің анықтамалығы көрсетілетін қызметті берушінің интернет-ресурсында орналастырылады.</w:t>
      </w:r>
    </w:p>
    <w:bookmarkEnd w:id="288"/>
    <w:bookmarkStart w:name="z297" w:id="289"/>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жасасу тәртібін, сондай-ақ мемлекеттік қызмет көрсету процесінде ақпараттық жүйелерді пайдалану тәртібін сипаттау</w:t>
      </w:r>
    </w:p>
    <w:bookmarkEnd w:id="289"/>
    <w:bookmarkStart w:name="z298" w:id="290"/>
    <w:p>
      <w:pPr>
        <w:spacing w:after="0"/>
        <w:ind w:left="0"/>
        <w:jc w:val="both"/>
      </w:pPr>
      <w:r>
        <w:rPr>
          <w:rFonts w:ascii="Times New Roman"/>
          <w:b w:val="false"/>
          <w:i w:val="false"/>
          <w:color w:val="000000"/>
          <w:sz w:val="28"/>
        </w:rPr>
        <w:t>
      9. Мемлекеттік көрсетілетін қызмет халыққа қызмет көрсету орталығы арқылы көрсетілмейді.</w:t>
      </w:r>
    </w:p>
    <w:bookmarkEnd w:id="290"/>
    <w:tbl>
      <w:tblPr>
        <w:tblW w:w="0" w:type="auto"/>
        <w:tblCellSpacing w:w="0" w:type="auto"/>
        <w:tblBorders>
          <w:top w:val="none"/>
          <w:left w:val="none"/>
          <w:bottom w:val="none"/>
          <w:right w:val="none"/>
          <w:insideH w:val="none"/>
          <w:insideV w:val="none"/>
        </w:tblBorders>
      </w:tblPr>
      <w:tblGrid>
        <w:gridCol w:w="1305"/>
        <w:gridCol w:w="10995"/>
      </w:tblGrid>
      <w:tr>
        <w:trPr>
          <w:trHeight w:val="30" w:hRule="atLeast"/>
        </w:trPr>
        <w:tc>
          <w:tcPr>
            <w:tcW w:w="13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5" w:type="dxa"/>
            <w:tcBorders/>
            <w:tcMar>
              <w:top w:w="15" w:type="dxa"/>
              <w:left w:w="15" w:type="dxa"/>
              <w:bottom w:w="15" w:type="dxa"/>
              <w:right w:w="15" w:type="dxa"/>
            </w:tcMar>
            <w:vAlign w:val="center"/>
          </w:tcPr>
          <w:bookmarkStart w:name="z299" w:id="291"/>
          <w:p>
            <w:pPr>
              <w:spacing w:after="20"/>
              <w:ind w:left="20"/>
              <w:jc w:val="both"/>
            </w:pPr>
            <w:r>
              <w:rPr>
                <w:rFonts w:ascii="Times New Roman"/>
                <w:b w:val="false"/>
                <w:i w:val="false"/>
                <w:color w:val="000000"/>
                <w:sz w:val="20"/>
              </w:rPr>
              <w:t>
"Туберкулезге қарсы ұйымынан</w:t>
            </w:r>
          </w:p>
          <w:bookmarkEnd w:id="291"/>
        </w:tc>
      </w:tr>
      <w:tr>
        <w:trPr>
          <w:trHeight w:val="30" w:hRule="atLeast"/>
        </w:trPr>
        <w:tc>
          <w:tcPr>
            <w:tcW w:w="13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5" w:type="dxa"/>
            <w:tcBorders/>
            <w:tcMar>
              <w:top w:w="15" w:type="dxa"/>
              <w:left w:w="15" w:type="dxa"/>
              <w:bottom w:w="15" w:type="dxa"/>
              <w:right w:w="15" w:type="dxa"/>
            </w:tcMar>
            <w:vAlign w:val="center"/>
          </w:tcPr>
          <w:bookmarkStart w:name="z300" w:id="292"/>
          <w:p>
            <w:pPr>
              <w:spacing w:after="20"/>
              <w:ind w:left="20"/>
              <w:jc w:val="both"/>
            </w:pPr>
            <w:r>
              <w:rPr>
                <w:rFonts w:ascii="Times New Roman"/>
                <w:b w:val="false"/>
                <w:i w:val="false"/>
                <w:color w:val="000000"/>
                <w:sz w:val="20"/>
              </w:rPr>
              <w:t>
анықтама беру" мемлекеттік</w:t>
            </w:r>
          </w:p>
          <w:bookmarkEnd w:id="292"/>
          <w:p>
            <w:pPr>
              <w:spacing w:after="20"/>
              <w:ind w:left="20"/>
              <w:jc w:val="both"/>
            </w:pPr>
            <w:r>
              <w:rPr>
                <w:rFonts w:ascii="Times New Roman"/>
                <w:b w:val="false"/>
                <w:i w:val="false"/>
                <w:color w:val="000000"/>
                <w:sz w:val="20"/>
              </w:rPr>
              <w:t>
көрсетілетін қызмет</w:t>
            </w:r>
          </w:p>
          <w:p>
            <w:pPr>
              <w:spacing w:after="20"/>
              <w:ind w:left="20"/>
              <w:jc w:val="both"/>
            </w:pPr>
            <w:r>
              <w:rPr>
                <w:rFonts w:ascii="Times New Roman"/>
                <w:b w:val="false"/>
                <w:i w:val="false"/>
                <w:color w:val="000000"/>
                <w:sz w:val="20"/>
              </w:rPr>
              <w:t>
регламентіне қосымша</w:t>
            </w:r>
          </w:p>
        </w:tc>
      </w:tr>
    </w:tbl>
    <w:bookmarkStart w:name="z301" w:id="293"/>
    <w:p>
      <w:pPr>
        <w:spacing w:after="0"/>
        <w:ind w:left="0"/>
        <w:jc w:val="left"/>
      </w:pPr>
      <w:r>
        <w:rPr>
          <w:rFonts w:ascii="Times New Roman"/>
          <w:b/>
          <w:i w:val="false"/>
          <w:color w:val="000000"/>
        </w:rPr>
        <w:t xml:space="preserve"> Мемлекеттік қызмет көрсетудің бизнес-үдерісінің анықтамалығы</w:t>
      </w:r>
    </w:p>
    <w:bookmarkEnd w:id="293"/>
    <w:bookmarkStart w:name="z302" w:id="294"/>
    <w:p>
      <w:pPr>
        <w:spacing w:after="0"/>
        <w:ind w:left="0"/>
        <w:jc w:val="left"/>
      </w:pPr>
    </w:p>
    <w:bookmarkEnd w:id="294"/>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784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170"/>
        <w:gridCol w:w="12130"/>
      </w:tblGrid>
      <w:tr>
        <w:trPr>
          <w:trHeight w:val="30" w:hRule="atLeast"/>
        </w:trPr>
        <w:tc>
          <w:tcPr>
            <w:tcW w:w="1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0" w:type="dxa"/>
            <w:tcBorders/>
            <w:tcMar>
              <w:top w:w="15" w:type="dxa"/>
              <w:left w:w="15" w:type="dxa"/>
              <w:bottom w:w="15" w:type="dxa"/>
              <w:right w:w="15" w:type="dxa"/>
            </w:tcMar>
            <w:vAlign w:val="center"/>
          </w:tcPr>
          <w:bookmarkStart w:name="z303" w:id="295"/>
          <w:p>
            <w:pPr>
              <w:spacing w:after="20"/>
              <w:ind w:left="20"/>
              <w:jc w:val="both"/>
            </w:pPr>
            <w:r>
              <w:rPr>
                <w:rFonts w:ascii="Times New Roman"/>
                <w:b w:val="false"/>
                <w:i w:val="false"/>
                <w:color w:val="000000"/>
                <w:sz w:val="20"/>
              </w:rPr>
              <w:t>
Қарағанды облысы әкімдігінің</w:t>
            </w:r>
          </w:p>
          <w:bookmarkEnd w:id="295"/>
        </w:tc>
      </w:tr>
      <w:tr>
        <w:trPr>
          <w:trHeight w:val="30" w:hRule="atLeast"/>
        </w:trPr>
        <w:tc>
          <w:tcPr>
            <w:tcW w:w="1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0" w:type="dxa"/>
            <w:tcBorders/>
            <w:tcMar>
              <w:top w:w="15" w:type="dxa"/>
              <w:left w:w="15" w:type="dxa"/>
              <w:bottom w:w="15" w:type="dxa"/>
              <w:right w:w="15" w:type="dxa"/>
            </w:tcMar>
            <w:vAlign w:val="center"/>
          </w:tcPr>
          <w:bookmarkStart w:name="z304" w:id="296"/>
          <w:p>
            <w:pPr>
              <w:spacing w:after="20"/>
              <w:ind w:left="20"/>
              <w:jc w:val="both"/>
            </w:pPr>
            <w:r>
              <w:rPr>
                <w:rFonts w:ascii="Times New Roman"/>
                <w:b w:val="false"/>
                <w:i w:val="false"/>
                <w:color w:val="000000"/>
                <w:sz w:val="20"/>
              </w:rPr>
              <w:t>
2015 жылғы " " _____________</w:t>
            </w:r>
          </w:p>
          <w:bookmarkEnd w:id="296"/>
        </w:tc>
      </w:tr>
      <w:tr>
        <w:trPr>
          <w:trHeight w:val="30" w:hRule="atLeast"/>
        </w:trPr>
        <w:tc>
          <w:tcPr>
            <w:tcW w:w="1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0" w:type="dxa"/>
            <w:tcBorders/>
            <w:tcMar>
              <w:top w:w="15" w:type="dxa"/>
              <w:left w:w="15" w:type="dxa"/>
              <w:bottom w:w="15" w:type="dxa"/>
              <w:right w:w="15" w:type="dxa"/>
            </w:tcMar>
            <w:vAlign w:val="center"/>
          </w:tcPr>
          <w:bookmarkStart w:name="z305" w:id="297"/>
          <w:p>
            <w:pPr>
              <w:spacing w:after="20"/>
              <w:ind w:left="20"/>
              <w:jc w:val="both"/>
            </w:pPr>
            <w:r>
              <w:rPr>
                <w:rFonts w:ascii="Times New Roman"/>
                <w:b w:val="false"/>
                <w:i w:val="false"/>
                <w:color w:val="000000"/>
                <w:sz w:val="20"/>
              </w:rPr>
              <w:t>
№ ________</w:t>
            </w:r>
          </w:p>
          <w:bookmarkEnd w:id="297"/>
        </w:tc>
      </w:tr>
      <w:tr>
        <w:trPr>
          <w:trHeight w:val="30" w:hRule="atLeast"/>
        </w:trPr>
        <w:tc>
          <w:tcPr>
            <w:tcW w:w="1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0" w:type="dxa"/>
            <w:tcBorders/>
            <w:tcMar>
              <w:top w:w="15" w:type="dxa"/>
              <w:left w:w="15" w:type="dxa"/>
              <w:bottom w:w="15" w:type="dxa"/>
              <w:right w:w="15" w:type="dxa"/>
            </w:tcMar>
            <w:vAlign w:val="center"/>
          </w:tcPr>
          <w:bookmarkStart w:name="z306" w:id="298"/>
          <w:p>
            <w:pPr>
              <w:spacing w:after="20"/>
              <w:ind w:left="20"/>
              <w:jc w:val="both"/>
            </w:pPr>
            <w:r>
              <w:rPr>
                <w:rFonts w:ascii="Times New Roman"/>
                <w:b w:val="false"/>
                <w:i w:val="false"/>
                <w:color w:val="000000"/>
                <w:sz w:val="20"/>
              </w:rPr>
              <w:t>
қаулысымен бекітілген</w:t>
            </w:r>
          </w:p>
          <w:bookmarkEnd w:id="298"/>
        </w:tc>
      </w:tr>
    </w:tbl>
    <w:bookmarkStart w:name="z307" w:id="299"/>
    <w:p>
      <w:pPr>
        <w:spacing w:after="0"/>
        <w:ind w:left="0"/>
        <w:jc w:val="left"/>
      </w:pPr>
      <w:r>
        <w:rPr>
          <w:rFonts w:ascii="Times New Roman"/>
          <w:b/>
          <w:i w:val="false"/>
          <w:color w:val="000000"/>
        </w:rPr>
        <w:t xml:space="preserve"> "Психоневрологиялық ұйымнан анықтама беру" мемлекеттік көрсетілетін қызмет регламенті</w:t>
      </w:r>
      <w:r>
        <w:br/>
      </w:r>
      <w:r>
        <w:rPr>
          <w:rFonts w:ascii="Times New Roman"/>
          <w:b/>
          <w:i w:val="false"/>
          <w:color w:val="000000"/>
        </w:rPr>
        <w:t>1. Жалпы ережелер</w:t>
      </w:r>
    </w:p>
    <w:bookmarkEnd w:id="299"/>
    <w:bookmarkStart w:name="z309" w:id="300"/>
    <w:p>
      <w:pPr>
        <w:spacing w:after="0"/>
        <w:ind w:left="0"/>
        <w:jc w:val="both"/>
      </w:pPr>
      <w:r>
        <w:rPr>
          <w:rFonts w:ascii="Times New Roman"/>
          <w:b w:val="false"/>
          <w:i w:val="false"/>
          <w:color w:val="000000"/>
          <w:sz w:val="28"/>
        </w:rPr>
        <w:t>
      1. "Психоневрологиялық ұйымнан анықтама беру" мемлекеттік көрсетілетін қызметі (бұдан әрі – мемлекеттік көрсетілетін қызмет) денсаулық сақтау ұйымдарымен (бұдан әрі – көрсетілетін қызметті беруші) көрсетіледі.</w:t>
      </w:r>
    </w:p>
    <w:bookmarkEnd w:id="300"/>
    <w:bookmarkStart w:name="z310" w:id="301"/>
    <w:p>
      <w:pPr>
        <w:spacing w:after="0"/>
        <w:ind w:left="0"/>
        <w:jc w:val="both"/>
      </w:pPr>
      <w:r>
        <w:rPr>
          <w:rFonts w:ascii="Times New Roman"/>
          <w:b w:val="false"/>
          <w:i w:val="false"/>
          <w:color w:val="000000"/>
          <w:sz w:val="28"/>
        </w:rPr>
        <w:t>
      Өтініштерді қабылдау және мемлекеттік көрсетілетін қызметтің нәтижелерін беру:</w:t>
      </w:r>
    </w:p>
    <w:bookmarkEnd w:id="301"/>
    <w:bookmarkStart w:name="z311" w:id="302"/>
    <w:p>
      <w:pPr>
        <w:spacing w:after="0"/>
        <w:ind w:left="0"/>
        <w:jc w:val="both"/>
      </w:pPr>
      <w:r>
        <w:rPr>
          <w:rFonts w:ascii="Times New Roman"/>
          <w:b w:val="false"/>
          <w:i w:val="false"/>
          <w:color w:val="000000"/>
          <w:sz w:val="28"/>
        </w:rPr>
        <w:t>
      1) Қазақстан Республикасы Инвестициялар және даму министрлігі "Халыққа қызмет көрсету орталығы" (бұдан әрі – ХҚО) шаруашылық жүргізу құқығындағы республикалық мемлекеттік кәсіпорны;</w:t>
      </w:r>
    </w:p>
    <w:bookmarkEnd w:id="302"/>
    <w:bookmarkStart w:name="z312" w:id="303"/>
    <w:p>
      <w:pPr>
        <w:spacing w:after="0"/>
        <w:ind w:left="0"/>
        <w:jc w:val="both"/>
      </w:pPr>
      <w:r>
        <w:rPr>
          <w:rFonts w:ascii="Times New Roman"/>
          <w:b w:val="false"/>
          <w:i w:val="false"/>
          <w:color w:val="000000"/>
          <w:sz w:val="28"/>
        </w:rPr>
        <w:t>
      2) көрсетілетін қызметті беруші.</w:t>
      </w:r>
    </w:p>
    <w:bookmarkEnd w:id="303"/>
    <w:bookmarkStart w:name="z313" w:id="304"/>
    <w:p>
      <w:pPr>
        <w:spacing w:after="0"/>
        <w:ind w:left="0"/>
        <w:jc w:val="both"/>
      </w:pPr>
      <w:r>
        <w:rPr>
          <w:rFonts w:ascii="Times New Roman"/>
          <w:b w:val="false"/>
          <w:i w:val="false"/>
          <w:color w:val="000000"/>
          <w:sz w:val="28"/>
        </w:rPr>
        <w:t>
      2. Көрсетілетін мемлекеттік қызмет көрсетудің нысаны: қағаз түрінде.</w:t>
      </w:r>
    </w:p>
    <w:bookmarkEnd w:id="304"/>
    <w:bookmarkStart w:name="z314" w:id="305"/>
    <w:p>
      <w:pPr>
        <w:spacing w:after="0"/>
        <w:ind w:left="0"/>
        <w:jc w:val="both"/>
      </w:pPr>
      <w:r>
        <w:rPr>
          <w:rFonts w:ascii="Times New Roman"/>
          <w:b w:val="false"/>
          <w:i w:val="false"/>
          <w:color w:val="000000"/>
          <w:sz w:val="28"/>
        </w:rPr>
        <w:t>
      3. Мемлекеттік қызмет көрсетудің нәтижесі:</w:t>
      </w:r>
    </w:p>
    <w:bookmarkEnd w:id="305"/>
    <w:bookmarkStart w:name="z315" w:id="306"/>
    <w:p>
      <w:pPr>
        <w:spacing w:after="0"/>
        <w:ind w:left="0"/>
        <w:jc w:val="both"/>
      </w:pPr>
      <w:r>
        <w:rPr>
          <w:rFonts w:ascii="Times New Roman"/>
          <w:b w:val="false"/>
          <w:i w:val="false"/>
          <w:color w:val="000000"/>
          <w:sz w:val="28"/>
        </w:rPr>
        <w:t>
      ХҚО-да – диспансерлік есепте тұрғаны/тұрмағаны туралы анықтаманы беру;</w:t>
      </w:r>
    </w:p>
    <w:bookmarkEnd w:id="306"/>
    <w:bookmarkStart w:name="z316" w:id="307"/>
    <w:p>
      <w:pPr>
        <w:spacing w:after="0"/>
        <w:ind w:left="0"/>
        <w:jc w:val="both"/>
      </w:pPr>
      <w:r>
        <w:rPr>
          <w:rFonts w:ascii="Times New Roman"/>
          <w:b w:val="false"/>
          <w:i w:val="false"/>
          <w:color w:val="000000"/>
          <w:sz w:val="28"/>
        </w:rPr>
        <w:t>
      денсаулық сақтау ұйымдарында – диспансерлік есепте тұрғаны/тұрмағаны туралы анықтаманы беру.</w:t>
      </w:r>
    </w:p>
    <w:bookmarkEnd w:id="307"/>
    <w:bookmarkStart w:name="z317" w:id="308"/>
    <w:p>
      <w:pPr>
        <w:spacing w:after="0"/>
        <w:ind w:left="0"/>
        <w:jc w:val="both"/>
      </w:pPr>
      <w:r>
        <w:rPr>
          <w:rFonts w:ascii="Times New Roman"/>
          <w:b w:val="false"/>
          <w:i w:val="false"/>
          <w:color w:val="000000"/>
          <w:sz w:val="28"/>
        </w:rPr>
        <w:t>
      Көрсетілетін мемлекеттік қызметтің нысаны - қағаз түрінде.</w:t>
      </w:r>
    </w:p>
    <w:bookmarkEnd w:id="308"/>
    <w:bookmarkStart w:name="z318" w:id="309"/>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 тәртібін сипаттау</w:t>
      </w:r>
    </w:p>
    <w:bookmarkEnd w:id="309"/>
    <w:bookmarkStart w:name="z319" w:id="310"/>
    <w:p>
      <w:pPr>
        <w:spacing w:after="0"/>
        <w:ind w:left="0"/>
        <w:jc w:val="both"/>
      </w:pPr>
      <w:r>
        <w:rPr>
          <w:rFonts w:ascii="Times New Roman"/>
          <w:b w:val="false"/>
          <w:i w:val="false"/>
          <w:color w:val="000000"/>
          <w:sz w:val="28"/>
        </w:rPr>
        <w:t>
      4. Көрсетілетін қызметті алушының жүгінуі мемлекеттік қызмет көрсету бойынша рәсімнің (іс-әрекеттің) басталуына негіз болып табылады.</w:t>
      </w:r>
    </w:p>
    <w:bookmarkEnd w:id="310"/>
    <w:bookmarkStart w:name="z320" w:id="311"/>
    <w:p>
      <w:pPr>
        <w:spacing w:after="0"/>
        <w:ind w:left="0"/>
        <w:jc w:val="both"/>
      </w:pPr>
      <w:r>
        <w:rPr>
          <w:rFonts w:ascii="Times New Roman"/>
          <w:b w:val="false"/>
          <w:i w:val="false"/>
          <w:color w:val="000000"/>
          <w:sz w:val="28"/>
        </w:rPr>
        <w:t xml:space="preserve">
      Құжаттарды қабылдау Қазақстан Республикасы Денсаулық сақтау және әлеуметтік даму министрінің 2015 жылғы 27 сәуірдегі № 272 "Денсаулық сақтау саласындағы мемлекеттік көрсетілетін қызметтер стандарттарын бекіту туралы" бұйрығымен бекітілген "Туберкулезге қарсы ұйымнан анықтама беру" мемлекеттік көрсетілетін қызмет стандартының, (Нормативтік құқықтық актілерді мемлекеттік тіркеу тізілімінде №11304 тіркелген)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w:t>
      </w:r>
    </w:p>
    <w:bookmarkEnd w:id="311"/>
    <w:bookmarkStart w:name="z321" w:id="312"/>
    <w:p>
      <w:pPr>
        <w:spacing w:after="0"/>
        <w:ind w:left="0"/>
        <w:jc w:val="both"/>
      </w:pPr>
      <w:r>
        <w:rPr>
          <w:rFonts w:ascii="Times New Roman"/>
          <w:b w:val="false"/>
          <w:i w:val="false"/>
          <w:color w:val="000000"/>
          <w:sz w:val="28"/>
        </w:rPr>
        <w:t>
      5. Мемлекеттік қызмет көрсету үдерісінің құрамына кіретін рәсімдер (іс-іс-әрекеттер) мазмұны:</w:t>
      </w:r>
    </w:p>
    <w:bookmarkEnd w:id="312"/>
    <w:bookmarkStart w:name="z322" w:id="313"/>
    <w:p>
      <w:pPr>
        <w:spacing w:after="0"/>
        <w:ind w:left="0"/>
        <w:jc w:val="both"/>
      </w:pPr>
      <w:r>
        <w:rPr>
          <w:rFonts w:ascii="Times New Roman"/>
          <w:b w:val="false"/>
          <w:i w:val="false"/>
          <w:color w:val="000000"/>
          <w:sz w:val="28"/>
        </w:rPr>
        <w:t>
      1) көрсетілетін қызметті берушінің медициналық тіркеушісі 5 (бес) минут ішінде көрсетілетін қызметті алушының құжаттарын қабылдайды және талаптарға сәйкестігін тексереді.</w:t>
      </w:r>
    </w:p>
    <w:bookmarkEnd w:id="313"/>
    <w:bookmarkStart w:name="z323" w:id="314"/>
    <w:p>
      <w:pPr>
        <w:spacing w:after="0"/>
        <w:ind w:left="0"/>
        <w:jc w:val="both"/>
      </w:pPr>
      <w:r>
        <w:rPr>
          <w:rFonts w:ascii="Times New Roman"/>
          <w:b w:val="false"/>
          <w:i w:val="false"/>
          <w:color w:val="000000"/>
          <w:sz w:val="28"/>
        </w:rPr>
        <w:t>
      Нәтижесі - көрсетілетін қызметті алушыны көрсетілетін қызметті берушінің дәрігер-психиатрына жібереді;</w:t>
      </w:r>
    </w:p>
    <w:bookmarkEnd w:id="314"/>
    <w:bookmarkStart w:name="z324" w:id="315"/>
    <w:p>
      <w:pPr>
        <w:spacing w:after="0"/>
        <w:ind w:left="0"/>
        <w:jc w:val="both"/>
      </w:pPr>
      <w:r>
        <w:rPr>
          <w:rFonts w:ascii="Times New Roman"/>
          <w:b w:val="false"/>
          <w:i w:val="false"/>
          <w:color w:val="000000"/>
          <w:sz w:val="28"/>
        </w:rPr>
        <w:t>
      2) көрсетілетін қызметті берушінің психиатр-дәрігері 10 (он) минут ішінде көрсетілетін қызметті алушының деректерін психоневрологиялық диспансер қадағалауындағы пациенттердің электрондық базасында тексерісті жүзеге асырады және медициналық куәландыруды жүргізеді.</w:t>
      </w:r>
    </w:p>
    <w:bookmarkEnd w:id="315"/>
    <w:bookmarkStart w:name="z325" w:id="316"/>
    <w:p>
      <w:pPr>
        <w:spacing w:after="0"/>
        <w:ind w:left="0"/>
        <w:jc w:val="both"/>
      </w:pPr>
      <w:r>
        <w:rPr>
          <w:rFonts w:ascii="Times New Roman"/>
          <w:b w:val="false"/>
          <w:i w:val="false"/>
          <w:color w:val="000000"/>
          <w:sz w:val="28"/>
        </w:rPr>
        <w:t>
      Нәтижесі – анықтама толтырылады, анықтамаға қол қояды және жеке мөрін басады, көрсетілетін қызметті алушыны кассаға жібереді;</w:t>
      </w:r>
    </w:p>
    <w:bookmarkEnd w:id="316"/>
    <w:bookmarkStart w:name="z326" w:id="317"/>
    <w:p>
      <w:pPr>
        <w:spacing w:after="0"/>
        <w:ind w:left="0"/>
        <w:jc w:val="both"/>
      </w:pPr>
      <w:r>
        <w:rPr>
          <w:rFonts w:ascii="Times New Roman"/>
          <w:b w:val="false"/>
          <w:i w:val="false"/>
          <w:color w:val="000000"/>
          <w:sz w:val="28"/>
        </w:rPr>
        <w:t>
      3) көрсетілетін қызметті берушінің кассирі 5 (бес) минут ішінде мемлекеттік қызмет үшін төлем қабылдайды және көрсетілетін қызметті алушыны көрсетілетін қызметті берушінің медициналық тіркеушісіне жібереді.</w:t>
      </w:r>
    </w:p>
    <w:bookmarkEnd w:id="317"/>
    <w:bookmarkStart w:name="z327" w:id="318"/>
    <w:p>
      <w:pPr>
        <w:spacing w:after="0"/>
        <w:ind w:left="0"/>
        <w:jc w:val="both"/>
      </w:pPr>
      <w:r>
        <w:rPr>
          <w:rFonts w:ascii="Times New Roman"/>
          <w:b w:val="false"/>
          <w:i w:val="false"/>
          <w:color w:val="000000"/>
          <w:sz w:val="28"/>
        </w:rPr>
        <w:t>
      Нәтижесі – төлем туралы түбіртек беріледі;</w:t>
      </w:r>
    </w:p>
    <w:bookmarkEnd w:id="318"/>
    <w:bookmarkStart w:name="z328" w:id="319"/>
    <w:p>
      <w:pPr>
        <w:spacing w:after="0"/>
        <w:ind w:left="0"/>
        <w:jc w:val="both"/>
      </w:pPr>
      <w:r>
        <w:rPr>
          <w:rFonts w:ascii="Times New Roman"/>
          <w:b w:val="false"/>
          <w:i w:val="false"/>
          <w:color w:val="000000"/>
          <w:sz w:val="28"/>
        </w:rPr>
        <w:t>
      4) көрсетілетін қызметті берушінің медициналық тіркеушісі көрсетілетін қызметті алушыдан 5 (бес) минут ішінде төлем туралы түбіртек пен анықтаманы қабылдайды, анықтаманы мемлекеттік қызмет көрсетуді тіркеу журналына тіркейді, анықтамаға көрсетілетін қызметті берушінің мөрін басады.</w:t>
      </w:r>
    </w:p>
    <w:bookmarkEnd w:id="319"/>
    <w:bookmarkStart w:name="z329" w:id="320"/>
    <w:p>
      <w:pPr>
        <w:spacing w:after="0"/>
        <w:ind w:left="0"/>
        <w:jc w:val="both"/>
      </w:pPr>
      <w:r>
        <w:rPr>
          <w:rFonts w:ascii="Times New Roman"/>
          <w:b w:val="false"/>
          <w:i w:val="false"/>
          <w:color w:val="000000"/>
          <w:sz w:val="28"/>
        </w:rPr>
        <w:t>
      Нәтижесі – психиатр-дәрігердің диспансерлік есепте болуы/болмауы туралы анықтамасы беріледі.</w:t>
      </w:r>
    </w:p>
    <w:bookmarkEnd w:id="320"/>
    <w:bookmarkStart w:name="z330" w:id="321"/>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321"/>
    <w:bookmarkStart w:name="z331" w:id="322"/>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p>
    <w:bookmarkEnd w:id="322"/>
    <w:bookmarkStart w:name="z332" w:id="323"/>
    <w:p>
      <w:pPr>
        <w:spacing w:after="0"/>
        <w:ind w:left="0"/>
        <w:jc w:val="both"/>
      </w:pPr>
      <w:r>
        <w:rPr>
          <w:rFonts w:ascii="Times New Roman"/>
          <w:b w:val="false"/>
          <w:i w:val="false"/>
          <w:color w:val="000000"/>
          <w:sz w:val="28"/>
        </w:rPr>
        <w:t>
      1) көрсетілетін қызметті берушінің медициналық тіркеушісі;</w:t>
      </w:r>
    </w:p>
    <w:bookmarkEnd w:id="323"/>
    <w:bookmarkStart w:name="z333" w:id="324"/>
    <w:p>
      <w:pPr>
        <w:spacing w:after="0"/>
        <w:ind w:left="0"/>
        <w:jc w:val="both"/>
      </w:pPr>
      <w:r>
        <w:rPr>
          <w:rFonts w:ascii="Times New Roman"/>
          <w:b w:val="false"/>
          <w:i w:val="false"/>
          <w:color w:val="000000"/>
          <w:sz w:val="28"/>
        </w:rPr>
        <w:t>
      2) көрсетілетін қызметті берушінің дәрігер–психиатры;</w:t>
      </w:r>
    </w:p>
    <w:bookmarkEnd w:id="324"/>
    <w:bookmarkStart w:name="z334" w:id="325"/>
    <w:p>
      <w:pPr>
        <w:spacing w:after="0"/>
        <w:ind w:left="0"/>
        <w:jc w:val="both"/>
      </w:pPr>
      <w:r>
        <w:rPr>
          <w:rFonts w:ascii="Times New Roman"/>
          <w:b w:val="false"/>
          <w:i w:val="false"/>
          <w:color w:val="000000"/>
          <w:sz w:val="28"/>
        </w:rPr>
        <w:t>
      3) көрсетілетін қызметті берушінің кассирі.</w:t>
      </w:r>
    </w:p>
    <w:bookmarkEnd w:id="325"/>
    <w:bookmarkStart w:name="z335" w:id="326"/>
    <w:p>
      <w:pPr>
        <w:spacing w:after="0"/>
        <w:ind w:left="0"/>
        <w:jc w:val="both"/>
      </w:pPr>
      <w:r>
        <w:rPr>
          <w:rFonts w:ascii="Times New Roman"/>
          <w:b w:val="false"/>
          <w:i w:val="false"/>
          <w:color w:val="000000"/>
          <w:sz w:val="28"/>
        </w:rPr>
        <w:t>
      7. Әрбір рәсімнің (іс-әрекеттің) ұзақтығы көрсетілуімен көрсетілетін қызметті берушінің құрылымдық бөлімшелерінің (қызметкерлерінің) арасындағы рәсімдер (іс-әрекеттер) реттілігінің сипаттамасы:</w:t>
      </w:r>
    </w:p>
    <w:bookmarkEnd w:id="326"/>
    <w:bookmarkStart w:name="z336" w:id="327"/>
    <w:p>
      <w:pPr>
        <w:spacing w:after="0"/>
        <w:ind w:left="0"/>
        <w:jc w:val="both"/>
      </w:pPr>
      <w:r>
        <w:rPr>
          <w:rFonts w:ascii="Times New Roman"/>
          <w:b w:val="false"/>
          <w:i w:val="false"/>
          <w:color w:val="000000"/>
          <w:sz w:val="28"/>
        </w:rPr>
        <w:t>
      1) көрсетілетін қызметті берушінің медициналық тіркеушісі 5 (бес) минут ішінде көрсетілетін қызметті алушының құжаттарын қабылдайды;</w:t>
      </w:r>
    </w:p>
    <w:bookmarkEnd w:id="327"/>
    <w:bookmarkStart w:name="z337" w:id="328"/>
    <w:p>
      <w:pPr>
        <w:spacing w:after="0"/>
        <w:ind w:left="0"/>
        <w:jc w:val="both"/>
      </w:pPr>
      <w:r>
        <w:rPr>
          <w:rFonts w:ascii="Times New Roman"/>
          <w:b w:val="false"/>
          <w:i w:val="false"/>
          <w:color w:val="000000"/>
          <w:sz w:val="28"/>
        </w:rPr>
        <w:t>
      2) көрсетілетін қызметті берушінің психиатр-дәрігері 10 (он) минут ішінде көрсетілетін қызметті алушының деректерін психоневрологиялық диспансер қадағалауындағы пациенттердің электрондық базасында тексерісті жүзеге асырады;</w:t>
      </w:r>
    </w:p>
    <w:bookmarkEnd w:id="328"/>
    <w:bookmarkStart w:name="z338" w:id="329"/>
    <w:p>
      <w:pPr>
        <w:spacing w:after="0"/>
        <w:ind w:left="0"/>
        <w:jc w:val="both"/>
      </w:pPr>
      <w:r>
        <w:rPr>
          <w:rFonts w:ascii="Times New Roman"/>
          <w:b w:val="false"/>
          <w:i w:val="false"/>
          <w:color w:val="000000"/>
          <w:sz w:val="28"/>
        </w:rPr>
        <w:t>
      3) көрсетілетін қызметті берушінің кассирі 5 (бес) минут ішінде мемлекеттік қызмет үшін төлем қабылдайды және көрсетілетін қызметті алушыны көрсетілетін қызметті берушінің медициналық тіркеушісіне жібереді;</w:t>
      </w:r>
    </w:p>
    <w:bookmarkEnd w:id="329"/>
    <w:bookmarkStart w:name="z339" w:id="330"/>
    <w:p>
      <w:pPr>
        <w:spacing w:after="0"/>
        <w:ind w:left="0"/>
        <w:jc w:val="both"/>
      </w:pPr>
      <w:r>
        <w:rPr>
          <w:rFonts w:ascii="Times New Roman"/>
          <w:b w:val="false"/>
          <w:i w:val="false"/>
          <w:color w:val="000000"/>
          <w:sz w:val="28"/>
        </w:rPr>
        <w:t>
      4) көрсетілетін қызметті берушінің медициналық тіркеушісі көрсетілетін қызметті алушыдан 5 (бес) минут ішінде анықтаманы мемлекеттік қызмет көрсетуді тіркеу журналына тіркейді, анықтамаға көрсетілетін қызметті берушінің мөрін басады.</w:t>
      </w:r>
    </w:p>
    <w:bookmarkEnd w:id="330"/>
    <w:bookmarkStart w:name="z340" w:id="331"/>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жасасу тәртібін, сондай-ақ мемлекеттік қызмет көрсету процесінде ақпараттық жүйелерді пайдалану тәртібін сипаттау</w:t>
      </w:r>
    </w:p>
    <w:bookmarkEnd w:id="331"/>
    <w:bookmarkStart w:name="z341" w:id="332"/>
    <w:p>
      <w:pPr>
        <w:spacing w:after="0"/>
        <w:ind w:left="0"/>
        <w:jc w:val="both"/>
      </w:pPr>
      <w:r>
        <w:rPr>
          <w:rFonts w:ascii="Times New Roman"/>
          <w:b w:val="false"/>
          <w:i w:val="false"/>
          <w:color w:val="000000"/>
          <w:sz w:val="28"/>
        </w:rPr>
        <w:t>
      8. ХҚО арқылы мемлекеттік көрсетілетін қызметті беру кезіндегі жүгіну тәртібі мен рәсімдердің (іс-әрекеттің) реттілігін сипаттау:</w:t>
      </w:r>
    </w:p>
    <w:bookmarkEnd w:id="332"/>
    <w:bookmarkStart w:name="z342" w:id="333"/>
    <w:p>
      <w:pPr>
        <w:spacing w:after="0"/>
        <w:ind w:left="0"/>
        <w:jc w:val="both"/>
      </w:pPr>
      <w:r>
        <w:rPr>
          <w:rFonts w:ascii="Times New Roman"/>
          <w:b w:val="false"/>
          <w:i w:val="false"/>
          <w:color w:val="000000"/>
          <w:sz w:val="28"/>
        </w:rPr>
        <w:t>
      1) көрсетілетін қызметті алушы ХҚО операторына өтініш пен қажетті құжаттарды электрондық кезек ретімен тапсыруды "кедергісіз" қызмет көрсету арқылы операциялық залда жүзеге асырады;</w:t>
      </w:r>
    </w:p>
    <w:bookmarkEnd w:id="333"/>
    <w:bookmarkStart w:name="z343" w:id="334"/>
    <w:p>
      <w:pPr>
        <w:spacing w:after="0"/>
        <w:ind w:left="0"/>
        <w:jc w:val="both"/>
      </w:pPr>
      <w:r>
        <w:rPr>
          <w:rFonts w:ascii="Times New Roman"/>
          <w:b w:val="false"/>
          <w:i w:val="false"/>
          <w:color w:val="000000"/>
          <w:sz w:val="28"/>
        </w:rPr>
        <w:t>
      2) 1 үдеріс – қызмет көрсету үшін ХҚО операторы ХҚО ықпалдастырылған ақпараттық жүйесінің ақпараттық жұмыс орнына (бұдан әрі – ХҚО ЫАЖ АЖО) логинмен және парольді (авторизациялау үдерісі) еңгізеді;</w:t>
      </w:r>
    </w:p>
    <w:bookmarkEnd w:id="334"/>
    <w:bookmarkStart w:name="z344" w:id="335"/>
    <w:p>
      <w:pPr>
        <w:spacing w:after="0"/>
        <w:ind w:left="0"/>
        <w:jc w:val="both"/>
      </w:pPr>
      <w:r>
        <w:rPr>
          <w:rFonts w:ascii="Times New Roman"/>
          <w:b w:val="false"/>
          <w:i w:val="false"/>
          <w:color w:val="000000"/>
          <w:sz w:val="28"/>
        </w:rPr>
        <w:t>
      3) 2 үдеріс – ХҚО операторының осы Регламентте көрсетілген мемлекеттік қызметті таңдауы, мемлекеттік көрсетілетін қызметті беру үшін сұрау салу нысанын экранға шығаруы және ХҚО операторының көрсетілетін қызметті алушының деректерін, сонымен қатар көрсетілетін қызметті алушы өкілі сенімхатының деректерін (нотариаттық куәландырылған сенімхат болғанда, басқа куәландырылған сенімхат болғанда – сенімхат деректері толтырылмайды) енгізуі;</w:t>
      </w:r>
    </w:p>
    <w:bookmarkEnd w:id="335"/>
    <w:bookmarkStart w:name="z345" w:id="336"/>
    <w:p>
      <w:pPr>
        <w:spacing w:after="0"/>
        <w:ind w:left="0"/>
        <w:jc w:val="both"/>
      </w:pPr>
      <w:r>
        <w:rPr>
          <w:rFonts w:ascii="Times New Roman"/>
          <w:b w:val="false"/>
          <w:i w:val="false"/>
          <w:color w:val="000000"/>
          <w:sz w:val="28"/>
        </w:rPr>
        <w:t>
      4) 3 үдеріс – "электрондық үкімет" шлюзі (бұдан әрі - ЭҮШ) арқылы жеке тұлғалар мемлекеттік деректер қорына/заңды тұлғалар мемлекеттік деректер қорына (бұдан әрі – ЖТ МДҚ/ЗТ МДҚ) көрсетілетін қызметті алушының мәліметтері туралы, сондай-ақ Бірыңғай нотариалдық ақпараттық жүйесіне (бұдан әрі - БНАЖ) көрсетілетін қызметті алушы өкілінің сенім хат мәліметтері туралы сұрау жолдауы;</w:t>
      </w:r>
    </w:p>
    <w:bookmarkEnd w:id="336"/>
    <w:bookmarkStart w:name="z346" w:id="337"/>
    <w:p>
      <w:pPr>
        <w:spacing w:after="0"/>
        <w:ind w:left="0"/>
        <w:jc w:val="both"/>
      </w:pPr>
      <w:r>
        <w:rPr>
          <w:rFonts w:ascii="Times New Roman"/>
          <w:b w:val="false"/>
          <w:i w:val="false"/>
          <w:color w:val="000000"/>
          <w:sz w:val="28"/>
        </w:rPr>
        <w:t>
      5) 1 шарт – ЖТ МДҚ/ЗТ МДҚ-да көрсетілетін қызметті алушы деректерінің, БНАЖ-да сенімхат деректерінің болуын тексеруі;</w:t>
      </w:r>
    </w:p>
    <w:bookmarkEnd w:id="337"/>
    <w:bookmarkStart w:name="z347" w:id="338"/>
    <w:p>
      <w:pPr>
        <w:spacing w:after="0"/>
        <w:ind w:left="0"/>
        <w:jc w:val="both"/>
      </w:pPr>
      <w:r>
        <w:rPr>
          <w:rFonts w:ascii="Times New Roman"/>
          <w:b w:val="false"/>
          <w:i w:val="false"/>
          <w:color w:val="000000"/>
          <w:sz w:val="28"/>
        </w:rPr>
        <w:t>
      6) 4 үдеріс - ЖТ МДҚ/ЗТ МДҚ-да көрсетілетін қызметті алушы деректерінің, БНАЖ-да сенімхат деректерінің болмауына байланысты деректерді алу мүмкіндігінің жоқтығы туралы хабарламаны қалыптастыруы;</w:t>
      </w:r>
    </w:p>
    <w:bookmarkEnd w:id="338"/>
    <w:bookmarkStart w:name="z348" w:id="339"/>
    <w:p>
      <w:pPr>
        <w:spacing w:after="0"/>
        <w:ind w:left="0"/>
        <w:jc w:val="both"/>
      </w:pPr>
      <w:r>
        <w:rPr>
          <w:rFonts w:ascii="Times New Roman"/>
          <w:b w:val="false"/>
          <w:i w:val="false"/>
          <w:color w:val="000000"/>
          <w:sz w:val="28"/>
        </w:rPr>
        <w:t>
      7) 5 үдеріс – ХҚО операторының сұрау салу нысанын құжаттардың қағаз нысанында болуы туралы белгі қою бөлігінде толтыруы және көрсетілетін қызметті алушы ұсынған құжаттарды сканерлеуі, оларды сұрау салу нысанына тіркеуі және мемлекеттік қызмет көрсетуге арналған сұрау салудың (енгізілген деректерін) толтырылған нысанын ЭЦҚ арқылы куәландыруы;</w:t>
      </w:r>
    </w:p>
    <w:bookmarkEnd w:id="339"/>
    <w:bookmarkStart w:name="z349" w:id="340"/>
    <w:p>
      <w:pPr>
        <w:spacing w:after="0"/>
        <w:ind w:left="0"/>
        <w:jc w:val="both"/>
      </w:pPr>
      <w:r>
        <w:rPr>
          <w:rFonts w:ascii="Times New Roman"/>
          <w:b w:val="false"/>
          <w:i w:val="false"/>
          <w:color w:val="000000"/>
          <w:sz w:val="28"/>
        </w:rPr>
        <w:t>
      8) 6 үдеріс – мемлекеттік деректер қорының автоматтандырылған жұмыс орнының ақпараттық жүйесіне (бұдан әрі - МДҚ АЖО АЖ) ЭҮШ арқылы ХҚО операторының ЭЦҚ куәландырылған (қол қойылған) электрондық құжатты (көрсетілетін қызметті алушының сұрау салуын) жолдауы;</w:t>
      </w:r>
    </w:p>
    <w:bookmarkEnd w:id="340"/>
    <w:bookmarkStart w:name="z350" w:id="341"/>
    <w:p>
      <w:pPr>
        <w:spacing w:after="0"/>
        <w:ind w:left="0"/>
        <w:jc w:val="both"/>
      </w:pPr>
      <w:r>
        <w:rPr>
          <w:rFonts w:ascii="Times New Roman"/>
          <w:b w:val="false"/>
          <w:i w:val="false"/>
          <w:color w:val="000000"/>
          <w:sz w:val="28"/>
        </w:rPr>
        <w:t>
      9) 7 үдеріс - электрондық құжатты МДҚ АЖО АЖ-да тіркеуі;</w:t>
      </w:r>
    </w:p>
    <w:bookmarkEnd w:id="341"/>
    <w:bookmarkStart w:name="z351" w:id="342"/>
    <w:p>
      <w:pPr>
        <w:spacing w:after="0"/>
        <w:ind w:left="0"/>
        <w:jc w:val="both"/>
      </w:pPr>
      <w:r>
        <w:rPr>
          <w:rFonts w:ascii="Times New Roman"/>
          <w:b w:val="false"/>
          <w:i w:val="false"/>
          <w:color w:val="000000"/>
          <w:sz w:val="28"/>
        </w:rPr>
        <w:t>
      10) 2 шарт – көрсетілетін қызмет берушінің Стандартта көрсетілген көрсетілетін қызметті алушының қоса берілген құжаттарының мемлекеттік қызмет көрсету негіздеріне сәйкестігін тексеруі (өңдеуі);</w:t>
      </w:r>
    </w:p>
    <w:bookmarkEnd w:id="342"/>
    <w:bookmarkStart w:name="z352" w:id="343"/>
    <w:p>
      <w:pPr>
        <w:spacing w:after="0"/>
        <w:ind w:left="0"/>
        <w:jc w:val="both"/>
      </w:pPr>
      <w:r>
        <w:rPr>
          <w:rFonts w:ascii="Times New Roman"/>
          <w:b w:val="false"/>
          <w:i w:val="false"/>
          <w:color w:val="000000"/>
          <w:sz w:val="28"/>
        </w:rPr>
        <w:t>
      11) 8 үдеріс – МДҚ АЖО АЖ-да көрсетілетін қызметті алушының деректерінде бар бұзушылықтарға байланысты сұрау салынатын мемлекеттік қызметті көрсетуден бас тарту туралы хабарламаны қалыптастыруы;</w:t>
      </w:r>
    </w:p>
    <w:bookmarkEnd w:id="343"/>
    <w:bookmarkStart w:name="z353" w:id="344"/>
    <w:p>
      <w:pPr>
        <w:spacing w:after="0"/>
        <w:ind w:left="0"/>
        <w:jc w:val="both"/>
      </w:pPr>
      <w:r>
        <w:rPr>
          <w:rFonts w:ascii="Times New Roman"/>
          <w:b w:val="false"/>
          <w:i w:val="false"/>
          <w:color w:val="000000"/>
          <w:sz w:val="28"/>
        </w:rPr>
        <w:t>
      12) 9 үдеріс - көрсетілетін қызметті алушының МДҚ АЖО АЖ-мен қалыптастырылған мемлекеттік қызмет көрсету нәтижесін (Қазақстан Республикасының азаматына диспансерлік есепте болуы/болмауы туралы анықтама) ХҚО операторы арқылы алуы.</w:t>
      </w:r>
    </w:p>
    <w:bookmarkEnd w:id="344"/>
    <w:bookmarkStart w:name="z354" w:id="345"/>
    <w:p>
      <w:pPr>
        <w:spacing w:after="0"/>
        <w:ind w:left="0"/>
        <w:jc w:val="both"/>
      </w:pPr>
      <w:r>
        <w:rPr>
          <w:rFonts w:ascii="Times New Roman"/>
          <w:b w:val="false"/>
          <w:i w:val="false"/>
          <w:color w:val="000000"/>
          <w:sz w:val="28"/>
        </w:rPr>
        <w:t xml:space="preserve">
      9. Мемлекеттік қызмет көрсету үдерісінде рәсімдердің (іс-әрекеттердің) реттілігі, көрсетілетін қызметті берушінің құрылымдық бөлімшелерінің (қызметкерлерінің) өзара іс-әрекеттерінің толық сипаттамасы, сонымен қатар өзге көрсетілетін қызметті берушілермен өзара іс-әрекеттер тәртібінің сипаттамасы осы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бизнес-үдерісінің анықтамалығында көрсетіледі. Мемлекеттік қызмет көрсетудің бизнес - үдерісінің анықтамалығы көрсетілетін қызметті берушінің интернет-ресурсында орналастырылады.</w:t>
      </w:r>
    </w:p>
    <w:bookmarkEnd w:id="345"/>
    <w:tbl>
      <w:tblPr>
        <w:tblW w:w="0" w:type="auto"/>
        <w:tblCellSpacing w:w="0" w:type="auto"/>
        <w:tblBorders>
          <w:top w:val="none"/>
          <w:left w:val="none"/>
          <w:bottom w:val="none"/>
          <w:right w:val="none"/>
          <w:insideH w:val="none"/>
          <w:insideV w:val="none"/>
        </w:tblBorders>
      </w:tblPr>
      <w:tblGrid>
        <w:gridCol w:w="1305"/>
        <w:gridCol w:w="10995"/>
      </w:tblGrid>
      <w:tr>
        <w:trPr>
          <w:trHeight w:val="30" w:hRule="atLeast"/>
        </w:trPr>
        <w:tc>
          <w:tcPr>
            <w:tcW w:w="13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5" w:type="dxa"/>
            <w:tcBorders/>
            <w:tcMar>
              <w:top w:w="15" w:type="dxa"/>
              <w:left w:w="15" w:type="dxa"/>
              <w:bottom w:w="15" w:type="dxa"/>
              <w:right w:w="15" w:type="dxa"/>
            </w:tcMar>
            <w:vAlign w:val="center"/>
          </w:tcPr>
          <w:bookmarkStart w:name="z355" w:id="346"/>
          <w:p>
            <w:pPr>
              <w:spacing w:after="20"/>
              <w:ind w:left="20"/>
              <w:jc w:val="both"/>
            </w:pPr>
            <w:r>
              <w:rPr>
                <w:rFonts w:ascii="Times New Roman"/>
                <w:b w:val="false"/>
                <w:i w:val="false"/>
                <w:color w:val="000000"/>
                <w:sz w:val="20"/>
              </w:rPr>
              <w:t>
"Психоневрологиялық</w:t>
            </w:r>
          </w:p>
          <w:bookmarkEnd w:id="346"/>
        </w:tc>
      </w:tr>
      <w:tr>
        <w:trPr>
          <w:trHeight w:val="30" w:hRule="atLeast"/>
        </w:trPr>
        <w:tc>
          <w:tcPr>
            <w:tcW w:w="13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5" w:type="dxa"/>
            <w:tcBorders/>
            <w:tcMar>
              <w:top w:w="15" w:type="dxa"/>
              <w:left w:w="15" w:type="dxa"/>
              <w:bottom w:w="15" w:type="dxa"/>
              <w:right w:w="15" w:type="dxa"/>
            </w:tcMar>
            <w:vAlign w:val="center"/>
          </w:tcPr>
          <w:bookmarkStart w:name="z356" w:id="347"/>
          <w:p>
            <w:pPr>
              <w:spacing w:after="20"/>
              <w:ind w:left="20"/>
              <w:jc w:val="both"/>
            </w:pPr>
            <w:r>
              <w:rPr>
                <w:rFonts w:ascii="Times New Roman"/>
                <w:b w:val="false"/>
                <w:i w:val="false"/>
                <w:color w:val="000000"/>
                <w:sz w:val="20"/>
              </w:rPr>
              <w:t>
ұйымнан анықтама беру"</w:t>
            </w:r>
          </w:p>
          <w:bookmarkEnd w:id="347"/>
        </w:tc>
      </w:tr>
      <w:tr>
        <w:trPr>
          <w:trHeight w:val="30" w:hRule="atLeast"/>
        </w:trPr>
        <w:tc>
          <w:tcPr>
            <w:tcW w:w="13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5" w:type="dxa"/>
            <w:tcBorders/>
            <w:tcMar>
              <w:top w:w="15" w:type="dxa"/>
              <w:left w:w="15" w:type="dxa"/>
              <w:bottom w:w="15" w:type="dxa"/>
              <w:right w:w="15" w:type="dxa"/>
            </w:tcMar>
            <w:vAlign w:val="center"/>
          </w:tcPr>
          <w:bookmarkStart w:name="z357" w:id="348"/>
          <w:p>
            <w:pPr>
              <w:spacing w:after="20"/>
              <w:ind w:left="20"/>
              <w:jc w:val="both"/>
            </w:pPr>
            <w:r>
              <w:rPr>
                <w:rFonts w:ascii="Times New Roman"/>
                <w:b w:val="false"/>
                <w:i w:val="false"/>
                <w:color w:val="000000"/>
                <w:sz w:val="20"/>
              </w:rPr>
              <w:t>
мемлекеттік көрсетілетін қызмет</w:t>
            </w:r>
          </w:p>
          <w:bookmarkEnd w:id="348"/>
        </w:tc>
      </w:tr>
      <w:tr>
        <w:trPr>
          <w:trHeight w:val="30" w:hRule="atLeast"/>
        </w:trPr>
        <w:tc>
          <w:tcPr>
            <w:tcW w:w="13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5" w:type="dxa"/>
            <w:tcBorders/>
            <w:tcMar>
              <w:top w:w="15" w:type="dxa"/>
              <w:left w:w="15" w:type="dxa"/>
              <w:bottom w:w="15" w:type="dxa"/>
              <w:right w:w="15" w:type="dxa"/>
            </w:tcMar>
            <w:vAlign w:val="center"/>
          </w:tcPr>
          <w:bookmarkStart w:name="z358" w:id="349"/>
          <w:p>
            <w:pPr>
              <w:spacing w:after="20"/>
              <w:ind w:left="20"/>
              <w:jc w:val="both"/>
            </w:pPr>
            <w:r>
              <w:rPr>
                <w:rFonts w:ascii="Times New Roman"/>
                <w:b w:val="false"/>
                <w:i w:val="false"/>
                <w:color w:val="000000"/>
                <w:sz w:val="20"/>
              </w:rPr>
              <w:t>
регламентіне қосымша</w:t>
            </w:r>
          </w:p>
          <w:bookmarkEnd w:id="349"/>
        </w:tc>
      </w:tr>
    </w:tbl>
    <w:bookmarkStart w:name="z359" w:id="350"/>
    <w:p>
      <w:pPr>
        <w:spacing w:after="0"/>
        <w:ind w:left="0"/>
        <w:jc w:val="left"/>
      </w:pPr>
      <w:r>
        <w:rPr>
          <w:rFonts w:ascii="Times New Roman"/>
          <w:b/>
          <w:i w:val="false"/>
          <w:color w:val="000000"/>
        </w:rPr>
        <w:t xml:space="preserve"> Мемлекеттік қызмет көрсетудің бизнес-үдерісінің анықтамалығы</w:t>
      </w:r>
    </w:p>
    <w:bookmarkEnd w:id="350"/>
    <w:bookmarkStart w:name="z360" w:id="351"/>
    <w:p>
      <w:pPr>
        <w:spacing w:after="0"/>
        <w:ind w:left="0"/>
        <w:jc w:val="left"/>
      </w:pPr>
    </w:p>
    <w:bookmarkEnd w:id="351"/>
    <w:p>
      <w:pPr>
        <w:spacing w:after="0"/>
        <w:ind w:left="0"/>
        <w:jc w:val="both"/>
      </w:pPr>
      <w:r>
        <w:drawing>
          <wp:inline distT="0" distB="0" distL="0" distR="0">
            <wp:extent cx="78105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3434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