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8b79" w14:textId="e5e8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25 тамыздағы № 49/03 қаулысы. Қарағанды облысының Әділет департаментінде 2015 жылғы 5 қазанда № 3425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w:t>
      </w:r>
      <w:r>
        <w:rPr>
          <w:rFonts w:ascii="Times New Roman"/>
          <w:b w:val="false"/>
          <w:i w:val="false"/>
          <w:color w:val="000000"/>
          <w:sz w:val="28"/>
        </w:rPr>
        <w:t xml:space="preserve"> бұйрығына </w:t>
      </w:r>
      <w:r>
        <w:rPr>
          <w:rFonts w:ascii="Times New Roman"/>
          <w:b w:val="false"/>
          <w:i w:val="false"/>
          <w:color w:val="000000"/>
          <w:sz w:val="28"/>
        </w:rPr>
        <w:t xml:space="preserve">сәйкес (нормативтік құқықтық актілерді мемлекеттік тіркеу Тізілімінде № 11057 болып тіркелген),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"Негізгі орта, жалпы орта білім беру ұйымдарында экстернат нысанында оқытуға рұқсат беру"мемлекеттік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"Негізгі орта, жалпы орта білім туралы құжаттардың телнұсқаларын беру"мемлекеттік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5"/>
    <w:bookmarkStart w:name="z9" w:id="6"/>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Н. Әбдібеков</w:t>
            </w:r>
          </w:p>
          <w:bookmarkEnd w:id="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25 тамыз</w:t>
            </w:r>
            <w:r>
              <w:br/>
            </w:r>
            <w:r>
              <w:rPr>
                <w:rFonts w:ascii="Times New Roman"/>
                <w:b w:val="false"/>
                <w:i w:val="false"/>
                <w:color w:val="000000"/>
                <w:sz w:val="20"/>
              </w:rPr>
              <w:t>
№ 49/03 қаулысымен</w:t>
            </w:r>
            <w:r>
              <w:br/>
            </w:r>
            <w:r>
              <w:rPr>
                <w:rFonts w:ascii="Times New Roman"/>
                <w:b w:val="false"/>
                <w:i w:val="false"/>
                <w:color w:val="000000"/>
                <w:sz w:val="20"/>
              </w:rPr>
              <w:t>
бекітілді</w:t>
            </w:r>
          </w:p>
          <w:bookmarkEnd w:id="8"/>
        </w:tc>
      </w:tr>
    </w:tbl>
    <w:bookmarkStart w:name="z12" w:id="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Өтініштерді қабылдау және мемлекеттік қызмет көрсетудің нәтижелерін беру:</w:t>
      </w:r>
    </w:p>
    <w:bookmarkEnd w:id="10"/>
    <w:bookmarkStart w:name="z15"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6" w:id="12"/>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12"/>
    <w:bookmarkStart w:name="z17" w:id="13"/>
    <w:p>
      <w:pPr>
        <w:spacing w:after="0"/>
        <w:ind w:left="0"/>
        <w:jc w:val="both"/>
      </w:pPr>
      <w:r>
        <w:rPr>
          <w:rFonts w:ascii="Times New Roman"/>
          <w:b w:val="false"/>
          <w:i w:val="false"/>
          <w:color w:val="000000"/>
          <w:sz w:val="28"/>
        </w:rPr>
        <w:t>
      2. Мемлекеттік қызмет көрсету нысаны: электронды,қағаз түрінде.</w:t>
      </w:r>
    </w:p>
    <w:bookmarkEnd w:id="13"/>
    <w:bookmarkStart w:name="z18" w:id="14"/>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14"/>
    <w:bookmarkStart w:name="z9" w:id="15"/>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bookmarkEnd w:id="15"/>
    <w:bookmarkStart w:name="z10" w:id="16"/>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1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31.05.2018 № 26/01 (алғаш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0" w:id="18"/>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(Нормативтік құқықтық актілерді мемлекеттік тіркеу Тізілімінде № 11057 тіркелген), (әрі қарай - Стандарт) </w:t>
      </w:r>
      <w:r>
        <w:rPr>
          <w:rFonts w:ascii="Times New Roman"/>
          <w:b w:val="false"/>
          <w:i w:val="false"/>
          <w:color w:val="000000"/>
          <w:sz w:val="28"/>
        </w:rPr>
        <w:t xml:space="preserve"> қосымшасына </w:t>
      </w:r>
      <w:r>
        <w:rPr>
          <w:rFonts w:ascii="Times New Roman"/>
          <w:b w:val="false"/>
          <w:i w:val="false"/>
          <w:color w:val="000000"/>
          <w:sz w:val="28"/>
        </w:rPr>
        <w:t>сәйкес өтініштің болуы рәсiмдi (іс-қимылды) бастауға негiз болып табылады.</w:t>
      </w:r>
    </w:p>
    <w:bookmarkEnd w:id="18"/>
    <w:bookmarkStart w:name="z21" w:id="19"/>
    <w:p>
      <w:pPr>
        <w:spacing w:after="0"/>
        <w:ind w:left="0"/>
        <w:jc w:val="both"/>
      </w:pPr>
      <w:r>
        <w:rPr>
          <w:rFonts w:ascii="Times New Roman"/>
          <w:b w:val="false"/>
          <w:i w:val="false"/>
          <w:color w:val="000000"/>
          <w:sz w:val="28"/>
        </w:rPr>
        <w:t>
      5. Мемлекеттік көрсетілетін қызмет процессінің құрамына кіретін әрбір рәсімнің (әрекетінің) мазмұны, ұзақтығы мен оны орындау реттілігі, оның ішінде рәсімдердің (әрекеттердің) өту кезеңдері:</w:t>
      </w:r>
    </w:p>
    <w:bookmarkEnd w:id="19"/>
    <w:bookmarkStart w:name="z22" w:id="20"/>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қабылдауды, көрсетілетін қызметті алушыдан алынған құжаттарды қабылдауды және тіркеуді жүзеге асырады, құжаттардың көшірмелерін түпнұсқаларымен салыстырады,түпнұсқаларын көрсетілетін қызметті алушыға қайтарады және көрсетілетін қызметті берушінің басшысына қарауға береді (15 минут);</w:t>
      </w:r>
    </w:p>
    <w:bookmarkEnd w:id="20"/>
    <w:bookmarkStart w:name="z23" w:id="2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(15 минут);</w:t>
      </w:r>
    </w:p>
    <w:bookmarkEnd w:id="21"/>
    <w:bookmarkStart w:name="z24" w:id="22"/>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басшыға қарауға және қол қоюға жібереді (2 жұмыс күні);</w:t>
      </w:r>
    </w:p>
    <w:bookmarkEnd w:id="22"/>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(15 минут);</w:t>
      </w:r>
    </w:p>
    <w:bookmarkStart w:name="z25" w:id="23"/>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w:t>
      </w:r>
    </w:p>
    <w:bookmarkEnd w:id="23"/>
    <w:bookmarkStart w:name="z26" w:id="24"/>
    <w:p>
      <w:pPr>
        <w:spacing w:after="0"/>
        <w:ind w:left="0"/>
        <w:jc w:val="both"/>
      </w:pPr>
      <w:r>
        <w:rPr>
          <w:rFonts w:ascii="Times New Roman"/>
          <w:b w:val="false"/>
          <w:i w:val="false"/>
          <w:color w:val="000000"/>
          <w:sz w:val="28"/>
        </w:rPr>
        <w:t>
      Көрсетілетін қызмет берушіге құжаттар топтамасын тапсырған сәттен бастап, сондай-ақ портал арқылы жүгінген кезде - қолхат алу үшін бес жұмыс күні.</w:t>
      </w:r>
    </w:p>
    <w:bookmarkEnd w:id="24"/>
    <w:bookmarkStart w:name="z27" w:id="25"/>
    <w:p>
      <w:pPr>
        <w:spacing w:after="0"/>
        <w:ind w:left="0"/>
        <w:jc w:val="both"/>
      </w:pPr>
      <w:r>
        <w:rPr>
          <w:rFonts w:ascii="Times New Roman"/>
          <w:b w:val="false"/>
          <w:i w:val="false"/>
          <w:color w:val="000000"/>
          <w:sz w:val="28"/>
        </w:rPr>
        <w:t xml:space="preserve">
      6. Құжаттардың басшыға берілуі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1-әрекеттегі мемлекеттік қызметті көрсету бойынша рәсімнің (әрекеттің) нәтижесі болып табылады. Басшыға құжаттар топтамасының берілуі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2-әрекетті орындауды бастау үшін негіз болып табылады. Басшының құжаттарды қарауы және басшы бұрыштамаға қойған құжаттардың маманға жіберілуі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2-әрекеттің нәтижесі болып табылады, олар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3-әрекетті орындау үшін негіз болып табылады. Маманның құжаттардың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талаптарға сәйкестігін қарауы және мемлекеттік көрсетілетін қызмет нәтижесі болып табылатын бұйрық жобасын дайындауы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3-әрекеттің нәтижесі болып табылады, олар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4-әрекетті орындау үшін негіз болып табылады. Басшының мемлекеттік көрсетілетін қызмет нәтижесіне қол қоюы осы Регламенттің 5-тармағында көрсетілген 4-әрекеттің нәтижесі болып табылады, ол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5-әрекетті орындау үшін негіз болып табылады. Басшы қол қойған мемлекеттік көрсетілетін қызмет нәтижесінің жолдануы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5-әрекеттің нәтижесі болып табылады.</w:t>
      </w:r>
    </w:p>
    <w:bookmarkEnd w:id="25"/>
    <w:bookmarkStart w:name="z28" w:id="2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6"/>
    <w:bookmarkStart w:name="z29" w:id="27"/>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процессіне қатысатын құрылымдық бөлімшелерінің (қызметкерлерінің) тізбесі:</w:t>
      </w:r>
    </w:p>
    <w:bookmarkEnd w:id="27"/>
    <w:bookmarkStart w:name="z30"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2"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33" w:id="31"/>
    <w:p>
      <w:pPr>
        <w:spacing w:after="0"/>
        <w:ind w:left="0"/>
        <w:jc w:val="both"/>
      </w:pPr>
      <w:r>
        <w:rPr>
          <w:rFonts w:ascii="Times New Roman"/>
          <w:b w:val="false"/>
          <w:i w:val="false"/>
          <w:color w:val="000000"/>
          <w:sz w:val="28"/>
        </w:rPr>
        <w:t>
      8. Әрбір құрылымдық бөлімшелер (қызметкерлер) арасындағы рәсімдер (іс-қимылдар) реттілігінің сипаттамасы:</w:t>
      </w:r>
    </w:p>
    <w:bookmarkEnd w:id="31"/>
    <w:bookmarkStart w:name="z34" w:id="32"/>
    <w:p>
      <w:pPr>
        <w:spacing w:after="0"/>
        <w:ind w:left="0"/>
        <w:jc w:val="both"/>
      </w:pP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құжаттардың көшірмелерін түпнұсқаларымен салыстырады, түпнұсқаларын қайтарады және көрсетілетін қызметті берушінің басшысына қарауға береді (15 минут);</w:t>
      </w:r>
    </w:p>
    <w:bookmarkEnd w:id="32"/>
    <w:bookmarkStart w:name="z35" w:id="3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(15 минут);</w:t>
      </w:r>
    </w:p>
    <w:bookmarkEnd w:id="33"/>
    <w:bookmarkStart w:name="z36" w:id="34"/>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және басшыға жібереді (2 жұмыс күні);</w:t>
      </w:r>
    </w:p>
    <w:bookmarkEnd w:id="34"/>
    <w:bookmarkStart w:name="z37" w:id="35"/>
    <w:p>
      <w:pPr>
        <w:spacing w:after="0"/>
        <w:ind w:left="0"/>
        <w:jc w:val="both"/>
      </w:pPr>
      <w:r>
        <w:rPr>
          <w:rFonts w:ascii="Times New Roman"/>
          <w:b w:val="false"/>
          <w:i w:val="false"/>
          <w:color w:val="000000"/>
          <w:sz w:val="28"/>
        </w:rPr>
        <w:t xml:space="preserve">
      4) көрсетілетін қызметті берушінің басшысы бұйрық жобасын қарайды, қол қояды және кеңсеге жібереді (15 минут); </w:t>
      </w:r>
    </w:p>
    <w:bookmarkEnd w:id="35"/>
    <w:bookmarkStart w:name="z38" w:id="36"/>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мемлекеттік көрсетілетін қызметтің нәтижесін береді (15 минут).</w:t>
      </w:r>
    </w:p>
    <w:bookmarkEnd w:id="36"/>
    <w:bookmarkStart w:name="z39"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40" w:id="38"/>
    <w:p>
      <w:pPr>
        <w:spacing w:after="0"/>
        <w:ind w:left="0"/>
        <w:jc w:val="both"/>
      </w:pPr>
      <w:r>
        <w:rPr>
          <w:rFonts w:ascii="Times New Roman"/>
          <w:b w:val="false"/>
          <w:i w:val="false"/>
          <w:color w:val="000000"/>
          <w:sz w:val="28"/>
        </w:rPr>
        <w:t>
      9. Портал арқылы мемлекеттік қызметті көрсету кезінде жүгіну тәртібін және көрсетілетін қызметті беруші мен көрсетілетін қызметті алушы рәсімдері (іс-қимылдар) реттілігінің сипаттамасы:</w:t>
      </w:r>
    </w:p>
    <w:bookmarkEnd w:id="38"/>
    <w:bookmarkStart w:name="z41" w:id="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тұрғылықты мекенжайын көрсете отырып порталда тіркелуді жүзеге асырады;</w:t>
      </w:r>
    </w:p>
    <w:bookmarkEnd w:id="39"/>
    <w:bookmarkStart w:name="z42" w:id="40"/>
    <w:p>
      <w:pPr>
        <w:spacing w:after="0"/>
        <w:ind w:left="0"/>
        <w:jc w:val="both"/>
      </w:pPr>
      <w:r>
        <w:rPr>
          <w:rFonts w:ascii="Times New Roman"/>
          <w:b w:val="false"/>
          <w:i w:val="false"/>
          <w:color w:val="000000"/>
          <w:sz w:val="28"/>
        </w:rPr>
        <w:t>
      2) 1-процесс – қызмет алу үшін порталда көрсетілетін қызметті алушының ЖСН мен парольді енгізуі (қуаттау үдерісі);</w:t>
      </w:r>
    </w:p>
    <w:bookmarkEnd w:id="40"/>
    <w:bookmarkStart w:name="z43" w:id="41"/>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41"/>
    <w:bookmarkStart w:name="z44" w:id="42"/>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қуаттандырудан бас тарту туралы хабарламаны қалыптастыру;</w:t>
      </w:r>
    </w:p>
    <w:bookmarkEnd w:id="42"/>
    <w:bookmarkStart w:name="z45" w:id="4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p>
    <w:bookmarkEnd w:id="43"/>
    <w:bookmarkStart w:name="z46" w:id="44"/>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bookmarkEnd w:id="44"/>
    <w:bookmarkStart w:name="z47" w:id="45"/>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сұратылатын қызметтен бас тарту хабарламасын қалыптастыру;</w:t>
      </w:r>
    </w:p>
    <w:bookmarkEnd w:id="45"/>
    <w:bookmarkStart w:name="z48" w:id="46"/>
    <w:p>
      <w:pPr>
        <w:spacing w:after="0"/>
        <w:ind w:left="0"/>
        <w:jc w:val="both"/>
      </w:pPr>
      <w:r>
        <w:rPr>
          <w:rFonts w:ascii="Times New Roman"/>
          <w:b w:val="false"/>
          <w:i w:val="false"/>
          <w:color w:val="000000"/>
          <w:sz w:val="28"/>
        </w:rPr>
        <w:t>
      8) 5-процесс – көрсетілетін қызметті беруші сұранысты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ЭҮӨШ АЖО) жіберу;</w:t>
      </w:r>
    </w:p>
    <w:bookmarkEnd w:id="46"/>
    <w:bookmarkStart w:name="z49" w:id="47"/>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p>
    <w:bookmarkEnd w:id="47"/>
    <w:bookmarkStart w:name="z50" w:id="48"/>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bookmarkEnd w:id="48"/>
    <w:bookmarkStart w:name="z51" w:id="49"/>
    <w:p>
      <w:pPr>
        <w:spacing w:after="0"/>
        <w:ind w:left="0"/>
        <w:jc w:val="both"/>
      </w:pPr>
      <w:r>
        <w:rPr>
          <w:rFonts w:ascii="Times New Roman"/>
          <w:b w:val="false"/>
          <w:i w:val="false"/>
          <w:color w:val="000000"/>
          <w:sz w:val="28"/>
        </w:rPr>
        <w:t>
      11) 7-процесс – көрсетілетін қызметті алушының ЭҮӨШ АЖО қалыптастырылған қызметтің нәтижесін (электрондық құжат нысанындағы хабарламаны) алуы.</w:t>
      </w:r>
    </w:p>
    <w:bookmarkEnd w:id="49"/>
    <w:bookmarkStart w:name="z52" w:id="50"/>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w:t>
      </w:r>
    </w:p>
    <w:bookmarkEnd w:id="50"/>
    <w:bookmarkStart w:name="z53" w:id="51"/>
    <w:p>
      <w:pPr>
        <w:spacing w:after="0"/>
        <w:ind w:left="0"/>
        <w:jc w:val="both"/>
      </w:pPr>
      <w:r>
        <w:rPr>
          <w:rFonts w:ascii="Times New Roman"/>
          <w:b w:val="false"/>
          <w:i w:val="false"/>
          <w:color w:val="000000"/>
          <w:sz w:val="28"/>
        </w:rPr>
        <w:t xml:space="preserve">
      Портал арқылы мемлекеттік көрсетуге тартылған ақпараттық жүйелердің функционалдық өзара іс-қимылы диаграммамен осы регламенттің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келтірілген.</w:t>
      </w:r>
    </w:p>
    <w:bookmarkEnd w:id="51"/>
    <w:bookmarkStart w:name="z54" w:id="52"/>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әрекеттер реттілігінің толық сипаттамасы осы регламенттің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бизнес-процестерінің анықтамалығында көрсетіледі.</w:t>
      </w:r>
    </w:p>
    <w:bookmarkEnd w:id="52"/>
    <w:tbl>
      <w:tblPr>
        <w:tblW w:w="0" w:type="auto"/>
        <w:tblCellSpacing w:w="0" w:type="auto"/>
        <w:tblBorders>
          <w:top w:val="none"/>
          <w:left w:val="none"/>
          <w:bottom w:val="none"/>
          <w:right w:val="none"/>
          <w:insideH w:val="none"/>
          <w:insideV w:val="none"/>
        </w:tblBorders>
      </w:tblPr>
      <w:tblGrid>
        <w:gridCol w:w="691"/>
        <w:gridCol w:w="11609"/>
      </w:tblGrid>
      <w:tr>
        <w:trPr>
          <w:trHeight w:val="30" w:hRule="atLeast"/>
        </w:trPr>
        <w:tc>
          <w:tcPr>
            <w:tcW w:w="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9" w:type="dxa"/>
            <w:tcBorders/>
            <w:tcMar>
              <w:top w:w="15" w:type="dxa"/>
              <w:left w:w="15" w:type="dxa"/>
              <w:bottom w:w="15" w:type="dxa"/>
              <w:right w:w="15" w:type="dxa"/>
            </w:tcMar>
            <w:vAlign w:val="center"/>
          </w:tcPr>
          <w:bookmarkStart w:name="z55" w:id="53"/>
          <w:p>
            <w:pPr>
              <w:spacing w:after="20"/>
              <w:ind w:left="20"/>
              <w:jc w:val="both"/>
            </w:pPr>
            <w:r>
              <w:rPr>
                <w:rFonts w:ascii="Times New Roman"/>
                <w:b w:val="false"/>
                <w:i w:val="false"/>
                <w:color w:val="000000"/>
                <w:sz w:val="20"/>
              </w:rPr>
              <w:t>
"Бастауыш, негізгі орта, жалпы орта білім</w:t>
            </w:r>
            <w:r>
              <w:br/>
            </w:r>
            <w:r>
              <w:rPr>
                <w:rFonts w:ascii="Times New Roman"/>
                <w:b w:val="false"/>
                <w:i w:val="false"/>
                <w:color w:val="000000"/>
                <w:sz w:val="20"/>
              </w:rPr>
              <w:t>
берудің жалпы білім беретін бағдарламалары</w:t>
            </w:r>
            <w:r>
              <w:br/>
            </w:r>
            <w:r>
              <w:rPr>
                <w:rFonts w:ascii="Times New Roman"/>
                <w:b w:val="false"/>
                <w:i w:val="false"/>
                <w:color w:val="000000"/>
                <w:sz w:val="20"/>
              </w:rPr>
              <w:t>
бойынша оқыту үшін ведомстволық</w:t>
            </w:r>
            <w:r>
              <w:br/>
            </w:r>
            <w:r>
              <w:rPr>
                <w:rFonts w:ascii="Times New Roman"/>
                <w:b w:val="false"/>
                <w:i w:val="false"/>
                <w:color w:val="000000"/>
                <w:sz w:val="20"/>
              </w:rPr>
              <w:t>
бағыныстылығына қарамастан білім беру</w:t>
            </w:r>
            <w:r>
              <w:br/>
            </w:r>
            <w:r>
              <w:rPr>
                <w:rFonts w:ascii="Times New Roman"/>
                <w:b w:val="false"/>
                <w:i w:val="false"/>
                <w:color w:val="000000"/>
                <w:sz w:val="20"/>
              </w:rPr>
              <w:t xml:space="preserve">
ұйымдарына құжаттарды қабылдау және </w:t>
            </w:r>
            <w:r>
              <w:br/>
            </w:r>
            <w:r>
              <w:rPr>
                <w:rFonts w:ascii="Times New Roman"/>
                <w:b w:val="false"/>
                <w:i w:val="false"/>
                <w:color w:val="000000"/>
                <w:sz w:val="20"/>
              </w:rPr>
              <w:t xml:space="preserve">
оқуға қабылдау" мемлекеттік </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xml:space="preserve">
1 қосымша </w:t>
            </w:r>
          </w:p>
          <w:bookmarkEnd w:id="53"/>
        </w:tc>
      </w:tr>
    </w:tbl>
    <w:bookmarkStart w:name="z56" w:id="54"/>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 функционалдық өзара әрекет диаграммасы</w:t>
      </w:r>
    </w:p>
    <w:bookmarkEnd w:id="54"/>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32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1"/>
        <w:gridCol w:w="11609"/>
      </w:tblGrid>
      <w:tr>
        <w:trPr>
          <w:trHeight w:val="30" w:hRule="atLeast"/>
        </w:trPr>
        <w:tc>
          <w:tcPr>
            <w:tcW w:w="6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9" w:type="dxa"/>
            <w:tcBorders/>
            <w:tcMar>
              <w:top w:w="15" w:type="dxa"/>
              <w:left w:w="15" w:type="dxa"/>
              <w:bottom w:w="15" w:type="dxa"/>
              <w:right w:w="15" w:type="dxa"/>
            </w:tcMar>
            <w:vAlign w:val="center"/>
          </w:tcPr>
          <w:bookmarkStart w:name="z59" w:id="55"/>
          <w:p>
            <w:pPr>
              <w:spacing w:after="20"/>
              <w:ind w:left="20"/>
              <w:jc w:val="both"/>
            </w:pPr>
            <w:r>
              <w:rPr>
                <w:rFonts w:ascii="Times New Roman"/>
                <w:b w:val="false"/>
                <w:i w:val="false"/>
                <w:color w:val="000000"/>
                <w:sz w:val="20"/>
              </w:rPr>
              <w:t xml:space="preserve">
"Бастауыш, негізгі орта, жалпы орта білім </w:t>
            </w:r>
            <w:r>
              <w:br/>
            </w:r>
            <w:r>
              <w:rPr>
                <w:rFonts w:ascii="Times New Roman"/>
                <w:b w:val="false"/>
                <w:i w:val="false"/>
                <w:color w:val="000000"/>
                <w:sz w:val="20"/>
              </w:rPr>
              <w:t>
берудің жалпы білім беретін бағдарламалары</w:t>
            </w:r>
            <w:r>
              <w:br/>
            </w:r>
            <w:r>
              <w:rPr>
                <w:rFonts w:ascii="Times New Roman"/>
                <w:b w:val="false"/>
                <w:i w:val="false"/>
                <w:color w:val="000000"/>
                <w:sz w:val="20"/>
              </w:rPr>
              <w:t xml:space="preserve">
бойынша оқыту үшін ведомстволық </w:t>
            </w:r>
            <w:r>
              <w:br/>
            </w:r>
            <w:r>
              <w:rPr>
                <w:rFonts w:ascii="Times New Roman"/>
                <w:b w:val="false"/>
                <w:i w:val="false"/>
                <w:color w:val="000000"/>
                <w:sz w:val="20"/>
              </w:rPr>
              <w:t xml:space="preserve">
бағыныстылығына қарамастан білім беру ұйымдарына </w:t>
            </w:r>
            <w:r>
              <w:br/>
            </w:r>
            <w:r>
              <w:rPr>
                <w:rFonts w:ascii="Times New Roman"/>
                <w:b w:val="false"/>
                <w:i w:val="false"/>
                <w:color w:val="000000"/>
                <w:sz w:val="20"/>
              </w:rPr>
              <w:t xml:space="preserve">
құжаттарды қабылдау және </w:t>
            </w:r>
            <w:r>
              <w:br/>
            </w:r>
            <w:r>
              <w:rPr>
                <w:rFonts w:ascii="Times New Roman"/>
                <w:b w:val="false"/>
                <w:i w:val="false"/>
                <w:color w:val="000000"/>
                <w:sz w:val="20"/>
              </w:rPr>
              <w:t xml:space="preserve">
оқуға қабылдау" мемлекеттік </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xml:space="preserve">
2 қосымша </w:t>
            </w:r>
          </w:p>
          <w:bookmarkEnd w:id="55"/>
        </w:tc>
      </w:tr>
    </w:tbl>
    <w:bookmarkStart w:name="z60" w:id="56"/>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56"/>
    <w:p>
      <w:pPr>
        <w:spacing w:after="0"/>
        <w:ind w:left="0"/>
        <w:jc w:val="both"/>
      </w:pPr>
      <w:r>
        <w:drawing>
          <wp:inline distT="0" distB="0" distL="0" distR="0">
            <wp:extent cx="76962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96200" cy="3175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91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912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49/03 қаулысымен бекітілді</w:t>
            </w:r>
          </w:p>
        </w:tc>
      </w:tr>
    </w:tbl>
    <w:bookmarkStart w:name="z11" w:id="57"/>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57"/>
    <w:p>
      <w:pPr>
        <w:spacing w:after="0"/>
        <w:ind w:left="0"/>
        <w:jc w:val="both"/>
      </w:pPr>
      <w:r>
        <w:rPr>
          <w:rFonts w:ascii="Times New Roman"/>
          <w:b w:val="false"/>
          <w:i w:val="false"/>
          <w:color w:val="ff0000"/>
          <w:sz w:val="28"/>
        </w:rPr>
        <w:t xml:space="preserve">
      Ескерту. Регламент – жаңа редакцияда Қарағанды облысы әкімдігінің 12.05.2016 № 32/06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2" w:id="58"/>
    <w:p>
      <w:pPr>
        <w:spacing w:after="0"/>
        <w:ind w:left="0"/>
        <w:jc w:val="left"/>
      </w:pPr>
      <w:r>
        <w:rPr>
          <w:rFonts w:ascii="Times New Roman"/>
          <w:b/>
          <w:i w:val="false"/>
          <w:color w:val="000000"/>
        </w:rPr>
        <w:t xml:space="preserve"> 1. Жалпы ережелер</w:t>
      </w:r>
    </w:p>
    <w:bookmarkEnd w:id="58"/>
    <w:bookmarkStart w:name="z13" w:id="59"/>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көрсетеді (бұдан әрі – көрсетілетін қызметті берушілер).</w:t>
      </w:r>
    </w:p>
    <w:bookmarkEnd w:id="59"/>
    <w:bookmarkStart w:name="z14" w:id="6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0"/>
    <w:bookmarkStart w:name="z15" w:id="6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1"/>
    <w:bookmarkStart w:name="z16" w:id="62"/>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62"/>
    <w:bookmarkStart w:name="z17" w:id="6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63"/>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8 сәуірдегі "Орта білім беру саласында жергілікті атқарушы органдармен мемлекеттік көрсетілетін қызметтер стандарттарын бекіту туралы" № 179 бұйрығымен бекітілген "Негізгі орта, жалпы орта білім беру ұйымдарында экстернат нысанында оқытуға рұқсат беру" мемлекеттік көрсетілетін қызмет стандартының (Нормативтік құқықтық актілерді мемлекеттік тіркеу тізілімінде № 11057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Start w:name="z19" w:id="64"/>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 басып шығарылады, мөрмен расталады және көрсетілетін қызметті беруші уәкілетті тұлғаның қолы қойылады.</w:t>
      </w:r>
    </w:p>
    <w:bookmarkEnd w:id="64"/>
    <w:bookmarkStart w:name="z20" w:id="65"/>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bookmarkEnd w:id="65"/>
    <w:bookmarkStart w:name="z21" w:id="66"/>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w:t>
      </w:r>
    </w:p>
    <w:bookmarkEnd w:id="66"/>
    <w:bookmarkStart w:name="z22" w:id="6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7"/>
    <w:bookmarkStart w:name="z23" w:id="6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өтініштің болуы немесе электронды сұратуы рәсiмдi (іс-қимылды) бастауға негiз болып табылады.</w:t>
      </w:r>
    </w:p>
    <w:bookmarkEnd w:id="68"/>
    <w:bookmarkStart w:name="z24" w:id="69"/>
    <w:p>
      <w:pPr>
        <w:spacing w:after="0"/>
        <w:ind w:left="0"/>
        <w:jc w:val="both"/>
      </w:pPr>
      <w:r>
        <w:rPr>
          <w:rFonts w:ascii="Times New Roman"/>
          <w:b w:val="false"/>
          <w:i w:val="false"/>
          <w:color w:val="000000"/>
          <w:sz w:val="28"/>
        </w:rPr>
        <w:t>
      5. Мемлекеттiк қызмет көрсету процесінің құрамына кiретiн рәсiмдердің (әрекеттердің) мазмұны, орындалу ұзақтығы:</w:t>
      </w:r>
    </w:p>
    <w:bookmarkEnd w:id="69"/>
    <w:bookmarkStart w:name="z25" w:id="70"/>
    <w:p>
      <w:pPr>
        <w:spacing w:after="0"/>
        <w:ind w:left="0"/>
        <w:jc w:val="both"/>
      </w:pPr>
      <w:r>
        <w:rPr>
          <w:rFonts w:ascii="Times New Roman"/>
          <w:b w:val="false"/>
          <w:i w:val="false"/>
          <w:color w:val="000000"/>
          <w:sz w:val="28"/>
        </w:rPr>
        <w:t>
      1 іс-қимыл - кеңсе маманы келіп түскен құжаттарды қабылдайды және тікейді, басшының қарауына жібереді - 15 (он бес) минут;</w:t>
      </w:r>
    </w:p>
    <w:bookmarkEnd w:id="70"/>
    <w:bookmarkStart w:name="z26" w:id="71"/>
    <w:p>
      <w:pPr>
        <w:spacing w:after="0"/>
        <w:ind w:left="0"/>
        <w:jc w:val="both"/>
      </w:pPr>
      <w:r>
        <w:rPr>
          <w:rFonts w:ascii="Times New Roman"/>
          <w:b w:val="false"/>
          <w:i w:val="false"/>
          <w:color w:val="000000"/>
          <w:sz w:val="28"/>
        </w:rPr>
        <w:t>
      2 іс-қимыл - көрсетілетін қызметті беруші басшысы құжаттарды қарап, орындау үшін жауапты маманды тағайындайды - 15 (он бес) минут;</w:t>
      </w:r>
    </w:p>
    <w:bookmarkEnd w:id="71"/>
    <w:bookmarkStart w:name="z27" w:id="72"/>
    <w:p>
      <w:pPr>
        <w:spacing w:after="0"/>
        <w:ind w:left="0"/>
        <w:jc w:val="both"/>
      </w:pPr>
      <w:r>
        <w:rPr>
          <w:rFonts w:ascii="Times New Roman"/>
          <w:b w:val="false"/>
          <w:i w:val="false"/>
          <w:color w:val="000000"/>
          <w:sz w:val="28"/>
        </w:rPr>
        <w:t xml:space="preserve">
      3 іс-қимыл –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мемлекеттік көрсетілетін қызмет нәтижесін әзірлейді және басшыға қол қоюға жолдайды - 13 (он үш) жұмыс күні ішінде;</w:t>
      </w:r>
    </w:p>
    <w:bookmarkEnd w:id="72"/>
    <w:bookmarkStart w:name="z28" w:id="73"/>
    <w:p>
      <w:pPr>
        <w:spacing w:after="0"/>
        <w:ind w:left="0"/>
        <w:jc w:val="both"/>
      </w:pPr>
      <w:r>
        <w:rPr>
          <w:rFonts w:ascii="Times New Roman"/>
          <w:b w:val="false"/>
          <w:i w:val="false"/>
          <w:color w:val="000000"/>
          <w:sz w:val="28"/>
        </w:rPr>
        <w:t>
      4 іс-қимыл – көрсетілетін қызметті беруші басшысы мемлекеттік көрсетілетін қызмет нәтижесіне қол қояды және кеңсеге жолдайды - 15 (он бес) минут;</w:t>
      </w:r>
    </w:p>
    <w:bookmarkEnd w:id="73"/>
    <w:bookmarkStart w:name="z29" w:id="74"/>
    <w:p>
      <w:pPr>
        <w:spacing w:after="0"/>
        <w:ind w:left="0"/>
        <w:jc w:val="both"/>
      </w:pPr>
      <w:r>
        <w:rPr>
          <w:rFonts w:ascii="Times New Roman"/>
          <w:b w:val="false"/>
          <w:i w:val="false"/>
          <w:color w:val="000000"/>
          <w:sz w:val="28"/>
        </w:rPr>
        <w:t>
      5 іс-қимыл – кеңсе маманы мемлекеттік көрсетілетін қызмет нәтижесін тіркеп, көрсетілетін қызметті алушыға жолдайды - 15 (он бес) минут.</w:t>
      </w:r>
    </w:p>
    <w:bookmarkEnd w:id="74"/>
    <w:bookmarkStart w:name="z30" w:id="75"/>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құжаттарды Мемлекеттік корпорацияға, сондай-ақ порталға тапсырған сәттен бастап 15 жұмыс күні.</w:t>
      </w:r>
    </w:p>
    <w:bookmarkEnd w:id="75"/>
    <w:bookmarkStart w:name="z31" w:id="76"/>
    <w:p>
      <w:pPr>
        <w:spacing w:after="0"/>
        <w:ind w:left="0"/>
        <w:jc w:val="both"/>
      </w:pPr>
      <w:r>
        <w:rPr>
          <w:rFonts w:ascii="Times New Roman"/>
          <w:b w:val="false"/>
          <w:i w:val="false"/>
          <w:color w:val="000000"/>
          <w:sz w:val="28"/>
        </w:rPr>
        <w:t>
      Мемлекеттік корпорацияға өтініш берген кезде қабылдау күні мемлекеттік қызмет көрсету мерзіміне кірмейді.</w:t>
      </w:r>
    </w:p>
    <w:bookmarkEnd w:id="76"/>
    <w:bookmarkStart w:name="z32" w:id="77"/>
    <w:p>
      <w:pPr>
        <w:spacing w:after="0"/>
        <w:ind w:left="0"/>
        <w:jc w:val="both"/>
      </w:pPr>
      <w:r>
        <w:rPr>
          <w:rFonts w:ascii="Times New Roman"/>
          <w:b w:val="false"/>
          <w:i w:val="false"/>
          <w:color w:val="000000"/>
          <w:sz w:val="28"/>
        </w:rPr>
        <w:t xml:space="preserve">
      6. Құжаттардың басшыға 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1-әрекеттегі мемлекеттік қызметті көрсету бойынша рәсімнің (әрекеттің) нәтижесі болып табылады. Басшыға құжаттар топтамасының 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 орындауды бастау үшін негіз болып табылады. Басшының құжаттарды қарауы және басшы бұрыштамаға қойған құжаттардың маманға жіберілуі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2-әрекеттің нәтижесі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 орындау үшін негіз болып табылады.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және мемлекеттік көрсетілетін қызмет нәтижесін дайындауы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3-әрекеттің нәтижесі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4-әрекетті орындау үшін негіз болып табылады. Басшының мемлекеттік көрсетілетін қызмет нәтижесіне қол қоюы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4-әрекеттің нәтижесі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5-әрекетті орындау үшін негіз болып табылады. Басшы қол қойған мемлекеттік көрсетілетін қызмет нәтижесінің жолдануы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5-әрекеттің нәтижесі болып табылады.</w:t>
      </w:r>
    </w:p>
    <w:bookmarkEnd w:id="77"/>
    <w:bookmarkStart w:name="z33" w:id="7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78"/>
    <w:bookmarkStart w:name="z34" w:id="79"/>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(қызметкерлерінің) тізбесі:</w:t>
      </w:r>
    </w:p>
    <w:bookmarkEnd w:id="79"/>
    <w:bookmarkStart w:name="z35" w:id="80"/>
    <w:p>
      <w:pPr>
        <w:spacing w:after="0"/>
        <w:ind w:left="0"/>
        <w:jc w:val="both"/>
      </w:pPr>
      <w:r>
        <w:rPr>
          <w:rFonts w:ascii="Times New Roman"/>
          <w:b w:val="false"/>
          <w:i w:val="false"/>
          <w:color w:val="000000"/>
          <w:sz w:val="28"/>
        </w:rPr>
        <w:t>
      1) кеңсе қызметкері;</w:t>
      </w:r>
    </w:p>
    <w:bookmarkEnd w:id="80"/>
    <w:bookmarkStart w:name="z36" w:id="81"/>
    <w:p>
      <w:pPr>
        <w:spacing w:after="0"/>
        <w:ind w:left="0"/>
        <w:jc w:val="both"/>
      </w:pPr>
      <w:r>
        <w:rPr>
          <w:rFonts w:ascii="Times New Roman"/>
          <w:b w:val="false"/>
          <w:i w:val="false"/>
          <w:color w:val="000000"/>
          <w:sz w:val="28"/>
        </w:rPr>
        <w:t>
      2) басшы;</w:t>
      </w:r>
    </w:p>
    <w:bookmarkEnd w:id="81"/>
    <w:bookmarkStart w:name="z37" w:id="82"/>
    <w:p>
      <w:pPr>
        <w:spacing w:after="0"/>
        <w:ind w:left="0"/>
        <w:jc w:val="both"/>
      </w:pPr>
      <w:r>
        <w:rPr>
          <w:rFonts w:ascii="Times New Roman"/>
          <w:b w:val="false"/>
          <w:i w:val="false"/>
          <w:color w:val="000000"/>
          <w:sz w:val="28"/>
        </w:rPr>
        <w:t>
      3) жауапты маман.</w:t>
      </w:r>
    </w:p>
    <w:bookmarkEnd w:id="82"/>
    <w:bookmarkStart w:name="z38" w:id="83"/>
    <w:p>
      <w:pPr>
        <w:spacing w:after="0"/>
        <w:ind w:left="0"/>
        <w:jc w:val="both"/>
      </w:pPr>
      <w:r>
        <w:rPr>
          <w:rFonts w:ascii="Times New Roman"/>
          <w:b w:val="false"/>
          <w:i w:val="false"/>
          <w:color w:val="000000"/>
          <w:sz w:val="28"/>
        </w:rPr>
        <w:t>
      8. Мемлекеттік қызметті көрсету үшін қажетті рәсімдердің (әрекеттердің) сипаттамасы:</w:t>
      </w:r>
    </w:p>
    <w:bookmarkEnd w:id="83"/>
    <w:bookmarkStart w:name="z39" w:id="84"/>
    <w:p>
      <w:pPr>
        <w:spacing w:after="0"/>
        <w:ind w:left="0"/>
        <w:jc w:val="both"/>
      </w:pPr>
      <w:r>
        <w:rPr>
          <w:rFonts w:ascii="Times New Roman"/>
          <w:b w:val="false"/>
          <w:i w:val="false"/>
          <w:color w:val="000000"/>
          <w:sz w:val="28"/>
        </w:rPr>
        <w:t>
      1) кеңсе қызметкері берілген құжаттарды қабылдайды әрі тіркейді және басшыға қарауға жібереді – 15 (он бес) минут;</w:t>
      </w:r>
    </w:p>
    <w:bookmarkEnd w:id="84"/>
    <w:bookmarkStart w:name="z40" w:id="8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маманды тағайындайды – 15 (он бес) минут;</w:t>
      </w:r>
    </w:p>
    <w:bookmarkEnd w:id="85"/>
    <w:bookmarkStart w:name="z41" w:id="86"/>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қарайды және мемлекеттік көрсетілетін қызмет нәтижесін әзірлейді, басшыға қол қоюға жібереді – 13 (он үш) жұмыс күні ішінде;</w:t>
      </w:r>
    </w:p>
    <w:bookmarkEnd w:id="86"/>
    <w:bookmarkStart w:name="z42" w:id="87"/>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кеңсеге жібереді – 15 (он бес) минут;</w:t>
      </w:r>
    </w:p>
    <w:bookmarkEnd w:id="87"/>
    <w:bookmarkStart w:name="z43" w:id="88"/>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жолдайды - 15 (он бес) минут.</w:t>
      </w:r>
    </w:p>
    <w:bookmarkEnd w:id="88"/>
    <w:bookmarkStart w:name="z44" w:id="8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9"/>
    <w:bookmarkStart w:name="z45" w:id="90"/>
    <w:p>
      <w:pPr>
        <w:spacing w:after="0"/>
        <w:ind w:left="0"/>
        <w:jc w:val="both"/>
      </w:pPr>
      <w:r>
        <w:rPr>
          <w:rFonts w:ascii="Times New Roman"/>
          <w:b w:val="false"/>
          <w:i w:val="false"/>
          <w:color w:val="000000"/>
          <w:sz w:val="28"/>
        </w:rPr>
        <w:t>
      9. Әрбір рәсім (әрекет) көрсетілген, Мемлекеттік корпорацияға жүгіну тәртібінің сипаттамасы:</w:t>
      </w:r>
    </w:p>
    <w:bookmarkEnd w:id="90"/>
    <w:bookmarkStart w:name="z46" w:id="91"/>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қызметкеріне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қажетті құжаттар мен өтініш береді;</w:t>
      </w:r>
    </w:p>
    <w:bookmarkEnd w:id="91"/>
    <w:bookmarkStart w:name="z47" w:id="92"/>
    <w:p>
      <w:pPr>
        <w:spacing w:after="0"/>
        <w:ind w:left="0"/>
        <w:jc w:val="both"/>
      </w:pPr>
      <w:r>
        <w:rPr>
          <w:rFonts w:ascii="Times New Roman"/>
          <w:b w:val="false"/>
          <w:i w:val="false"/>
          <w:color w:val="000000"/>
          <w:sz w:val="28"/>
        </w:rPr>
        <w:t>
      2) 1-процесс – қызмет көрсету үшін Мемлекеттік корпорация қызметкерлерінің логин мен парольді енгізуі (қуаттау процесі);</w:t>
      </w:r>
    </w:p>
    <w:bookmarkEnd w:id="92"/>
    <w:bookmarkStart w:name="z48" w:id="93"/>
    <w:p>
      <w:pPr>
        <w:spacing w:after="0"/>
        <w:ind w:left="0"/>
        <w:jc w:val="both"/>
      </w:pPr>
      <w:r>
        <w:rPr>
          <w:rFonts w:ascii="Times New Roman"/>
          <w:b w:val="false"/>
          <w:i w:val="false"/>
          <w:color w:val="000000"/>
          <w:sz w:val="28"/>
        </w:rPr>
        <w:t>
      3) 2-процесс – Мемлекеттік корпорация қызметкерлерінің қызметті, сондай-ақ көрсетілетін қызметті алушының деректерін таңдауы;</w:t>
      </w:r>
    </w:p>
    <w:bookmarkEnd w:id="93"/>
    <w:bookmarkStart w:name="z49" w:id="9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сұраныс жіберу;</w:t>
      </w:r>
    </w:p>
    <w:bookmarkEnd w:id="94"/>
    <w:bookmarkStart w:name="z50" w:id="95"/>
    <w:p>
      <w:pPr>
        <w:spacing w:after="0"/>
        <w:ind w:left="0"/>
        <w:jc w:val="both"/>
      </w:pPr>
      <w:r>
        <w:rPr>
          <w:rFonts w:ascii="Times New Roman"/>
          <w:b w:val="false"/>
          <w:i w:val="false"/>
          <w:color w:val="000000"/>
          <w:sz w:val="28"/>
        </w:rPr>
        <w:t>
      5) 1-шарт – көрсетілетін қызметті алушы деректерінің ЖТ МДҚ-да бар-жоғын тексеру;</w:t>
      </w:r>
    </w:p>
    <w:bookmarkEnd w:id="95"/>
    <w:bookmarkStart w:name="z51" w:id="96"/>
    <w:p>
      <w:pPr>
        <w:spacing w:after="0"/>
        <w:ind w:left="0"/>
        <w:jc w:val="both"/>
      </w:pPr>
      <w:r>
        <w:rPr>
          <w:rFonts w:ascii="Times New Roman"/>
          <w:b w:val="false"/>
          <w:i w:val="false"/>
          <w:color w:val="000000"/>
          <w:sz w:val="28"/>
        </w:rPr>
        <w:t>
      6) 4-процесс – көрсетілетін қызметті алушы деректерінің ЖТ МДҚ-да болмауына байланысты, деректерді алу мүмкін болмауы туралы хабарлама қалыптастыру;</w:t>
      </w:r>
    </w:p>
    <w:bookmarkEnd w:id="96"/>
    <w:bookmarkStart w:name="z52" w:id="97"/>
    <w:p>
      <w:pPr>
        <w:spacing w:after="0"/>
        <w:ind w:left="0"/>
        <w:jc w:val="both"/>
      </w:pPr>
      <w:r>
        <w:rPr>
          <w:rFonts w:ascii="Times New Roman"/>
          <w:b w:val="false"/>
          <w:i w:val="false"/>
          <w:color w:val="000000"/>
          <w:sz w:val="28"/>
        </w:rPr>
        <w:t>
      7) 5-процесс – электрондық үкіметтің өңірлік шлюзінің автоматтандырылған жұмыс орнындағы (бұдан әрі – ЭҮӨШ АЖО) ЭҮШ арқылы Мемлекеттік корпорация қызметкерлерінің электрондық цифрлық қолтаңбамен куәландырылған (қолы қойылған) электрондық құжатты (көрсетілетін қызметті алушының сұрауын) жіберу;</w:t>
      </w:r>
    </w:p>
    <w:bookmarkEnd w:id="97"/>
    <w:bookmarkStart w:name="z53" w:id="98"/>
    <w:p>
      <w:pPr>
        <w:spacing w:after="0"/>
        <w:ind w:left="0"/>
        <w:jc w:val="both"/>
      </w:pPr>
      <w:r>
        <w:rPr>
          <w:rFonts w:ascii="Times New Roman"/>
          <w:b w:val="false"/>
          <w:i w:val="false"/>
          <w:color w:val="000000"/>
          <w:sz w:val="28"/>
        </w:rPr>
        <w:t>
      8) мемлекеттік қызметті көрсету нәтижесін алу үшін көрсетілетін қызметті алушы мемлекеттік қызметті көрсету мерзімі аяқталғаннан кейін жүгінеді.</w:t>
      </w:r>
    </w:p>
    <w:bookmarkEnd w:id="98"/>
    <w:bookmarkStart w:name="z54" w:id="99"/>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99"/>
    <w:bookmarkStart w:name="z55" w:id="100"/>
    <w:p>
      <w:pPr>
        <w:spacing w:after="0"/>
        <w:ind w:left="0"/>
        <w:jc w:val="both"/>
      </w:pPr>
      <w:r>
        <w:rPr>
          <w:rFonts w:ascii="Times New Roman"/>
          <w:b w:val="false"/>
          <w:i w:val="false"/>
          <w:color w:val="000000"/>
          <w:sz w:val="28"/>
        </w:rPr>
        <w:t>
      10. Портал арқылы әрбір рәсімді (іс - қимылды) көрсете отырып жүгіну тәртібінің сипаттамасы:</w:t>
      </w:r>
    </w:p>
    <w:bookmarkEnd w:id="100"/>
    <w:bookmarkStart w:name="z56" w:id="101"/>
    <w:p>
      <w:pPr>
        <w:spacing w:after="0"/>
        <w:ind w:left="0"/>
        <w:jc w:val="both"/>
      </w:pPr>
      <w:r>
        <w:rPr>
          <w:rFonts w:ascii="Times New Roman"/>
          <w:b w:val="false"/>
          <w:i w:val="false"/>
          <w:color w:val="000000"/>
          <w:sz w:val="28"/>
        </w:rPr>
        <w:t>
      1) көрсетілетін қызметті алушы (көрсетілетін қызметті беруші) жеке сәйкестендiру нөмiрi (бұдан әрі - ЖСН) және парольдің көмегімен порталға тіркелуді іске асырады (порталда тіркелмеген көрсетілетін қызметті алушылар үшін іске асырылады);</w:t>
      </w:r>
    </w:p>
    <w:bookmarkEnd w:id="101"/>
    <w:bookmarkStart w:name="z57" w:id="102"/>
    <w:p>
      <w:pPr>
        <w:spacing w:after="0"/>
        <w:ind w:left="0"/>
        <w:jc w:val="both"/>
      </w:pPr>
      <w:r>
        <w:rPr>
          <w:rFonts w:ascii="Times New Roman"/>
          <w:b w:val="false"/>
          <w:i w:val="false"/>
          <w:color w:val="000000"/>
          <w:sz w:val="28"/>
        </w:rPr>
        <w:t>
      2) 1 - процесс – қызмет алу үшін көрсетілетін қызметті алушының порталға ЖСН және парольді енгізуі (авторландыру процесі);</w:t>
      </w:r>
    </w:p>
    <w:bookmarkEnd w:id="102"/>
    <w:bookmarkStart w:name="z58" w:id="103"/>
    <w:p>
      <w:pPr>
        <w:spacing w:after="0"/>
        <w:ind w:left="0"/>
        <w:jc w:val="both"/>
      </w:pPr>
      <w:r>
        <w:rPr>
          <w:rFonts w:ascii="Times New Roman"/>
          <w:b w:val="false"/>
          <w:i w:val="false"/>
          <w:color w:val="000000"/>
          <w:sz w:val="28"/>
        </w:rPr>
        <w:t>
      3) 1- шарт – ЖСН және пароль арқылы порталда тіркелген көрсетілетін қызметті алушы туралы деректердің дәйектілігін тексеру;</w:t>
      </w:r>
    </w:p>
    <w:bookmarkEnd w:id="103"/>
    <w:bookmarkStart w:name="z59" w:id="104"/>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p>
    <w:bookmarkEnd w:id="104"/>
    <w:bookmarkStart w:name="z60" w:id="105"/>
    <w:p>
      <w:pPr>
        <w:spacing w:after="0"/>
        <w:ind w:left="0"/>
        <w:jc w:val="both"/>
      </w:pPr>
      <w:r>
        <w:rPr>
          <w:rFonts w:ascii="Times New Roman"/>
          <w:b w:val="false"/>
          <w:i w:val="false"/>
          <w:color w:val="000000"/>
          <w:sz w:val="28"/>
        </w:rPr>
        <w:t>
      5) 3- процесс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p>
    <w:bookmarkEnd w:id="105"/>
    <w:bookmarkStart w:name="z61" w:id="106"/>
    <w:p>
      <w:pPr>
        <w:spacing w:after="0"/>
        <w:ind w:left="0"/>
        <w:jc w:val="both"/>
      </w:pPr>
      <w:r>
        <w:rPr>
          <w:rFonts w:ascii="Times New Roman"/>
          <w:b w:val="false"/>
          <w:i w:val="false"/>
          <w:color w:val="000000"/>
          <w:sz w:val="28"/>
        </w:rPr>
        <w:t>
      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 және ЭЦҚ тіркеу куәлігінде көрсетілген ЖСН арасындағы) сәйкестігін тексеру;</w:t>
      </w:r>
    </w:p>
    <w:bookmarkEnd w:id="106"/>
    <w:bookmarkStart w:name="z62" w:id="107"/>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сұраған қызметтен бас тарту туралы хабарламаны қалыптастыру;</w:t>
      </w:r>
    </w:p>
    <w:bookmarkEnd w:id="107"/>
    <w:bookmarkStart w:name="z63" w:id="108"/>
    <w:p>
      <w:pPr>
        <w:spacing w:after="0"/>
        <w:ind w:left="0"/>
        <w:jc w:val="both"/>
      </w:pPr>
      <w:r>
        <w:rPr>
          <w:rFonts w:ascii="Times New Roman"/>
          <w:b w:val="false"/>
          <w:i w:val="false"/>
          <w:color w:val="000000"/>
          <w:sz w:val="28"/>
        </w:rPr>
        <w:t>
      8) 5- процесс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АЖО-ға жіберу;</w:t>
      </w:r>
    </w:p>
    <w:bookmarkEnd w:id="108"/>
    <w:bookmarkStart w:name="z64" w:id="109"/>
    <w:p>
      <w:pPr>
        <w:spacing w:after="0"/>
        <w:ind w:left="0"/>
        <w:jc w:val="both"/>
      </w:pPr>
      <w:r>
        <w:rPr>
          <w:rFonts w:ascii="Times New Roman"/>
          <w:b w:val="false"/>
          <w:i w:val="false"/>
          <w:color w:val="000000"/>
          <w:sz w:val="28"/>
        </w:rPr>
        <w:t>
      9) 6 - процесс – электронды құжатты ЭҮӨШ АЖО-ға тіркеу;</w:t>
      </w:r>
    </w:p>
    <w:bookmarkEnd w:id="109"/>
    <w:bookmarkStart w:name="z65" w:id="110"/>
    <w:p>
      <w:pPr>
        <w:spacing w:after="0"/>
        <w:ind w:left="0"/>
        <w:jc w:val="both"/>
      </w:pPr>
      <w:r>
        <w:rPr>
          <w:rFonts w:ascii="Times New Roman"/>
          <w:b w:val="false"/>
          <w:i w:val="false"/>
          <w:color w:val="000000"/>
          <w:sz w:val="28"/>
        </w:rPr>
        <w:t>
      10) 3-шарт – көрсетілетін қызметті алушының жеке басын куәландыратын құжаттардың деректері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p>
    <w:bookmarkEnd w:id="110"/>
    <w:bookmarkStart w:name="z66" w:id="111"/>
    <w:p>
      <w:pPr>
        <w:spacing w:after="0"/>
        <w:ind w:left="0"/>
        <w:jc w:val="both"/>
      </w:pPr>
      <w:r>
        <w:rPr>
          <w:rFonts w:ascii="Times New Roman"/>
          <w:b w:val="false"/>
          <w:i w:val="false"/>
          <w:color w:val="000000"/>
          <w:sz w:val="28"/>
        </w:rPr>
        <w:t xml:space="preserve">
      11) 7 - процесс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p>
    <w:bookmarkEnd w:id="111"/>
    <w:bookmarkStart w:name="z67" w:id="112"/>
    <w:p>
      <w:pPr>
        <w:spacing w:after="0"/>
        <w:ind w:left="0"/>
        <w:jc w:val="both"/>
      </w:pPr>
      <w:r>
        <w:rPr>
          <w:rFonts w:ascii="Times New Roman"/>
          <w:b w:val="false"/>
          <w:i w:val="false"/>
          <w:color w:val="000000"/>
          <w:sz w:val="28"/>
        </w:rPr>
        <w:t>
      12) 8 - процесс – көрсетілетін қызметті алушының порталмен қалыптастырылған қызмет қорытындысын (электронды құжат нысанындағы хабарлама) алуы. Электронды құжат көрсетілетін қызмет берушінің уәкілетті тұлғасының ЭЦҚ қолдану арқылы құрылады.</w:t>
      </w:r>
    </w:p>
    <w:bookmarkEnd w:id="112"/>
    <w:bookmarkStart w:name="z68" w:id="113"/>
    <w:p>
      <w:pPr>
        <w:spacing w:after="0"/>
        <w:ind w:left="0"/>
        <w:jc w:val="both"/>
      </w:pPr>
      <w:r>
        <w:rPr>
          <w:rFonts w:ascii="Times New Roman"/>
          <w:b w:val="false"/>
          <w:i w:val="false"/>
          <w:color w:val="000000"/>
          <w:sz w:val="28"/>
        </w:rPr>
        <w:t xml:space="preserve">
      Портал арқылы мемлекеттік қызмет көрсету кезінде функционалдық өзара іс-қимыл диаграммасы,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End w:id="113"/>
    <w:bookmarkStart w:name="z69" w:id="114"/>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бөлімшелердің (қызметкерлердің) іс-қимыл тәртібінің және мемлекеттік қызмет көрсету процесінде ақпараттық жүйелерді қолдану тәртібінің нақты сипаттамасы бизнес-процестері анықтамалығында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bookmarkStart w:name="z71" w:id="115"/>
    <w:p>
      <w:pPr>
        <w:spacing w:after="0"/>
        <w:ind w:left="0"/>
        <w:jc w:val="left"/>
      </w:pPr>
      <w:r>
        <w:rPr>
          <w:rFonts w:ascii="Times New Roman"/>
          <w:b/>
          <w:i w:val="false"/>
          <w:color w:val="000000"/>
        </w:rPr>
        <w:t xml:space="preserve"> Мемлекеттік корпорация арқылы мемлекеттік қызмет көрсету кезінде функционалдық өзара іс-қимыл диаграммасы</w:t>
      </w:r>
    </w:p>
    <w:bookmarkEnd w:id="115"/>
    <w:bookmarkStart w:name="z72" w:id="116"/>
    <w:p>
      <w:pPr>
        <w:spacing w:after="0"/>
        <w:ind w:left="0"/>
        <w:jc w:val="left"/>
      </w:pPr>
    </w:p>
    <w:bookmarkEnd w:id="11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p>
    <w:bookmarkStart w:name="z73" w:id="117"/>
    <w:p>
      <w:pPr>
        <w:spacing w:after="0"/>
        <w:ind w:left="0"/>
        <w:jc w:val="left"/>
      </w:pPr>
      <w:r>
        <w:rPr>
          <w:rFonts w:ascii="Times New Roman"/>
          <w:b/>
          <w:i w:val="false"/>
          <w:color w:val="000000"/>
        </w:rPr>
        <w:t xml:space="preserve"> Шартты белгілер:</w:t>
      </w:r>
    </w:p>
    <w:bookmarkEnd w:id="117"/>
    <w:bookmarkStart w:name="z74" w:id="118"/>
    <w:p>
      <w:pPr>
        <w:spacing w:after="0"/>
        <w:ind w:left="0"/>
        <w:jc w:val="left"/>
      </w:pPr>
    </w:p>
    <w:bookmarkEnd w:id="118"/>
    <w:p>
      <w:pPr>
        <w:spacing w:after="0"/>
        <w:ind w:left="0"/>
        <w:jc w:val="both"/>
      </w:pPr>
      <w:r>
        <w:drawing>
          <wp:inline distT="0" distB="0" distL="0" distR="0">
            <wp:extent cx="6807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07200" cy="438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bookmarkStart w:name="z80" w:id="119"/>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119"/>
    <w:bookmarkStart w:name="z81" w:id="120"/>
    <w:p>
      <w:pPr>
        <w:spacing w:after="0"/>
        <w:ind w:left="0"/>
        <w:jc w:val="left"/>
      </w:pPr>
    </w:p>
    <w:bookmarkEnd w:id="120"/>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82" w:id="121"/>
    <w:p>
      <w:pPr>
        <w:spacing w:after="0"/>
        <w:ind w:left="0"/>
        <w:jc w:val="left"/>
      </w:pPr>
      <w:r>
        <w:rPr>
          <w:rFonts w:ascii="Times New Roman"/>
          <w:b/>
          <w:i w:val="false"/>
          <w:color w:val="000000"/>
        </w:rPr>
        <w:t xml:space="preserve"> Шартты белгілер:</w:t>
      </w:r>
    </w:p>
    <w:bookmarkEnd w:id="121"/>
    <w:bookmarkStart w:name="z83" w:id="122"/>
    <w:p>
      <w:pPr>
        <w:spacing w:after="0"/>
        <w:ind w:left="0"/>
        <w:jc w:val="left"/>
      </w:pPr>
    </w:p>
    <w:bookmarkEnd w:id="122"/>
    <w:p>
      <w:pPr>
        <w:spacing w:after="0"/>
        <w:ind w:left="0"/>
        <w:jc w:val="both"/>
      </w:pPr>
      <w:r>
        <w:drawing>
          <wp:inline distT="0" distB="0" distL="0" distR="0">
            <wp:extent cx="5778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78500" cy="424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 қосымша</w:t>
            </w:r>
          </w:p>
        </w:tc>
      </w:tr>
    </w:tbl>
    <w:bookmarkStart w:name="z89" w:id="12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bookmarkEnd w:id="123"/>
    <w:bookmarkStart w:name="z90" w:id="124"/>
    <w:p>
      <w:pPr>
        <w:spacing w:after="0"/>
        <w:ind w:left="0"/>
        <w:jc w:val="left"/>
      </w:pPr>
    </w:p>
    <w:bookmarkEnd w:id="124"/>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38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1" w:id="125"/>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25 тамыздағы</w:t>
            </w:r>
            <w:r>
              <w:br/>
            </w:r>
            <w:r>
              <w:rPr>
                <w:rFonts w:ascii="Times New Roman"/>
                <w:b w:val="false"/>
                <w:i w:val="false"/>
                <w:color w:val="000000"/>
                <w:sz w:val="20"/>
              </w:rPr>
              <w:t>
№ 49/03 қаулысымен</w:t>
            </w:r>
            <w:r>
              <w:br/>
            </w:r>
            <w:r>
              <w:rPr>
                <w:rFonts w:ascii="Times New Roman"/>
                <w:b w:val="false"/>
                <w:i w:val="false"/>
                <w:color w:val="000000"/>
                <w:sz w:val="20"/>
              </w:rPr>
              <w:t>
бекітілді</w:t>
            </w:r>
          </w:p>
          <w:bookmarkEnd w:id="125"/>
        </w:tc>
      </w:tr>
    </w:tbl>
    <w:bookmarkStart w:name="z112" w:id="126"/>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r>
        <w:br/>
      </w:r>
      <w:r>
        <w:rPr>
          <w:rFonts w:ascii="Times New Roman"/>
          <w:b/>
          <w:i w:val="false"/>
          <w:color w:val="000000"/>
        </w:rPr>
        <w:t>1. Жалпы ережелер</w:t>
      </w:r>
    </w:p>
    <w:bookmarkEnd w:id="126"/>
    <w:bookmarkStart w:name="z114" w:id="127"/>
    <w:p>
      <w:pPr>
        <w:spacing w:after="0"/>
        <w:ind w:left="0"/>
        <w:jc w:val="both"/>
      </w:pPr>
      <w:r>
        <w:rPr>
          <w:rFonts w:ascii="Times New Roman"/>
          <w:b w:val="false"/>
          <w:i w:val="false"/>
          <w:color w:val="000000"/>
          <w:sz w:val="28"/>
        </w:rPr>
        <w:t xml:space="preserve">
      1. Негізгі орта және жалпы орта білім беру ұйымдары мемлекеттік көрсетілетін қызметті беруші (бұдан әрі – көрсетілетін қызметті беруші) болып табылады. </w:t>
      </w:r>
    </w:p>
    <w:bookmarkEnd w:id="127"/>
    <w:bookmarkStart w:name="z115" w:id="12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128"/>
    <w:bookmarkStart w:name="z116" w:id="129"/>
    <w:p>
      <w:pPr>
        <w:spacing w:after="0"/>
        <w:ind w:left="0"/>
        <w:jc w:val="both"/>
      </w:pPr>
      <w:r>
        <w:rPr>
          <w:rFonts w:ascii="Times New Roman"/>
          <w:b w:val="false"/>
          <w:i w:val="false"/>
          <w:color w:val="000000"/>
          <w:sz w:val="28"/>
        </w:rPr>
        <w:t>
      1) көрсетілетін қызметті берушінің кеңсесі;</w:t>
      </w:r>
    </w:p>
    <w:bookmarkEnd w:id="129"/>
    <w:bookmarkStart w:name="z117" w:id="1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118" w:id="131"/>
    <w:p>
      <w:pPr>
        <w:spacing w:after="0"/>
        <w:ind w:left="0"/>
        <w:jc w:val="both"/>
      </w:pPr>
      <w:r>
        <w:rPr>
          <w:rFonts w:ascii="Times New Roman"/>
          <w:b w:val="false"/>
          <w:i w:val="false"/>
          <w:color w:val="000000"/>
          <w:sz w:val="28"/>
        </w:rPr>
        <w:t>
      2. Мемлекеттік қызметті көрсету нысаны: қағаз түрінде.</w:t>
      </w:r>
    </w:p>
    <w:bookmarkEnd w:id="131"/>
    <w:bookmarkStart w:name="z119" w:id="132"/>
    <w:p>
      <w:pPr>
        <w:spacing w:after="0"/>
        <w:ind w:left="0"/>
        <w:jc w:val="both"/>
      </w:pPr>
      <w:r>
        <w:rPr>
          <w:rFonts w:ascii="Times New Roman"/>
          <w:b w:val="false"/>
          <w:i w:val="false"/>
          <w:color w:val="000000"/>
          <w:sz w:val="28"/>
        </w:rPr>
        <w:t>
      3.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132"/>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31.05.2018 № 26/01 (алғаш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20" w:id="13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3"/>
    <w:bookmarkStart w:name="z121" w:id="134"/>
    <w:p>
      <w:pPr>
        <w:spacing w:after="0"/>
        <w:ind w:left="0"/>
        <w:jc w:val="both"/>
      </w:pPr>
      <w:r>
        <w:rPr>
          <w:rFonts w:ascii="Times New Roman"/>
          <w:b w:val="false"/>
          <w:i w:val="false"/>
          <w:color w:val="000000"/>
          <w:sz w:val="28"/>
        </w:rPr>
        <w:t xml:space="preserve">
      4.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бұйрығымен бекітілген "Негізгі орта, жалпы орта білім туралы құжаттардың телнұсқаларын беру" мемлекеттік көрсетілетін қызмет стандартының (Нормативтік құқықтық актілерді мемлекеттік тіркеу Тізілімінде № 11057 тіркелген), (әрі қарай - Стандарт)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өтініштің болуы рәсiмдi (іс-қимылды) бастауға негiз болып табылады.</w:t>
      </w:r>
    </w:p>
    <w:bookmarkEnd w:id="134"/>
    <w:bookmarkStart w:name="z122" w:id="135"/>
    <w:p>
      <w:pPr>
        <w:spacing w:after="0"/>
        <w:ind w:left="0"/>
        <w:jc w:val="both"/>
      </w:pPr>
      <w:r>
        <w:rPr>
          <w:rFonts w:ascii="Times New Roman"/>
          <w:b w:val="false"/>
          <w:i w:val="false"/>
          <w:color w:val="000000"/>
          <w:sz w:val="28"/>
        </w:rPr>
        <w:t xml:space="preserve">
      5. Мемлекеттiк қызмет көрсету процесінің құрамына кiретiн рәсiмдердің (әрекеттердің) мазмұны, орындалу ұзақтығы: </w:t>
      </w:r>
    </w:p>
    <w:bookmarkEnd w:id="135"/>
    <w:bookmarkStart w:name="z123" w:id="136"/>
    <w:p>
      <w:pPr>
        <w:spacing w:after="0"/>
        <w:ind w:left="0"/>
        <w:jc w:val="both"/>
      </w:pPr>
      <w:r>
        <w:rPr>
          <w:rFonts w:ascii="Times New Roman"/>
          <w:b w:val="false"/>
          <w:i w:val="false"/>
          <w:color w:val="000000"/>
          <w:sz w:val="28"/>
        </w:rPr>
        <w:t>
      1 әрекет – кеңсе қызметкері берілген құжаттарды қабылдайды және тіркейді, басшының қарауына жібереді – 15 (он бес) минут;</w:t>
      </w:r>
    </w:p>
    <w:bookmarkEnd w:id="136"/>
    <w:bookmarkStart w:name="z124" w:id="137"/>
    <w:p>
      <w:pPr>
        <w:spacing w:after="0"/>
        <w:ind w:left="0"/>
        <w:jc w:val="both"/>
      </w:pPr>
      <w:r>
        <w:rPr>
          <w:rFonts w:ascii="Times New Roman"/>
          <w:b w:val="false"/>
          <w:i w:val="false"/>
          <w:color w:val="000000"/>
          <w:sz w:val="28"/>
        </w:rPr>
        <w:t>
      2 әрекет – көрсетілетін қызметті берушінің басшысы құжаттарды қарайды, орындау үшін жауапты маманды анықтайды – 15 (он бес) минут;</w:t>
      </w:r>
    </w:p>
    <w:bookmarkEnd w:id="137"/>
    <w:bookmarkStart w:name="z125" w:id="138"/>
    <w:p>
      <w:pPr>
        <w:spacing w:after="0"/>
        <w:ind w:left="0"/>
        <w:jc w:val="both"/>
      </w:pPr>
      <w:r>
        <w:rPr>
          <w:rFonts w:ascii="Times New Roman"/>
          <w:b w:val="false"/>
          <w:i w:val="false"/>
          <w:color w:val="000000"/>
          <w:sz w:val="28"/>
        </w:rPr>
        <w:t xml:space="preserve">
      3 әрекет – жауапты маман құжаттардың қызмет стандарты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талаптарға сәйкестігін қарайды және дайындалған мемлекеттік көрсетілетін қызмет нәтижесін басшыға қол қоюға жібереді – 13 (он үш) жұмыс күні ішінде;</w:t>
      </w:r>
    </w:p>
    <w:bookmarkEnd w:id="138"/>
    <w:bookmarkStart w:name="z126" w:id="139"/>
    <w:p>
      <w:pPr>
        <w:spacing w:after="0"/>
        <w:ind w:left="0"/>
        <w:jc w:val="both"/>
      </w:pPr>
      <w:r>
        <w:rPr>
          <w:rFonts w:ascii="Times New Roman"/>
          <w:b w:val="false"/>
          <w:i w:val="false"/>
          <w:color w:val="000000"/>
          <w:sz w:val="28"/>
        </w:rPr>
        <w:t>
      4 әрекет – көрсетілетін қызметті берушінің басшысы мемлекеттік көрсетілетін қызмет нәтижесіне қол қояды және кеңсеге жібереді – 15 (он бес) минут;</w:t>
      </w:r>
    </w:p>
    <w:bookmarkEnd w:id="139"/>
    <w:bookmarkStart w:name="z127" w:id="140"/>
    <w:p>
      <w:pPr>
        <w:spacing w:after="0"/>
        <w:ind w:left="0"/>
        <w:jc w:val="both"/>
      </w:pPr>
      <w:r>
        <w:rPr>
          <w:rFonts w:ascii="Times New Roman"/>
          <w:b w:val="false"/>
          <w:i w:val="false"/>
          <w:color w:val="000000"/>
          <w:sz w:val="28"/>
        </w:rPr>
        <w:t>
      5 әрекет – кеңсе маманы мемлекеттік көрсетілетін қызмет нәтижесін тіркеп, көрсетілетін қызметті алушыға жолдайды - жұмыс күні ішінде.</w:t>
      </w:r>
    </w:p>
    <w:bookmarkEnd w:id="140"/>
    <w:bookmarkStart w:name="z128" w:id="141"/>
    <w:p>
      <w:pPr>
        <w:spacing w:after="0"/>
        <w:ind w:left="0"/>
        <w:jc w:val="both"/>
      </w:pPr>
      <w:r>
        <w:rPr>
          <w:rFonts w:ascii="Times New Roman"/>
          <w:b w:val="false"/>
          <w:i w:val="false"/>
          <w:color w:val="000000"/>
          <w:sz w:val="28"/>
        </w:rPr>
        <w:t>
      Мемлекеттік қызметті көрсету мерзімі – көрсетілген қызметті алушының құжаттарын тапсырған сәттен бастап 15 (он бес) жұмыс күні.</w:t>
      </w:r>
    </w:p>
    <w:bookmarkEnd w:id="141"/>
    <w:bookmarkStart w:name="z129" w:id="142"/>
    <w:p>
      <w:pPr>
        <w:spacing w:after="0"/>
        <w:ind w:left="0"/>
        <w:jc w:val="both"/>
      </w:pPr>
      <w:r>
        <w:rPr>
          <w:rFonts w:ascii="Times New Roman"/>
          <w:b w:val="false"/>
          <w:i w:val="false"/>
          <w:color w:val="000000"/>
          <w:sz w:val="28"/>
        </w:rPr>
        <w:t xml:space="preserve">
      6. Құжаттардың басшыға берілуі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іс-әрекет бойынша мемлекеттік қызметті көрсету рәсімдердің нәтижесі болып табылады. Басшыға құжаттар топтамасының берілуі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2-әрекетті орындауды бастау үшін негіз болып табылады. Басшының құжаттарды қарауы және басшы бұрыштама қойған құжаттардың маманға жіберілуі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2-әрекеттің нәтижесі болып табылады, олар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3-әрекетті орындауды бастау үшін негіз болып табылады. Маманның құжаттардың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талаптарға сәйкестігін қарауы және телнұсқа дайындауы осы Регламенттің 5-тармағында көрсетілген 3-әрекеттің нәтижесі болып табылады, олар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4-әрекетті орындауды бастау үшін негіз болып табылады. Басшының мемлекеттік көрсетілетін қызмет нәтижесіне қол қоюы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4-әрекеттің нәтижесі болып табылады, ол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5-әрекетті орындауды бастау үшін негіз болып табылады. Басшы қол қойған нәтиженің көрсетілетін қызметті алушыға жолдануы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5-әрекеттің нәтижесі болып табылады.</w:t>
      </w:r>
    </w:p>
    <w:bookmarkEnd w:id="142"/>
    <w:bookmarkStart w:name="z130" w:id="14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43"/>
    <w:bookmarkStart w:name="z131" w:id="144"/>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тізбесі:</w:t>
      </w:r>
    </w:p>
    <w:bookmarkEnd w:id="144"/>
    <w:bookmarkStart w:name="z132" w:id="145"/>
    <w:p>
      <w:pPr>
        <w:spacing w:after="0"/>
        <w:ind w:left="0"/>
        <w:jc w:val="both"/>
      </w:pPr>
      <w:r>
        <w:rPr>
          <w:rFonts w:ascii="Times New Roman"/>
          <w:b w:val="false"/>
          <w:i w:val="false"/>
          <w:color w:val="000000"/>
          <w:sz w:val="28"/>
        </w:rPr>
        <w:t>
      1) кеңсе қызметкері;</w:t>
      </w:r>
    </w:p>
    <w:bookmarkEnd w:id="145"/>
    <w:bookmarkStart w:name="z133" w:id="146"/>
    <w:p>
      <w:pPr>
        <w:spacing w:after="0"/>
        <w:ind w:left="0"/>
        <w:jc w:val="both"/>
      </w:pPr>
      <w:r>
        <w:rPr>
          <w:rFonts w:ascii="Times New Roman"/>
          <w:b w:val="false"/>
          <w:i w:val="false"/>
          <w:color w:val="000000"/>
          <w:sz w:val="28"/>
        </w:rPr>
        <w:t>
      2) басшы;</w:t>
      </w:r>
    </w:p>
    <w:bookmarkEnd w:id="146"/>
    <w:bookmarkStart w:name="z134" w:id="147"/>
    <w:p>
      <w:pPr>
        <w:spacing w:after="0"/>
        <w:ind w:left="0"/>
        <w:jc w:val="both"/>
      </w:pPr>
      <w:r>
        <w:rPr>
          <w:rFonts w:ascii="Times New Roman"/>
          <w:b w:val="false"/>
          <w:i w:val="false"/>
          <w:color w:val="000000"/>
          <w:sz w:val="28"/>
        </w:rPr>
        <w:t>
      3) жауапты маман.</w:t>
      </w:r>
    </w:p>
    <w:bookmarkEnd w:id="147"/>
    <w:bookmarkStart w:name="z135" w:id="148"/>
    <w:p>
      <w:pPr>
        <w:spacing w:after="0"/>
        <w:ind w:left="0"/>
        <w:jc w:val="both"/>
      </w:pPr>
      <w:r>
        <w:rPr>
          <w:rFonts w:ascii="Times New Roman"/>
          <w:b w:val="false"/>
          <w:i w:val="false"/>
          <w:color w:val="000000"/>
          <w:sz w:val="28"/>
        </w:rPr>
        <w:t>
      8. Мемлекеттік қызметті көрсету үшін қажетті рәсімдердің сипаттамасы:</w:t>
      </w:r>
    </w:p>
    <w:bookmarkEnd w:id="148"/>
    <w:bookmarkStart w:name="z136" w:id="149"/>
    <w:p>
      <w:pPr>
        <w:spacing w:after="0"/>
        <w:ind w:left="0"/>
        <w:jc w:val="both"/>
      </w:pPr>
      <w:r>
        <w:rPr>
          <w:rFonts w:ascii="Times New Roman"/>
          <w:b w:val="false"/>
          <w:i w:val="false"/>
          <w:color w:val="000000"/>
          <w:sz w:val="28"/>
        </w:rPr>
        <w:t>
      1) кеңсе қызметкері берілген құжаттарды қабылдайды әрі тіркейді және басшыға қарауға жібереді – 15 минуттан аспайды;</w:t>
      </w:r>
    </w:p>
    <w:bookmarkEnd w:id="149"/>
    <w:bookmarkStart w:name="z137" w:id="15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15 минуттан аспайды;</w:t>
      </w:r>
    </w:p>
    <w:bookmarkEnd w:id="150"/>
    <w:bookmarkStart w:name="z138" w:id="151"/>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талаптарға сәйкестігін қарайды және дайындалған мемлекеттік көрсетілетін қызмет нәтижесін басшыға қол қоюға жібереді – 13 (он үш) жұмыс күні ішінде;</w:t>
      </w:r>
    </w:p>
    <w:bookmarkEnd w:id="151"/>
    <w:bookmarkStart w:name="z139" w:id="15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кеңсеге жібереді – 15 (он бес) минут;</w:t>
      </w:r>
    </w:p>
    <w:bookmarkEnd w:id="152"/>
    <w:bookmarkStart w:name="z140" w:id="153"/>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тіркеп, көрсетілетін қызметті алушыға жолдайды - жұмыс күні ішінде.</w:t>
      </w:r>
    </w:p>
    <w:bookmarkEnd w:id="153"/>
    <w:bookmarkStart w:name="z141" w:id="1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4"/>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42" w:id="155"/>
    <w:p>
      <w:pPr>
        <w:spacing w:after="0"/>
        <w:ind w:left="0"/>
        <w:jc w:val="both"/>
      </w:pPr>
      <w:r>
        <w:rPr>
          <w:rFonts w:ascii="Times New Roman"/>
          <w:b w:val="false"/>
          <w:i w:val="false"/>
          <w:color w:val="000000"/>
          <w:sz w:val="28"/>
        </w:rPr>
        <w:t>
      9. Әрбір рәсім (әрекет) көрсетілген, Мемлекеттік корпорацияға жүгіну тәртібінің сипаттамасы:</w:t>
      </w:r>
    </w:p>
    <w:bookmarkEnd w:id="155"/>
    <w:bookmarkStart w:name="z143" w:id="156"/>
    <w:p>
      <w:pPr>
        <w:spacing w:after="0"/>
        <w:ind w:left="0"/>
        <w:jc w:val="both"/>
      </w:pPr>
      <w:r>
        <w:rPr>
          <w:rFonts w:ascii="Times New Roman"/>
          <w:b w:val="false"/>
          <w:i w:val="false"/>
          <w:color w:val="000000"/>
          <w:sz w:val="28"/>
        </w:rPr>
        <w:t>
      1) мемлекеттік көрсетілетін қызметті алушы ХҚКО қызметкеріне стандарттың 1 қосымшасына сәйкес қажетті құжаттар мен өтініш береді;</w:t>
      </w:r>
    </w:p>
    <w:bookmarkEnd w:id="156"/>
    <w:bookmarkStart w:name="z144" w:id="157"/>
    <w:p>
      <w:pPr>
        <w:spacing w:after="0"/>
        <w:ind w:left="0"/>
        <w:jc w:val="both"/>
      </w:pPr>
      <w:r>
        <w:rPr>
          <w:rFonts w:ascii="Times New Roman"/>
          <w:b w:val="false"/>
          <w:i w:val="false"/>
          <w:color w:val="000000"/>
          <w:sz w:val="28"/>
        </w:rPr>
        <w:t>
      2) 1-процесс – қызмет көрсету үшін Мемлекеттік корпорация қызметкерінің логин мен парольді енгізуі (қуаттау үдерісі);</w:t>
      </w:r>
    </w:p>
    <w:bookmarkEnd w:id="157"/>
    <w:bookmarkStart w:name="z145" w:id="158"/>
    <w:p>
      <w:pPr>
        <w:spacing w:after="0"/>
        <w:ind w:left="0"/>
        <w:jc w:val="both"/>
      </w:pPr>
      <w:r>
        <w:rPr>
          <w:rFonts w:ascii="Times New Roman"/>
          <w:b w:val="false"/>
          <w:i w:val="false"/>
          <w:color w:val="000000"/>
          <w:sz w:val="28"/>
        </w:rPr>
        <w:t>
      3) 2-процесс – Мемлекеттік корпорация қызметкерінің қызметті, сондай-ақ көрсетілетін қызметті алушы өкілінің деректерін таңдауы;</w:t>
      </w:r>
    </w:p>
    <w:bookmarkEnd w:id="158"/>
    <w:bookmarkStart w:name="z146" w:id="159"/>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сұраныс жіберу;</w:t>
      </w:r>
    </w:p>
    <w:bookmarkEnd w:id="159"/>
    <w:bookmarkStart w:name="z147" w:id="160"/>
    <w:p>
      <w:pPr>
        <w:spacing w:after="0"/>
        <w:ind w:left="0"/>
        <w:jc w:val="both"/>
      </w:pPr>
      <w:r>
        <w:rPr>
          <w:rFonts w:ascii="Times New Roman"/>
          <w:b w:val="false"/>
          <w:i w:val="false"/>
          <w:color w:val="000000"/>
          <w:sz w:val="28"/>
        </w:rPr>
        <w:t>
      5) 1-шарт – көрсетілетін қызметті алушы деректерінің ЖТ МДҚ бар-жоғын тексеру;</w:t>
      </w:r>
    </w:p>
    <w:bookmarkEnd w:id="160"/>
    <w:bookmarkStart w:name="z148" w:id="161"/>
    <w:p>
      <w:pPr>
        <w:spacing w:after="0"/>
        <w:ind w:left="0"/>
        <w:jc w:val="both"/>
      </w:pPr>
      <w:r>
        <w:rPr>
          <w:rFonts w:ascii="Times New Roman"/>
          <w:b w:val="false"/>
          <w:i w:val="false"/>
          <w:color w:val="000000"/>
          <w:sz w:val="28"/>
        </w:rPr>
        <w:t>
      6) 4-процесс – көрсетілетін қызметті алушы деректерінің ЖТ МДҚ болмауына байланысты, деректерді алу мүмкін болмауы туралы хабарлама қалыптастыру;</w:t>
      </w:r>
    </w:p>
    <w:bookmarkEnd w:id="161"/>
    <w:bookmarkStart w:name="z149" w:id="162"/>
    <w:p>
      <w:pPr>
        <w:spacing w:after="0"/>
        <w:ind w:left="0"/>
        <w:jc w:val="both"/>
      </w:pPr>
      <w:r>
        <w:rPr>
          <w:rFonts w:ascii="Times New Roman"/>
          <w:b w:val="false"/>
          <w:i w:val="false"/>
          <w:color w:val="000000"/>
          <w:sz w:val="28"/>
        </w:rPr>
        <w:t>
      7) 5-процесс – электрондық үкіметтің өңірлік шлюзінің автоматтандырылған жұмыс орнындағы (бұдан әрі – ЭҮӨШ АЖО) ЭҮШ арқылы Мемлекеттік корпорация қызметкерінің электрондық цифрлық қолтаңбамен куәландырылған (қолы қойылған) электрондық құжатты (көрсетілетін қызметті алушының сұрауын) жіберу;</w:t>
      </w:r>
    </w:p>
    <w:bookmarkEnd w:id="162"/>
    <w:bookmarkStart w:name="z150" w:id="163"/>
    <w:p>
      <w:pPr>
        <w:spacing w:after="0"/>
        <w:ind w:left="0"/>
        <w:jc w:val="both"/>
      </w:pPr>
      <w:r>
        <w:rPr>
          <w:rFonts w:ascii="Times New Roman"/>
          <w:b w:val="false"/>
          <w:i w:val="false"/>
          <w:color w:val="000000"/>
          <w:sz w:val="28"/>
        </w:rPr>
        <w:t>
      8) мемлекеттік қызметті көрсету нәтижесін (телнұсқаны беру) алу үшін көрсетілетін қызметті алушы мемлекеттік қызметті көрсету мерзімі аяқталғаннан кейін жүгінеді (</w:t>
      </w:r>
      <w:r>
        <w:rPr>
          <w:rFonts w:ascii="Times New Roman"/>
          <w:b w:val="false"/>
          <w:i w:val="false"/>
          <w:color w:val="000000"/>
          <w:sz w:val="28"/>
        </w:rPr>
        <w:t xml:space="preserve"> 1 қосымша</w:t>
      </w:r>
      <w:r>
        <w:rPr>
          <w:rFonts w:ascii="Times New Roman"/>
          <w:b w:val="false"/>
          <w:i w:val="false"/>
          <w:color w:val="000000"/>
          <w:sz w:val="28"/>
        </w:rPr>
        <w:t xml:space="preserve">). Мемлекеттік қызметті көрсету мерзімі –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тапсырған сәттен бастап 15 (он бес) жұмыс күні.</w:t>
      </w:r>
    </w:p>
    <w:bookmarkEnd w:id="163"/>
    <w:bookmarkStart w:name="z151" w:id="164"/>
    <w:p>
      <w:pPr>
        <w:spacing w:after="0"/>
        <w:ind w:left="0"/>
        <w:jc w:val="both"/>
      </w:pPr>
      <w:r>
        <w:rPr>
          <w:rFonts w:ascii="Times New Roman"/>
          <w:b w:val="false"/>
          <w:i w:val="false"/>
          <w:color w:val="000000"/>
          <w:sz w:val="28"/>
        </w:rPr>
        <w:t xml:space="preserve">
      Рәсімдердің (әрекеттердің) реттілігін сипаттау осы регламентте </w:t>
      </w:r>
      <w:r>
        <w:rPr>
          <w:rFonts w:ascii="Times New Roman"/>
          <w:b w:val="false"/>
          <w:i w:val="false"/>
          <w:color w:val="000000"/>
          <w:sz w:val="28"/>
        </w:rPr>
        <w:t xml:space="preserve"> 2 қосымшаға </w:t>
      </w:r>
      <w:r>
        <w:rPr>
          <w:rFonts w:ascii="Times New Roman"/>
          <w:b w:val="false"/>
          <w:i w:val="false"/>
          <w:color w:val="000000"/>
          <w:sz w:val="28"/>
        </w:rPr>
        <w:t>сәйкес бизнес-процестерінің анықтамалығында көрсетілген.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2"/>
        <w:gridCol w:w="11538"/>
      </w:tblGrid>
      <w:tr>
        <w:trPr>
          <w:trHeight w:val="30" w:hRule="atLeast"/>
        </w:trPr>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8" w:type="dxa"/>
            <w:tcBorders/>
            <w:tcMar>
              <w:top w:w="15" w:type="dxa"/>
              <w:left w:w="15" w:type="dxa"/>
              <w:bottom w:w="15" w:type="dxa"/>
              <w:right w:w="15" w:type="dxa"/>
            </w:tcMar>
            <w:vAlign w:val="center"/>
          </w:tcPr>
          <w:bookmarkStart w:name="z152" w:id="165"/>
          <w:p>
            <w:pPr>
              <w:spacing w:after="20"/>
              <w:ind w:left="20"/>
              <w:jc w:val="both"/>
            </w:pPr>
            <w:r>
              <w:rPr>
                <w:rFonts w:ascii="Times New Roman"/>
                <w:b w:val="false"/>
                <w:i w:val="false"/>
                <w:color w:val="000000"/>
                <w:sz w:val="20"/>
              </w:rPr>
              <w:t>
"Негізгі орта, жалпы орта білім туралы</w:t>
            </w:r>
            <w:r>
              <w:br/>
            </w:r>
            <w:r>
              <w:rPr>
                <w:rFonts w:ascii="Times New Roman"/>
                <w:b w:val="false"/>
                <w:i w:val="false"/>
                <w:color w:val="000000"/>
                <w:sz w:val="20"/>
              </w:rPr>
              <w:t>
құжаттардың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xml:space="preserve">
1 қосымша </w:t>
            </w:r>
          </w:p>
          <w:bookmarkEnd w:id="165"/>
        </w:tc>
      </w:tr>
    </w:tbl>
    <w:bookmarkStart w:name="z153" w:id="166"/>
    <w:p>
      <w:pPr>
        <w:spacing w:after="0"/>
        <w:ind w:left="0"/>
        <w:jc w:val="left"/>
      </w:pPr>
      <w:r>
        <w:rPr>
          <w:rFonts w:ascii="Times New Roman"/>
          <w:b/>
          <w:i w:val="false"/>
          <w:color w:val="000000"/>
        </w:rPr>
        <w:t xml:space="preserve"> ХҚО арқылы мемлекеттік қызмет көрсету кезінде функционалдық өзара іс-қимыл диаграммасы</w:t>
      </w:r>
    </w:p>
    <w:bookmarkEnd w:id="166"/>
    <w:p>
      <w:pPr>
        <w:spacing w:after="0"/>
        <w:ind w:left="0"/>
        <w:jc w:val="both"/>
      </w:pPr>
      <w:r>
        <w:rPr>
          <w:rFonts w:ascii="Times New Roman"/>
          <w:b w:val="false"/>
          <w:i w:val="false"/>
          <w:color w:val="ff0000"/>
          <w:sz w:val="28"/>
        </w:rPr>
        <w:t xml:space="preserve">
      Ескерту. 1-қосымшаға өзгерістер енгізілді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p>
      <w:pPr>
        <w:spacing w:after="0"/>
        <w:ind w:left="0"/>
        <w:jc w:val="left"/>
      </w:pPr>
    </w:p>
    <w:p>
      <w:pPr>
        <w:spacing w:after="0"/>
        <w:ind w:left="0"/>
        <w:jc w:val="both"/>
      </w:pPr>
      <w:r>
        <w:drawing>
          <wp:inline distT="0" distB="0" distL="0" distR="0">
            <wp:extent cx="76581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58100" cy="4013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2771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77100" cy="588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62"/>
        <w:gridCol w:w="11538"/>
      </w:tblGrid>
      <w:tr>
        <w:trPr>
          <w:trHeight w:val="30" w:hRule="atLeast"/>
        </w:trPr>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8" w:type="dxa"/>
            <w:tcBorders/>
            <w:tcMar>
              <w:top w:w="15" w:type="dxa"/>
              <w:left w:w="15" w:type="dxa"/>
              <w:bottom w:w="15" w:type="dxa"/>
              <w:right w:w="15" w:type="dxa"/>
            </w:tcMar>
            <w:vAlign w:val="center"/>
          </w:tcPr>
          <w:bookmarkStart w:name="z156" w:id="167"/>
          <w:p>
            <w:pPr>
              <w:spacing w:after="20"/>
              <w:ind w:left="20"/>
              <w:jc w:val="both"/>
            </w:pPr>
            <w:r>
              <w:rPr>
                <w:rFonts w:ascii="Times New Roman"/>
                <w:b w:val="false"/>
                <w:i w:val="false"/>
                <w:color w:val="000000"/>
                <w:sz w:val="20"/>
              </w:rPr>
              <w:t>
"Негізгі орта, жалпы орта білім туралы</w:t>
            </w:r>
            <w:r>
              <w:br/>
            </w:r>
            <w:r>
              <w:rPr>
                <w:rFonts w:ascii="Times New Roman"/>
                <w:b w:val="false"/>
                <w:i w:val="false"/>
                <w:color w:val="000000"/>
                <w:sz w:val="20"/>
              </w:rPr>
              <w:t>
құжаттардың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xml:space="preserve">
2 қосымша </w:t>
            </w:r>
          </w:p>
          <w:bookmarkEnd w:id="167"/>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988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p>
    <w:p>
      <w:pPr>
        <w:spacing w:after="0"/>
        <w:ind w:left="0"/>
        <w:jc w:val="left"/>
      </w:pPr>
    </w:p>
    <w:p>
      <w:pPr>
        <w:spacing w:after="0"/>
        <w:ind w:left="0"/>
        <w:jc w:val="both"/>
      </w:pPr>
      <w:r>
        <w:drawing>
          <wp:inline distT="0" distB="0" distL="0" distR="0">
            <wp:extent cx="58928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92800" cy="2578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