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bcba" w14:textId="e83b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23 маусымдағы № 34/15 қаулысы. Қарағанды облысының Әділет департаментінде 2015 жылғы 30 шілдеде № 3353 болып тіркелді. Күші жойылды - Қарағанды облысының әкімдігінің 2016 жылғы 5 мамырдағы № 31/11 қаулысымен</w:t>
      </w:r>
    </w:p>
    <w:p>
      <w:pPr>
        <w:spacing w:after="0"/>
        <w:ind w:left="0"/>
        <w:jc w:val="left"/>
      </w:pPr>
      <w:r>
        <w:rPr>
          <w:rFonts w:ascii="Times New Roman"/>
          <w:b w:val="false"/>
          <w:i w:val="false"/>
          <w:color w:val="ff0000"/>
          <w:sz w:val="28"/>
        </w:rPr>
        <w:t xml:space="preserve">      Ескерту. Күші жойылды - Қарағанды облысының әкімдігінің 05.05.2016 № 31/11 (алғаш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w:t>
      </w:r>
      <w:r>
        <w:rPr>
          <w:rFonts w:ascii="Times New Roman"/>
          <w:b/>
          <w:i w:val="false"/>
          <w:color w:val="000000"/>
          <w:sz w:val="28"/>
        </w:rPr>
        <w:t xml:space="preserve">" </w:t>
      </w:r>
      <w:r>
        <w:rPr>
          <w:rFonts w:ascii="Times New Roman"/>
          <w:b w:val="false"/>
          <w:i w:val="false"/>
          <w:color w:val="000000"/>
          <w:sz w:val="28"/>
        </w:rPr>
        <w:t xml:space="preserve">бұйрығына </w:t>
      </w:r>
      <w:r>
        <w:rPr>
          <w:rFonts w:ascii="Times New Roman"/>
          <w:b w:val="false"/>
          <w:i w:val="false"/>
          <w:color w:val="000000"/>
          <w:sz w:val="28"/>
        </w:rPr>
        <w:t>сәйкес (нормативтік құқықтық актілерді мемлекеттік тіркеу Тізілімінде № 11184 болып тіркелген), Қарағанды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w:t>
      </w:r>
      <w:r>
        <w:br/>
      </w:r>
      <w:r>
        <w:rPr>
          <w:rFonts w:ascii="Times New Roman"/>
          <w:b w:val="false"/>
          <w:i w:val="false"/>
          <w:color w:val="000000"/>
          <w:sz w:val="28"/>
        </w:rPr>
        <w:t xml:space="preserve">
      1) </w:t>
      </w:r>
      <w:r>
        <w:rPr>
          <w:rFonts w:ascii="Times New Roman"/>
          <w:b w:val="false"/>
          <w:i w:val="false"/>
          <w:color w:val="000000"/>
          <w:sz w:val="28"/>
        </w:rPr>
        <w:t xml:space="preserve">Қорғаншылық және қамқоршылық жөнінде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орындалуын бақылау облыс әкімінің жетекшілік ететін орынбасарына жүктелсін. </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Әбдібеков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әкімдігінің</w:t>
            </w:r>
            <w:r>
              <w:br/>
            </w:r>
            <w:r>
              <w:rPr>
                <w:rFonts w:ascii="Times New Roman"/>
                <w:b w:val="false"/>
                <w:i w:val="false"/>
                <w:color w:val="000000"/>
                <w:sz w:val="20"/>
              </w:rPr>
              <w:t>
2015 жылғы 23 маусымдағы</w:t>
            </w:r>
            <w:r>
              <w:br/>
            </w:r>
            <w:r>
              <w:rPr>
                <w:rFonts w:ascii="Times New Roman"/>
                <w:b w:val="false"/>
                <w:i w:val="false"/>
                <w:color w:val="000000"/>
                <w:sz w:val="20"/>
              </w:rPr>
              <w:t>
№ 34/15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2" w:id="0"/>
    <w:p>
      <w:pPr>
        <w:spacing w:after="0"/>
        <w:ind w:left="0"/>
        <w:jc w:val="left"/>
      </w:pPr>
      <w:r>
        <w:rPr>
          <w:rFonts w:ascii="Times New Roman"/>
          <w:b/>
          <w:i w:val="false"/>
          <w:color w:val="000000"/>
        </w:rPr>
        <w:t xml:space="preserve"> "Қорғаншылық және қамқоршылық жөнінде анықтама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"Қорғаншылық және қамқоршылық жөнінде анықтама беру"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2.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xml:space="preserve">
      2) </w:t>
      </w:r>
      <w:r>
        <w:rPr>
          <w:rFonts w:ascii="Times New Roman"/>
          <w:b w:val="false"/>
          <w:i w:val="false"/>
          <w:color w:val="000000"/>
          <w:sz w:val="28"/>
        </w:rPr>
        <w:t>"электрондық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 стандарттарын бекіту" бұйрығымен бекітілген "Қорғаншылық және қамқоршылық жөнінде анықтама беру" мемлекеттік көрсетілетін қызмет стандартты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және қорғаншылық белгілеу туралы анықтама. </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(iс-қимылды) бастауға жеке тұлғалардың (бұдан әрі - көрсетілетін қызметті алушы) өтiнiшіне қоса 9 - тармақшасында көрсетілген қажетті құжаттардың немесе электрондық цифрлық қолтаңбасымен (бұдан әрі – ЭЦҚ) қол қойылған электрондық құжат нысанындағы сұраныстың болуы негiздеме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үдерісінің құрамына кіретін рәсімдердің (іс-қимылдардың) мазмұны және олардың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кеңсе қызметкері құжаттарды қабылдайды және ХҚО алынған құжаттарды тіркейді, көрсетілетін қызметті беруші басшының қарастыруына береді 15 (он бес) минут ішінде.</w:t>
      </w:r>
      <w:r>
        <w:br/>
      </w:r>
      <w:r>
        <w:rPr>
          <w:rFonts w:ascii="Times New Roman"/>
          <w:b w:val="false"/>
          <w:i w:val="false"/>
          <w:color w:val="000000"/>
          <w:sz w:val="28"/>
        </w:rPr>
        <w:t>
      </w:t>
      </w:r>
      <w:r>
        <w:rPr>
          <w:rFonts w:ascii="Times New Roman"/>
          <w:b w:val="false"/>
          <w:i w:val="false"/>
          <w:color w:val="000000"/>
          <w:sz w:val="28"/>
        </w:rPr>
        <w:t>нәтижесі - құжаттарды көрсетілетін қызметті беруші басшына бұрыштама қоюға жібереді;</w:t>
      </w:r>
      <w:r>
        <w:br/>
      </w:r>
      <w:r>
        <w:rPr>
          <w:rFonts w:ascii="Times New Roman"/>
          <w:b w:val="false"/>
          <w:i w:val="false"/>
          <w:color w:val="000000"/>
          <w:sz w:val="28"/>
        </w:rPr>
        <w:t xml:space="preserve">
      2) </w:t>
      </w:r>
      <w:r>
        <w:rPr>
          <w:rFonts w:ascii="Times New Roman"/>
          <w:b w:val="false"/>
          <w:i w:val="false"/>
          <w:color w:val="000000"/>
          <w:sz w:val="28"/>
        </w:rPr>
        <w:t>құжаттарды көрсетілетін қызметті беруші басшы қарастырады және жауапты орындаушыны анықтайды. 30 (отыз) минут ішінде.</w:t>
      </w:r>
      <w:r>
        <w:br/>
      </w:r>
      <w:r>
        <w:rPr>
          <w:rFonts w:ascii="Times New Roman"/>
          <w:b w:val="false"/>
          <w:i w:val="false"/>
          <w:color w:val="000000"/>
          <w:sz w:val="28"/>
        </w:rPr>
        <w:t>
      </w:t>
      </w:r>
      <w:r>
        <w:rPr>
          <w:rFonts w:ascii="Times New Roman"/>
          <w:b w:val="false"/>
          <w:i w:val="false"/>
          <w:color w:val="000000"/>
          <w:sz w:val="28"/>
        </w:rPr>
        <w:t>нәтижесі - орындау үшін көрсетілетін қызметті беруші жауапты маманды анықтайды;</w:t>
      </w:r>
      <w:r>
        <w:br/>
      </w:r>
      <w:r>
        <w:rPr>
          <w:rFonts w:ascii="Times New Roman"/>
          <w:b w:val="false"/>
          <w:i w:val="false"/>
          <w:color w:val="000000"/>
          <w:sz w:val="28"/>
        </w:rPr>
        <w:t xml:space="preserve">
      3) </w:t>
      </w:r>
      <w:r>
        <w:rPr>
          <w:rFonts w:ascii="Times New Roman"/>
          <w:b w:val="false"/>
          <w:i w:val="false"/>
          <w:color w:val="000000"/>
          <w:sz w:val="28"/>
        </w:rPr>
        <w:t>жауапты маманның құжаттарды қарауы және анықтаманы бір күн ішінде дайындайды.</w:t>
      </w:r>
      <w:r>
        <w:br/>
      </w:r>
      <w:r>
        <w:rPr>
          <w:rFonts w:ascii="Times New Roman"/>
          <w:b w:val="false"/>
          <w:i w:val="false"/>
          <w:color w:val="000000"/>
          <w:sz w:val="28"/>
        </w:rPr>
        <w:t>
      </w:t>
      </w:r>
      <w:r>
        <w:rPr>
          <w:rFonts w:ascii="Times New Roman"/>
          <w:b w:val="false"/>
          <w:i w:val="false"/>
          <w:color w:val="000000"/>
          <w:sz w:val="28"/>
        </w:rPr>
        <w:t>нәтижесі - анықтаманы көрсетілетін қызметті беруші басшыға қол қоюға жолдауы;</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 басшының мемлекеттік қызмет көрсету нәтижесіне бір күн ішінде қол қоюы.</w:t>
      </w:r>
      <w:r>
        <w:br/>
      </w:r>
      <w:r>
        <w:rPr>
          <w:rFonts w:ascii="Times New Roman"/>
          <w:b w:val="false"/>
          <w:i w:val="false"/>
          <w:color w:val="000000"/>
          <w:sz w:val="28"/>
        </w:rPr>
        <w:t>
      </w:t>
      </w:r>
      <w:r>
        <w:rPr>
          <w:rFonts w:ascii="Times New Roman"/>
          <w:b w:val="false"/>
          <w:i w:val="false"/>
          <w:color w:val="000000"/>
          <w:sz w:val="28"/>
        </w:rPr>
        <w:t>нәтижесі - мемлекеттік көрсетілетін қызмет нәтижесін көрсетілетін қызметті берушінің кеңсесіне тіркеуге жолдануы;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кеңсесі ХҚО қызметкеріне немесе портал арқылы көрсетілетін қызметті алушының "жеке кабинетіне" мемлекеттік қызметті көрсету нәтижесі 15 минут ішінде жіберіледі.</w:t>
      </w:r>
      <w:r>
        <w:br/>
      </w:r>
      <w:r>
        <w:rPr>
          <w:rFonts w:ascii="Times New Roman"/>
          <w:b w:val="false"/>
          <w:i w:val="false"/>
          <w:color w:val="000000"/>
          <w:sz w:val="28"/>
        </w:rPr>
        <w:t>
      </w:t>
      </w:r>
      <w:r>
        <w:rPr>
          <w:rFonts w:ascii="Times New Roman"/>
          <w:b w:val="false"/>
          <w:i w:val="false"/>
          <w:color w:val="000000"/>
          <w:sz w:val="28"/>
        </w:rPr>
        <w:t xml:space="preserve">нәтижесі - журналда ХҚО қызметкерінің жетім балаға және ата-анасының қамқорлығынсыз қалған балаға қорғаншылық және қамқоршылық жөнінде анықтаманы алғандығы жөнінде белгі. </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маманы.</w:t>
      </w:r>
      <w:r>
        <w:br/>
      </w:r>
      <w:r>
        <w:rPr>
          <w:rFonts w:ascii="Times New Roman"/>
          <w:b w:val="false"/>
          <w:i w:val="false"/>
          <w:color w:val="000000"/>
          <w:sz w:val="28"/>
        </w:rPr>
        <w:t xml:space="preserve">
      7. </w:t>
      </w:r>
      <w:r>
        <w:rPr>
          <w:rFonts w:ascii="Times New Roman"/>
          <w:b w:val="false"/>
          <w:i w:val="false"/>
          <w:color w:val="000000"/>
          <w:sz w:val="28"/>
        </w:rPr>
        <w:t>Мемлекеттiк қызметтi көрсету үшiн қажеттi рәсiмдердiң (iс-қимылдардың)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кеңсе қызметкерінің құжаттарды қабылдайды және ХҚО алынған құжаттарды тіркейді,көрсетілетін қызметті беруші басшының қарастыруына береді 15 минут;</w:t>
      </w:r>
      <w:r>
        <w:br/>
      </w:r>
      <w:r>
        <w:rPr>
          <w:rFonts w:ascii="Times New Roman"/>
          <w:b w:val="false"/>
          <w:i w:val="false"/>
          <w:color w:val="000000"/>
          <w:sz w:val="28"/>
        </w:rPr>
        <w:t xml:space="preserve">
      2) </w:t>
      </w:r>
      <w:r>
        <w:rPr>
          <w:rFonts w:ascii="Times New Roman"/>
          <w:b w:val="false"/>
          <w:i w:val="false"/>
          <w:color w:val="000000"/>
          <w:sz w:val="28"/>
        </w:rPr>
        <w:t>құжаттарды көрсетілетін қызметті беруші басшы қарастырады және жауапты орындаушыны анықтайды - 30 минут;</w:t>
      </w:r>
      <w:r>
        <w:br/>
      </w:r>
      <w:r>
        <w:rPr>
          <w:rFonts w:ascii="Times New Roman"/>
          <w:b w:val="false"/>
          <w:i w:val="false"/>
          <w:color w:val="000000"/>
          <w:sz w:val="28"/>
        </w:rPr>
        <w:t xml:space="preserve">
      3) </w:t>
      </w:r>
      <w:r>
        <w:rPr>
          <w:rFonts w:ascii="Times New Roman"/>
          <w:b w:val="false"/>
          <w:i w:val="false"/>
          <w:color w:val="000000"/>
          <w:sz w:val="28"/>
        </w:rPr>
        <w:t>жауапты маманның құжаттарды қарауы және анықтаманы бір күн ішінде дайындайды;</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 басшының мемлекеттік қызмет көрсету нәтижесіне бір жұмыс күні ішінде қол қоюы;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кеңсесі ХҚО қызметкеріне немесе портал арқылы көрсетілетін қызметті алушының "жеке кабинетіне" мемлекеттік қызметті көрсету нәтижесі жіберіледі - 15 минут.</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Әрбір рәсімнің (іс-қимылдың) ұзақтығын көрсете отырып, ХҚО-ға жүгіну тәртібін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 20 минут:</w:t>
      </w:r>
      <w:r>
        <w:br/>
      </w:r>
      <w:r>
        <w:rPr>
          <w:rFonts w:ascii="Times New Roman"/>
          <w:b w:val="false"/>
          <w:i w:val="false"/>
          <w:color w:val="000000"/>
          <w:sz w:val="28"/>
        </w:rPr>
        <w:t xml:space="preserve">
      1) </w:t>
      </w:r>
      <w:r>
        <w:rPr>
          <w:rFonts w:ascii="Times New Roman"/>
          <w:b w:val="false"/>
          <w:i w:val="false"/>
          <w:color w:val="000000"/>
          <w:sz w:val="28"/>
        </w:rPr>
        <w:t>мемлекеттік көрсетілетін қызметті алушы ХҚО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2) </w:t>
      </w:r>
      <w:r>
        <w:rPr>
          <w:rFonts w:ascii="Times New Roman"/>
          <w:b w:val="false"/>
          <w:i w:val="false"/>
          <w:color w:val="000000"/>
          <w:sz w:val="28"/>
        </w:rPr>
        <w:t>1 процесс – қызмет көрсету үшін ХҚО операторының ХҚО-ның ықпалдастырылған ақпараттық жүйесінің автоматтандырылған жұмыс орнына (бұдан әрі – ХҚО ЫАЖ АЖО) логин мен парольді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2 процесс – ХҚО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br/>
      </w:r>
      <w:r>
        <w:rPr>
          <w:rFonts w:ascii="Times New Roman"/>
          <w:b w:val="false"/>
          <w:i w:val="false"/>
          <w:color w:val="000000"/>
          <w:sz w:val="28"/>
        </w:rPr>
        <w:t xml:space="preserve">
      4) </w:t>
      </w:r>
      <w:r>
        <w:rPr>
          <w:rFonts w:ascii="Times New Roman"/>
          <w:b w:val="false"/>
          <w:i w:val="false"/>
          <w:color w:val="000000"/>
          <w:sz w:val="28"/>
        </w:rPr>
        <w:t>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r>
        <w:br/>
      </w:r>
      <w:r>
        <w:rPr>
          <w:rFonts w:ascii="Times New Roman"/>
          <w:b w:val="false"/>
          <w:i w:val="false"/>
          <w:color w:val="000000"/>
          <w:sz w:val="28"/>
        </w:rPr>
        <w:t xml:space="preserve">
      5) </w:t>
      </w:r>
      <w:r>
        <w:rPr>
          <w:rFonts w:ascii="Times New Roman"/>
          <w:b w:val="false"/>
          <w:i w:val="false"/>
          <w:color w:val="000000"/>
          <w:sz w:val="28"/>
        </w:rPr>
        <w:t>1 шарт – ЖТ МДҚ-да көрсетілетін қызметті алушы деректерінің және БНАЖ-да сенім хат деректерінің бар болуын тексеру;</w:t>
      </w:r>
      <w:r>
        <w:br/>
      </w:r>
      <w:r>
        <w:rPr>
          <w:rFonts w:ascii="Times New Roman"/>
          <w:b w:val="false"/>
          <w:i w:val="false"/>
          <w:color w:val="000000"/>
          <w:sz w:val="28"/>
        </w:rPr>
        <w:t xml:space="preserve">
      6) </w:t>
      </w:r>
      <w:r>
        <w:rPr>
          <w:rFonts w:ascii="Times New Roman"/>
          <w:b w:val="false"/>
          <w:i w:val="false"/>
          <w:color w:val="000000"/>
          <w:sz w:val="28"/>
        </w:rPr>
        <w:t>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7) </w:t>
      </w:r>
      <w:r>
        <w:rPr>
          <w:rFonts w:ascii="Times New Roman"/>
          <w:b w:val="false"/>
          <w:i w:val="false"/>
          <w:color w:val="000000"/>
          <w:sz w:val="28"/>
        </w:rPr>
        <w:t>5 процесс – ЭҮШ арқылы өңірлік электрондық үкімет шлюзінің ақпараттық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xml:space="preserve">
      9. </w:t>
      </w:r>
      <w:r>
        <w:rPr>
          <w:rFonts w:ascii="Times New Roman"/>
          <w:b w:val="false"/>
          <w:i w:val="false"/>
          <w:color w:val="000000"/>
          <w:sz w:val="28"/>
        </w:rPr>
        <w:t xml:space="preserve">Әрбір рәсімді (іс-қимылды) көрсете отырып, мемлекеттік қызметті көрсетудің нәтижесін ХҚО арқылы алу рәсімдерін сипаттау: </w:t>
      </w:r>
      <w:r>
        <w:br/>
      </w:r>
      <w:r>
        <w:rPr>
          <w:rFonts w:ascii="Times New Roman"/>
          <w:b w:val="false"/>
          <w:i w:val="false"/>
          <w:color w:val="000000"/>
          <w:sz w:val="28"/>
        </w:rPr>
        <w:t xml:space="preserve">
      1) </w:t>
      </w:r>
      <w:r>
        <w:rPr>
          <w:rFonts w:ascii="Times New Roman"/>
          <w:b w:val="false"/>
          <w:i w:val="false"/>
          <w:color w:val="000000"/>
          <w:sz w:val="28"/>
        </w:rPr>
        <w:t>6 процесс – ӨЭҮШ АЖО-да электрондық құжатты тіркеу;</w:t>
      </w:r>
      <w:r>
        <w:br/>
      </w:r>
      <w:r>
        <w:rPr>
          <w:rFonts w:ascii="Times New Roman"/>
          <w:b w:val="false"/>
          <w:i w:val="false"/>
          <w:color w:val="000000"/>
          <w:sz w:val="28"/>
        </w:rPr>
        <w:t xml:space="preserve">
      2) </w:t>
      </w:r>
      <w:r>
        <w:rPr>
          <w:rFonts w:ascii="Times New Roman"/>
          <w:b w:val="false"/>
          <w:i w:val="false"/>
          <w:color w:val="000000"/>
          <w:sz w:val="28"/>
        </w:rPr>
        <w:t>2 шарт – көрсетілетін қызметті берушінің қызмет көрсету үшін көрсетілетін қызметті алушының қоса берілген,сәйкестігін және негіздемелерін тексеруі;</w:t>
      </w:r>
      <w:r>
        <w:br/>
      </w:r>
      <w:r>
        <w:rPr>
          <w:rFonts w:ascii="Times New Roman"/>
          <w:b w:val="false"/>
          <w:i w:val="false"/>
          <w:color w:val="000000"/>
          <w:sz w:val="28"/>
        </w:rPr>
        <w:t xml:space="preserve">
      3) </w:t>
      </w:r>
      <w:r>
        <w:rPr>
          <w:rFonts w:ascii="Times New Roman"/>
          <w:b w:val="false"/>
          <w:i w:val="false"/>
          <w:color w:val="000000"/>
          <w:sz w:val="28"/>
        </w:rPr>
        <w:t>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4) </w:t>
      </w:r>
      <w:r>
        <w:rPr>
          <w:rFonts w:ascii="Times New Roman"/>
          <w:b w:val="false"/>
          <w:i w:val="false"/>
          <w:color w:val="000000"/>
          <w:sz w:val="28"/>
        </w:rPr>
        <w:t>8 процесс – көрсетілетін қызметті алушының ХҚО операторы арқылы ӨЭҮШ АЖО-да қалыптастырылған қызметтің нәтижесін (анықтаманы немесе бас тарту туралы дәлелді жауап) алуы.</w:t>
      </w:r>
      <w:r>
        <w:br/>
      </w:r>
      <w:r>
        <w:rPr>
          <w:rFonts w:ascii="Times New Roman"/>
          <w:b w:val="false"/>
          <w:i w:val="false"/>
          <w:color w:val="000000"/>
          <w:sz w:val="28"/>
        </w:rPr>
        <w:t xml:space="preserve">
      10. </w:t>
      </w:r>
      <w:r>
        <w:rPr>
          <w:rFonts w:ascii="Times New Roman"/>
          <w:b w:val="false"/>
          <w:i w:val="false"/>
          <w:color w:val="000000"/>
          <w:sz w:val="28"/>
        </w:rPr>
        <w:t>Портал арқылы жүгіну кезінде жүгіну тәртібі мен көрсетілетін қызметті алушының және көрсетілетін қызметті берушінің рәсімдер(іс-қимылдар) реттілігін сипаттау – 20 минут:</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1 процесс – қызметті алу үшін көрсетілетін қызметті алушының порталда ЖСН мен паролін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1 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5) </w:t>
      </w:r>
      <w:r>
        <w:rPr>
          <w:rFonts w:ascii="Times New Roman"/>
          <w:b w:val="false"/>
          <w:i w:val="false"/>
          <w:color w:val="000000"/>
          <w:sz w:val="28"/>
        </w:rPr>
        <w:t>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2 шарт – порталда электрондық цифрлық қолтаңбасымен (бұдан әрі –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br/>
      </w:r>
      <w:r>
        <w:rPr>
          <w:rFonts w:ascii="Times New Roman"/>
          <w:b w:val="false"/>
          <w:i w:val="false"/>
          <w:color w:val="000000"/>
          <w:sz w:val="28"/>
        </w:rPr>
        <w:t xml:space="preserve">
      7) </w:t>
      </w:r>
      <w:r>
        <w:rPr>
          <w:rFonts w:ascii="Times New Roman"/>
          <w:b w:val="false"/>
          <w:i w:val="false"/>
          <w:color w:val="000000"/>
          <w:sz w:val="28"/>
        </w:rPr>
        <w:t>4 процесс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5 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br/>
      </w:r>
      <w:r>
        <w:rPr>
          <w:rFonts w:ascii="Times New Roman"/>
          <w:b w:val="false"/>
          <w:i w:val="false"/>
          <w:color w:val="000000"/>
          <w:sz w:val="28"/>
        </w:rPr>
        <w:t xml:space="preserve">
      9) </w:t>
      </w:r>
      <w:r>
        <w:rPr>
          <w:rFonts w:ascii="Times New Roman"/>
          <w:b w:val="false"/>
          <w:i w:val="false"/>
          <w:color w:val="000000"/>
          <w:sz w:val="28"/>
        </w:rPr>
        <w:t>3 шарт – көрсетілетін қызметті берушінің қызмет көрсету үшін көрсетілетін қызметті алушының қоса берілген, сәйкестігін және негіздерін тексеруі;</w:t>
      </w:r>
      <w:r>
        <w:br/>
      </w:r>
      <w:r>
        <w:rPr>
          <w:rFonts w:ascii="Times New Roman"/>
          <w:b w:val="false"/>
          <w:i w:val="false"/>
          <w:color w:val="000000"/>
          <w:sz w:val="28"/>
        </w:rPr>
        <w:t xml:space="preserve">
      10) </w:t>
      </w:r>
      <w:r>
        <w:rPr>
          <w:rFonts w:ascii="Times New Roman"/>
          <w:b w:val="false"/>
          <w:i w:val="false"/>
          <w:color w:val="000000"/>
          <w:sz w:val="28"/>
        </w:rPr>
        <w:t>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7 процесс – көрсетілетін қызметті алушының ӨЭҮШ АЖО қалыптастырған қызметтің нәтижесін (электрондық құжат нысанындағы хабарламаны) алуы. </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98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"Қорғаншылық және қамқоршылық</w:t>
            </w:r>
            <w:r>
              <w:br/>
            </w:r>
            <w:r>
              <w:rPr>
                <w:rFonts w:ascii="Times New Roman"/>
                <w:b w:val="false"/>
                <w:i w:val="false"/>
                <w:color w:val="000000"/>
                <w:sz w:val="20"/>
              </w:rPr>
              <w:t>
жөнінде анықтамалар беру" мемлекеттік</w:t>
            </w:r>
            <w:r>
              <w:br/>
            </w:r>
            <w:r>
              <w:rPr>
                <w:rFonts w:ascii="Times New Roman"/>
                <w:b w:val="false"/>
                <w:i w:val="false"/>
                <w:color w:val="000000"/>
                <w:sz w:val="20"/>
              </w:rPr>
              <w:t>
көрсетілетін қызмет регламентіне 1-қосымша</w:t>
            </w:r>
            <w:r>
              <w:br/>
            </w:r>
            <w:r>
              <w:rPr>
                <w:rFonts w:ascii="Times New Roman"/>
                <w:b w:val="false"/>
                <w:i w:val="false"/>
                <w:color w:val="000000"/>
                <w:sz w:val="20"/>
              </w:rPr>
              <w:t>
</w:t>
            </w:r>
          </w:p>
        </w:tc>
      </w:tr>
    </w:tbl>
    <w:bookmarkStart w:name="z74" w:id="4"/>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кезінде қатыстырылған ақпараттық жүйелердің функционалдық өзара іс-қимыл диаграммасы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98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"Қорғаншылық және қамқоршылық</w:t>
            </w:r>
            <w:r>
              <w:br/>
            </w:r>
            <w:r>
              <w:rPr>
                <w:rFonts w:ascii="Times New Roman"/>
                <w:b w:val="false"/>
                <w:i w:val="false"/>
                <w:color w:val="000000"/>
                <w:sz w:val="20"/>
              </w:rPr>
              <w:t>
жөнінде анықтамалар беру" мемлекеттік</w:t>
            </w:r>
            <w:r>
              <w:br/>
            </w:r>
            <w:r>
              <w:rPr>
                <w:rFonts w:ascii="Times New Roman"/>
                <w:b w:val="false"/>
                <w:i w:val="false"/>
                <w:color w:val="000000"/>
                <w:sz w:val="20"/>
              </w:rPr>
              <w:t>
көрсетілетін қызмет регламентіне 2-қосымша</w:t>
            </w:r>
            <w:r>
              <w:br/>
            </w:r>
            <w:r>
              <w:rPr>
                <w:rFonts w:ascii="Times New Roman"/>
                <w:b w:val="false"/>
                <w:i w:val="false"/>
                <w:color w:val="000000"/>
                <w:sz w:val="20"/>
              </w:rPr>
              <w:t>
</w:t>
            </w:r>
          </w:p>
        </w:tc>
      </w:tr>
    </w:tbl>
    <w:bookmarkStart w:name="z78" w:id="5"/>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"Қорғаншылық және қамқоршылық</w:t>
            </w:r>
            <w:r>
              <w:br/>
            </w:r>
            <w:r>
              <w:rPr>
                <w:rFonts w:ascii="Times New Roman"/>
                <w:b w:val="false"/>
                <w:i w:val="false"/>
                <w:color w:val="000000"/>
                <w:sz w:val="20"/>
              </w:rPr>
              <w:t>
жөнінде анықтамалар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3-қосымша</w:t>
            </w:r>
            <w:r>
              <w:br/>
            </w:r>
            <w:r>
              <w:rPr>
                <w:rFonts w:ascii="Times New Roman"/>
                <w:b w:val="false"/>
                <w:i w:val="false"/>
                <w:color w:val="000000"/>
                <w:sz w:val="20"/>
              </w:rPr>
              <w:t>
</w:t>
            </w:r>
          </w:p>
        </w:tc>
      </w:tr>
    </w:tbl>
    <w:bookmarkStart w:name="z82" w:id="6"/>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көрсетудің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0612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әкімдігінің</w:t>
            </w:r>
            <w:r>
              <w:br/>
            </w:r>
            <w:r>
              <w:rPr>
                <w:rFonts w:ascii="Times New Roman"/>
                <w:b w:val="false"/>
                <w:i w:val="false"/>
                <w:color w:val="000000"/>
                <w:sz w:val="20"/>
              </w:rPr>
              <w:t>
2015 жылғы 23 маусымдағы</w:t>
            </w:r>
            <w:r>
              <w:br/>
            </w:r>
            <w:r>
              <w:rPr>
                <w:rFonts w:ascii="Times New Roman"/>
                <w:b w:val="false"/>
                <w:i w:val="false"/>
                <w:color w:val="000000"/>
                <w:sz w:val="20"/>
              </w:rPr>
              <w:t>
№ 34/15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6" w:id="7"/>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 </w:t>
      </w:r>
      <w:r>
        <w:br/>
      </w:r>
      <w:r>
        <w:rPr>
          <w:rFonts w:ascii="Times New Roman"/>
          <w:b w:val="false"/>
          <w:i w:val="false"/>
          <w:color w:val="000000"/>
          <w:sz w:val="28"/>
        </w:rPr>
        <w:t xml:space="preserve">
      2. </w:t>
      </w:r>
      <w:r>
        <w:rPr>
          <w:rFonts w:ascii="Times New Roman"/>
          <w:b w:val="false"/>
          <w:i w:val="false"/>
          <w:color w:val="000000"/>
          <w:sz w:val="28"/>
        </w:rPr>
        <w:t>Өтінішті қабылдау және мемлекеттік көрсетілетін қызмет нәтижесін беру:</w:t>
      </w:r>
      <w:r>
        <w:br/>
      </w:r>
      <w:r>
        <w:rPr>
          <w:rFonts w:ascii="Times New Roman"/>
          <w:b w:val="false"/>
          <w:i w:val="false"/>
          <w:color w:val="000000"/>
          <w:sz w:val="28"/>
        </w:rPr>
        <w:t xml:space="preserve">
      1) </w:t>
      </w:r>
      <w:r>
        <w:rPr>
          <w:rFonts w:ascii="Times New Roman"/>
          <w:b w:val="false"/>
          <w:i w:val="false"/>
          <w:color w:val="000000"/>
          <w:sz w:val="28"/>
        </w:rPr>
        <w:t>көрсетілген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xml:space="preserve">
      3) </w:t>
      </w:r>
      <w:r>
        <w:rPr>
          <w:rFonts w:ascii="Times New Roman"/>
          <w:b w:val="false"/>
          <w:i w:val="false"/>
          <w:color w:val="000000"/>
          <w:sz w:val="28"/>
        </w:rPr>
        <w:t xml:space="preserve">"электрондық үкіметтің" www.egov.kz веб-порталы (бұдан әрі – портал) арқылы жүзеге асырылады. </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нысаны – электронды (ішінара автоматтандырылған) және (немесе) қағаз жүзінде.</w:t>
      </w:r>
      <w:r>
        <w:br/>
      </w: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көрсетудің нәтижесі – Қазақстан Республикасы Білім және ғылым министрінің 2015 жылғы 13 сәуірдегі № 198 бұйрығымен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Стандарттың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қала немесе аудан әкімдігінің жетім балаға (балаларға) және ата-анасының қамқорлығынсыз қалған балаға (балаларға) қорғаншылық (қамқоршылық) белгілеу немесе бас тарту туралы қаулысы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мемлекеттік қызмет көрсетуден бас тарту туралы дәлелді жауап.</w:t>
      </w:r>
      <w:r>
        <w:br/>
      </w:r>
      <w:r>
        <w:rPr>
          <w:rFonts w:ascii="Times New Roman"/>
          <w:b w:val="false"/>
          <w:i w:val="false"/>
          <w:color w:val="000000"/>
          <w:sz w:val="28"/>
        </w:rPr>
        <w:t>
</w:t>
      </w:r>
    </w:p>
    <w:bookmarkStart w:name="z95" w:id="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8"/>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Мемлекеттiк қызмет көрсету бойынша рәсiмдi (iс-қимылды) бастауға жеке тұлғаның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өтінішінің болуы негiздеме болып табылады. </w:t>
      </w:r>
      <w:r>
        <w:br/>
      </w:r>
      <w:r>
        <w:rPr>
          <w:rFonts w:ascii="Times New Roman"/>
          <w:b w:val="false"/>
          <w:i w:val="false"/>
          <w:color w:val="000000"/>
          <w:sz w:val="28"/>
        </w:rPr>
        <w:t xml:space="preserve">
      6. </w:t>
      </w:r>
      <w:r>
        <w:rPr>
          <w:rFonts w:ascii="Times New Roman"/>
          <w:b w:val="false"/>
          <w:i w:val="false"/>
          <w:color w:val="000000"/>
          <w:sz w:val="28"/>
        </w:rPr>
        <w:t xml:space="preserve">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көрсетілетін қызметті алушы қажетті құжаттарды тапсырған сәттен құжаттарды қабылдайды және оларды тіркеуді жүзеге асырады, басшыға бұрыштама қоюға жібереді - 30 минут;</w:t>
      </w:r>
      <w:r>
        <w:br/>
      </w:r>
      <w:r>
        <w:rPr>
          <w:rFonts w:ascii="Times New Roman"/>
          <w:b w:val="false"/>
          <w:i w:val="false"/>
          <w:color w:val="000000"/>
          <w:sz w:val="28"/>
        </w:rPr>
        <w:t>
      </w:t>
      </w:r>
      <w:r>
        <w:rPr>
          <w:rFonts w:ascii="Times New Roman"/>
          <w:b w:val="false"/>
          <w:i w:val="false"/>
          <w:color w:val="000000"/>
          <w:sz w:val="28"/>
        </w:rPr>
        <w:t xml:space="preserve">нәтижесі – кеңсенің құжаттарды кіріс құжаттар журналына тіркеуі; </w:t>
      </w:r>
      <w:r>
        <w:br/>
      </w:r>
      <w:r>
        <w:rPr>
          <w:rFonts w:ascii="Times New Roman"/>
          <w:b w:val="false"/>
          <w:i w:val="false"/>
          <w:color w:val="000000"/>
          <w:sz w:val="28"/>
        </w:rPr>
        <w:t xml:space="preserve">
      2) </w:t>
      </w:r>
      <w:r>
        <w:rPr>
          <w:rFonts w:ascii="Times New Roman"/>
          <w:b w:val="false"/>
          <w:i w:val="false"/>
          <w:color w:val="000000"/>
          <w:sz w:val="28"/>
        </w:rPr>
        <w:t xml:space="preserve">көрсетілетін қызметті берушінің басшысы құжаттарды қарастырады және жауапты орындаушыны анықтайды – бір күнтізбелік күн ішінде; </w:t>
      </w:r>
      <w:r>
        <w:br/>
      </w:r>
      <w:r>
        <w:rPr>
          <w:rFonts w:ascii="Times New Roman"/>
          <w:b w:val="false"/>
          <w:i w:val="false"/>
          <w:color w:val="000000"/>
          <w:sz w:val="28"/>
        </w:rPr>
        <w:t>
      </w:t>
      </w:r>
      <w:r>
        <w:rPr>
          <w:rFonts w:ascii="Times New Roman"/>
          <w:b w:val="false"/>
          <w:i w:val="false"/>
          <w:color w:val="000000"/>
          <w:sz w:val="28"/>
        </w:rPr>
        <w:t xml:space="preserve">нәтижесі – орындау үшін жауапты маманды анықтау; </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 жауапты маман келген құжаттарды қарайды, қорғаншылық немесе қамқоршылық белгілеу туралы қала немесе ауданның жергілікті атқарушы органының қаулысын дайындайды – он бес күнтізбелік күн ішінде;</w:t>
      </w:r>
      <w:r>
        <w:br/>
      </w:r>
      <w:r>
        <w:rPr>
          <w:rFonts w:ascii="Times New Roman"/>
          <w:b w:val="false"/>
          <w:i w:val="false"/>
          <w:color w:val="000000"/>
          <w:sz w:val="28"/>
        </w:rPr>
        <w:t>
      </w:t>
      </w:r>
      <w:r>
        <w:rPr>
          <w:rFonts w:ascii="Times New Roman"/>
          <w:b w:val="false"/>
          <w:i w:val="false"/>
          <w:color w:val="000000"/>
          <w:sz w:val="28"/>
        </w:rPr>
        <w:t>нәтижесі – қаулы немесе мемлекеттік қызмет көрсетуден бас тарту туралы жауап дайындау;</w:t>
      </w:r>
      <w:r>
        <w:br/>
      </w:r>
      <w:r>
        <w:rPr>
          <w:rFonts w:ascii="Times New Roman"/>
          <w:b w:val="false"/>
          <w:i w:val="false"/>
          <w:color w:val="000000"/>
          <w:sz w:val="28"/>
        </w:rPr>
        <w:t xml:space="preserve">
      4) </w:t>
      </w:r>
      <w:r>
        <w:rPr>
          <w:rFonts w:ascii="Times New Roman"/>
          <w:b w:val="false"/>
          <w:i w:val="false"/>
          <w:color w:val="000000"/>
          <w:sz w:val="28"/>
        </w:rPr>
        <w:t xml:space="preserve">әкімдік қаулыны шығарады және тіркейді, үзінді дайындайды – он күнтізбелік күн ішінде; </w:t>
      </w:r>
      <w:r>
        <w:br/>
      </w:r>
      <w:r>
        <w:rPr>
          <w:rFonts w:ascii="Times New Roman"/>
          <w:b w:val="false"/>
          <w:i w:val="false"/>
          <w:color w:val="000000"/>
          <w:sz w:val="28"/>
        </w:rPr>
        <w:t>
      </w:t>
      </w:r>
      <w:r>
        <w:rPr>
          <w:rFonts w:ascii="Times New Roman"/>
          <w:b w:val="false"/>
          <w:i w:val="false"/>
          <w:color w:val="000000"/>
          <w:sz w:val="28"/>
        </w:rPr>
        <w:t xml:space="preserve">нәтижесі – көрсетілетін қызметті алушыға үзіндіні немесе мемлекеттік қызмет көрсетуден бас тарту туралы жауапты беру; </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жауапты маман үзіндіні есеп журналына тіркейді және көрсетілетін қызметті алушыға мемлекеттік қызметті көрсету нәтижесін береді –бір күнтізбелік күн ішінде.</w:t>
      </w:r>
      <w:r>
        <w:br/>
      </w:r>
      <w:r>
        <w:rPr>
          <w:rFonts w:ascii="Times New Roman"/>
          <w:b w:val="false"/>
          <w:i w:val="false"/>
          <w:color w:val="000000"/>
          <w:sz w:val="28"/>
        </w:rPr>
        <w:t>
</w:t>
      </w:r>
    </w:p>
    <w:bookmarkStart w:name="z107" w:id="9"/>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bookmarkEnd w:id="9"/>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Мемлекеттiк қызмет көрсету процесiне қатысатын құрылымдық бөлiмшелердiң (қызметкерлердiң) тiзбесi:</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4) </w:t>
      </w:r>
      <w:r>
        <w:rPr>
          <w:rFonts w:ascii="Times New Roman"/>
          <w:b w:val="false"/>
          <w:i w:val="false"/>
          <w:color w:val="000000"/>
          <w:sz w:val="28"/>
        </w:rPr>
        <w:t>жергілікті атқарушы орган.</w:t>
      </w:r>
      <w:r>
        <w:br/>
      </w:r>
      <w:r>
        <w:rPr>
          <w:rFonts w:ascii="Times New Roman"/>
          <w:b w:val="false"/>
          <w:i w:val="false"/>
          <w:color w:val="000000"/>
          <w:sz w:val="28"/>
        </w:rPr>
        <w:t xml:space="preserve">
      8. </w:t>
      </w:r>
      <w:r>
        <w:rPr>
          <w:rFonts w:ascii="Times New Roman"/>
          <w:b w:val="false"/>
          <w:i w:val="false"/>
          <w:color w:val="000000"/>
          <w:sz w:val="28"/>
        </w:rPr>
        <w:t>Мемлекеттiк қызметтi көрсету үшiн қажеттi рәсiмдердiң (iс-қимылдардың)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көрсетілетін қызметті алушы қажетті құжаттарды тапсырған сәттен құжаттарды қабылдайды және оларды тіркеуді жүзеге асырады, басшыға бұрыштама қоюға жібереді - 30 минут;</w:t>
      </w:r>
      <w:r>
        <w:br/>
      </w:r>
      <w:r>
        <w:rPr>
          <w:rFonts w:ascii="Times New Roman"/>
          <w:b w:val="false"/>
          <w:i w:val="false"/>
          <w:color w:val="000000"/>
          <w:sz w:val="28"/>
        </w:rPr>
        <w:t xml:space="preserve">
      2) </w:t>
      </w:r>
      <w:r>
        <w:rPr>
          <w:rFonts w:ascii="Times New Roman"/>
          <w:b w:val="false"/>
          <w:i w:val="false"/>
          <w:color w:val="000000"/>
          <w:sz w:val="28"/>
        </w:rPr>
        <w:t xml:space="preserve">көрсетілетін қызметті берушінің басшысы құжаттарды қарастырады және жауапты орындаушыны анықтайды – бір күнтізбелік күн ішінде; </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 жауапты маман келген құжаттарды қарайды, қорғаншылық немесе қамқоршылық белгілеу туралы қала немесе ауданның жергілікті атқарушы органының қаулысын дайындайды – он бес күнтізбелік күн ішінде;</w:t>
      </w:r>
      <w:r>
        <w:br/>
      </w:r>
      <w:r>
        <w:rPr>
          <w:rFonts w:ascii="Times New Roman"/>
          <w:b w:val="false"/>
          <w:i w:val="false"/>
          <w:color w:val="000000"/>
          <w:sz w:val="28"/>
        </w:rPr>
        <w:t xml:space="preserve">
      4) </w:t>
      </w:r>
      <w:r>
        <w:rPr>
          <w:rFonts w:ascii="Times New Roman"/>
          <w:b w:val="false"/>
          <w:i w:val="false"/>
          <w:color w:val="000000"/>
          <w:sz w:val="28"/>
        </w:rPr>
        <w:t xml:space="preserve">әкімдік қаулыны шығарады және тіркейді, үзінді дайындайды – он күнтізбелік күн ішінде; </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жауапты орындаушы есеп журналын үзіндіні тіркейді және көрсетілетін қызметті алушыға мемлекеттiк қызметтi көрсету нәтижесін береді – бір күнтізбелік күн ішінде.</w:t>
      </w:r>
      <w:r>
        <w:br/>
      </w:r>
      <w:r>
        <w:rPr>
          <w:rFonts w:ascii="Times New Roman"/>
          <w:b w:val="false"/>
          <w:i w:val="false"/>
          <w:color w:val="000000"/>
          <w:sz w:val="28"/>
        </w:rPr>
        <w:t>
</w:t>
      </w:r>
    </w:p>
    <w:bookmarkStart w:name="z119" w:id="10"/>
    <w:p>
      <w:pPr>
        <w:spacing w:after="0"/>
        <w:ind w:left="0"/>
        <w:jc w:val="left"/>
      </w:pPr>
      <w:r>
        <w:rPr>
          <w:rFonts w:ascii="Times New Roman"/>
          <w:b/>
          <w:i w:val="false"/>
          <w:color w:val="000000"/>
        </w:rPr>
        <w:t xml:space="preserve"> 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10"/>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Әрбір рәсімнің (іс-қимылды) ұзақтығын көрсете отырып, ХҚО-ға жүгіну тәртібін сипаттау осы регламенттің </w:t>
      </w:r>
      <w:r>
        <w:rPr>
          <w:rFonts w:ascii="Times New Roman"/>
          <w:b w:val="false"/>
          <w:i w:val="false"/>
          <w:color w:val="000000"/>
          <w:sz w:val="28"/>
        </w:rPr>
        <w:t xml:space="preserve">1-қосымшасына </w:t>
      </w:r>
      <w:r>
        <w:rPr>
          <w:rFonts w:ascii="Times New Roman"/>
          <w:b w:val="false"/>
          <w:i w:val="false"/>
          <w:color w:val="000000"/>
          <w:sz w:val="28"/>
        </w:rPr>
        <w:t>сәйкес – 20 минут:</w:t>
      </w:r>
      <w:r>
        <w:br/>
      </w:r>
      <w:r>
        <w:rPr>
          <w:rFonts w:ascii="Times New Roman"/>
          <w:b w:val="false"/>
          <w:i w:val="false"/>
          <w:color w:val="000000"/>
          <w:sz w:val="28"/>
        </w:rPr>
        <w:t xml:space="preserve">
      1) </w:t>
      </w:r>
      <w:r>
        <w:rPr>
          <w:rFonts w:ascii="Times New Roman"/>
          <w:b w:val="false"/>
          <w:i w:val="false"/>
          <w:color w:val="000000"/>
          <w:sz w:val="28"/>
        </w:rPr>
        <w:t>мемлекеттік көрсетілетін қызметті алушы ХҚО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2) </w:t>
      </w:r>
      <w:r>
        <w:rPr>
          <w:rFonts w:ascii="Times New Roman"/>
          <w:b w:val="false"/>
          <w:i w:val="false"/>
          <w:color w:val="000000"/>
          <w:sz w:val="28"/>
        </w:rPr>
        <w:t>1 процесс – қызмет көрсету үшін ХҚО операторының ХҚО ықпалдастырылған ақпараттық жүйесінің автоматтандырылған жұмыс орнына (бұдан әрі – ХҚО ЫАЖ АЖО) логин мен парольді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2 процесс – ХҚО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br/>
      </w:r>
      <w:r>
        <w:rPr>
          <w:rFonts w:ascii="Times New Roman"/>
          <w:b w:val="false"/>
          <w:i w:val="false"/>
          <w:color w:val="000000"/>
          <w:sz w:val="28"/>
        </w:rPr>
        <w:t xml:space="preserve">
      4) </w:t>
      </w:r>
      <w:r>
        <w:rPr>
          <w:rFonts w:ascii="Times New Roman"/>
          <w:b w:val="false"/>
          <w:i w:val="false"/>
          <w:color w:val="000000"/>
          <w:sz w:val="28"/>
        </w:rPr>
        <w:t>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r>
        <w:br/>
      </w:r>
      <w:r>
        <w:rPr>
          <w:rFonts w:ascii="Times New Roman"/>
          <w:b w:val="false"/>
          <w:i w:val="false"/>
          <w:color w:val="000000"/>
          <w:sz w:val="28"/>
        </w:rPr>
        <w:t xml:space="preserve">
      5) </w:t>
      </w:r>
      <w:r>
        <w:rPr>
          <w:rFonts w:ascii="Times New Roman"/>
          <w:b w:val="false"/>
          <w:i w:val="false"/>
          <w:color w:val="000000"/>
          <w:sz w:val="28"/>
        </w:rPr>
        <w:t>1 шарт – ЖТ МДҚ-да көрсетілетін қызметті алушы деректерінің және БНАЖ-да сенім хат деректерінің бар болуын тексеру;</w:t>
      </w:r>
      <w:r>
        <w:br/>
      </w:r>
      <w:r>
        <w:rPr>
          <w:rFonts w:ascii="Times New Roman"/>
          <w:b w:val="false"/>
          <w:i w:val="false"/>
          <w:color w:val="000000"/>
          <w:sz w:val="28"/>
        </w:rPr>
        <w:t xml:space="preserve">
      6) </w:t>
      </w:r>
      <w:r>
        <w:rPr>
          <w:rFonts w:ascii="Times New Roman"/>
          <w:b w:val="false"/>
          <w:i w:val="false"/>
          <w:color w:val="000000"/>
          <w:sz w:val="28"/>
        </w:rPr>
        <w:t>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7) </w:t>
      </w:r>
      <w:r>
        <w:rPr>
          <w:rFonts w:ascii="Times New Roman"/>
          <w:b w:val="false"/>
          <w:i w:val="false"/>
          <w:color w:val="000000"/>
          <w:sz w:val="28"/>
        </w:rPr>
        <w:t>5 процесс – ЭҮШ арқылы өңірлік электрондық үкімет шлюзінің ақпараттық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xml:space="preserve">
      10. </w:t>
      </w:r>
      <w:r>
        <w:rPr>
          <w:rFonts w:ascii="Times New Roman"/>
          <w:b w:val="false"/>
          <w:i w:val="false"/>
          <w:color w:val="000000"/>
          <w:sz w:val="28"/>
        </w:rPr>
        <w:t xml:space="preserve">Әрбір рәсімді (іс-қимылды) көрсете отырып, мемлекеттік қызметті көрсетудің нәтижесін ХҚО арқылы алу рәсімдерін сипаттау: </w:t>
      </w:r>
      <w:r>
        <w:br/>
      </w:r>
      <w:r>
        <w:rPr>
          <w:rFonts w:ascii="Times New Roman"/>
          <w:b w:val="false"/>
          <w:i w:val="false"/>
          <w:color w:val="000000"/>
          <w:sz w:val="28"/>
        </w:rPr>
        <w:t xml:space="preserve">
      1) </w:t>
      </w:r>
      <w:r>
        <w:rPr>
          <w:rFonts w:ascii="Times New Roman"/>
          <w:b w:val="false"/>
          <w:i w:val="false"/>
          <w:color w:val="000000"/>
          <w:sz w:val="28"/>
        </w:rPr>
        <w:t>6 процесс – ӨЭҮШ АЖО-да электрондық құжатты тіркеу;</w:t>
      </w:r>
      <w:r>
        <w:br/>
      </w:r>
      <w:r>
        <w:rPr>
          <w:rFonts w:ascii="Times New Roman"/>
          <w:b w:val="false"/>
          <w:i w:val="false"/>
          <w:color w:val="000000"/>
          <w:sz w:val="28"/>
        </w:rPr>
        <w:t xml:space="preserve">
      2) </w:t>
      </w:r>
      <w:r>
        <w:rPr>
          <w:rFonts w:ascii="Times New Roman"/>
          <w:b w:val="false"/>
          <w:i w:val="false"/>
          <w:color w:val="000000"/>
          <w:sz w:val="28"/>
        </w:rPr>
        <w:t>2 шарт – көрсетілетін қызметті берушінің қызмет көрсету үшін көрсетілетін қызметті алушының қоса берілген, сәйкестігін және негіздемелерін тексеруі;</w:t>
      </w:r>
      <w:r>
        <w:br/>
      </w:r>
      <w:r>
        <w:rPr>
          <w:rFonts w:ascii="Times New Roman"/>
          <w:b w:val="false"/>
          <w:i w:val="false"/>
          <w:color w:val="000000"/>
          <w:sz w:val="28"/>
        </w:rPr>
        <w:t xml:space="preserve">
      3) </w:t>
      </w:r>
      <w:r>
        <w:rPr>
          <w:rFonts w:ascii="Times New Roman"/>
          <w:b w:val="false"/>
          <w:i w:val="false"/>
          <w:color w:val="000000"/>
          <w:sz w:val="28"/>
        </w:rPr>
        <w:t>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4) </w:t>
      </w:r>
      <w:r>
        <w:rPr>
          <w:rFonts w:ascii="Times New Roman"/>
          <w:b w:val="false"/>
          <w:i w:val="false"/>
          <w:color w:val="000000"/>
          <w:sz w:val="28"/>
        </w:rPr>
        <w:t>8 процесс – көрсетілетін қызметті алушының ХҚО операторы арқылы ӨЭҮШ АЖО-да қалыптастырылған қызметтің нәтижесін (анықтаманы немесе бас тарту туралы дәлелді жауап) алуы.</w:t>
      </w:r>
      <w:r>
        <w:br/>
      </w:r>
      <w:r>
        <w:rPr>
          <w:rFonts w:ascii="Times New Roman"/>
          <w:b w:val="false"/>
          <w:i w:val="false"/>
          <w:color w:val="000000"/>
          <w:sz w:val="28"/>
        </w:rPr>
        <w:t xml:space="preserve">
      11. </w:t>
      </w:r>
      <w:r>
        <w:rPr>
          <w:rFonts w:ascii="Times New Roman"/>
          <w:b w:val="false"/>
          <w:i w:val="false"/>
          <w:color w:val="000000"/>
          <w:sz w:val="28"/>
        </w:rPr>
        <w:t>Портал арқылы жүгіну кезінде жүгіну тәртібі мен көрсетілетін қызметті алушының және көрсетілетін қызметті берушінің рәсімдер (іс-қимылды) реттілігін сипаттау – 20 минут:</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1 процесс – қызметті алу үшін көрсетілетін қызметті алушының Порталда ЖСН мен паролін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1 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5) </w:t>
      </w:r>
      <w:r>
        <w:rPr>
          <w:rFonts w:ascii="Times New Roman"/>
          <w:b w:val="false"/>
          <w:i w:val="false"/>
          <w:color w:val="000000"/>
          <w:sz w:val="28"/>
        </w:rPr>
        <w:t>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қол қойылған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2 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br/>
      </w:r>
      <w:r>
        <w:rPr>
          <w:rFonts w:ascii="Times New Roman"/>
          <w:b w:val="false"/>
          <w:i w:val="false"/>
          <w:color w:val="000000"/>
          <w:sz w:val="28"/>
        </w:rPr>
        <w:t xml:space="preserve">
      7) </w:t>
      </w:r>
      <w:r>
        <w:rPr>
          <w:rFonts w:ascii="Times New Roman"/>
          <w:b w:val="false"/>
          <w:i w:val="false"/>
          <w:color w:val="000000"/>
          <w:sz w:val="28"/>
        </w:rPr>
        <w:t>4 процесс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5 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br/>
      </w:r>
      <w:r>
        <w:rPr>
          <w:rFonts w:ascii="Times New Roman"/>
          <w:b w:val="false"/>
          <w:i w:val="false"/>
          <w:color w:val="000000"/>
          <w:sz w:val="28"/>
        </w:rPr>
        <w:t xml:space="preserve">
      9) </w:t>
      </w:r>
      <w:r>
        <w:rPr>
          <w:rFonts w:ascii="Times New Roman"/>
          <w:b w:val="false"/>
          <w:i w:val="false"/>
          <w:color w:val="000000"/>
          <w:sz w:val="28"/>
        </w:rPr>
        <w:t>3 шарт – көрсетілетін қызметті берушінің қызмет көрсету үшін көрсетілетін қызметті алушының қоса берілген, сәйкестігін және негіздерін тексеруі;</w:t>
      </w:r>
      <w:r>
        <w:br/>
      </w:r>
      <w:r>
        <w:rPr>
          <w:rFonts w:ascii="Times New Roman"/>
          <w:b w:val="false"/>
          <w:i w:val="false"/>
          <w:color w:val="000000"/>
          <w:sz w:val="28"/>
        </w:rPr>
        <w:t xml:space="preserve">
      10) </w:t>
      </w:r>
      <w:r>
        <w:rPr>
          <w:rFonts w:ascii="Times New Roman"/>
          <w:b w:val="false"/>
          <w:i w:val="false"/>
          <w:color w:val="000000"/>
          <w:sz w:val="28"/>
        </w:rPr>
        <w:t>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7 процесс – көрсетілетін қызметті алушының ӨЭҮШ АЖО қалыптастырған қызметтің нәтижесін (электрондық құжат нысанындағы хабарламаны) алуы. </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0273"/>
      </w:tblGrid>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балаға (жетім балаларға) және</w:t>
            </w:r>
            <w:r>
              <w:br/>
            </w:r>
            <w:r>
              <w:rPr>
                <w:rFonts w:ascii="Times New Roman"/>
                <w:b w:val="false"/>
                <w:i w:val="false"/>
                <w:color w:val="000000"/>
                <w:sz w:val="20"/>
              </w:rPr>
              <w:t>
ата-анасының қамқорлығынсыз қалған балаға</w:t>
            </w:r>
            <w:r>
              <w:br/>
            </w:r>
            <w:r>
              <w:rPr>
                <w:rFonts w:ascii="Times New Roman"/>
                <w:b w:val="false"/>
                <w:i w:val="false"/>
                <w:color w:val="000000"/>
                <w:sz w:val="20"/>
              </w:rPr>
              <w:t>
(балаларға) қамқоршылық немесе қорғаншылық</w:t>
            </w:r>
            <w:r>
              <w:br/>
            </w:r>
            <w:r>
              <w:rPr>
                <w:rFonts w:ascii="Times New Roman"/>
                <w:b w:val="false"/>
                <w:i w:val="false"/>
                <w:color w:val="000000"/>
                <w:sz w:val="20"/>
              </w:rPr>
              <w:t>
белгілеу" мемлекеттік көрсетілетін қызмет регламентіне</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149" w:id="11"/>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кезінде қатыстырылған ақпараттық жүйелердің функционалдық өзара іс-қимыл диаграммасы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7470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0273"/>
      </w:tblGrid>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балаға (жетім балаларға) және</w:t>
            </w:r>
            <w:r>
              <w:br/>
            </w:r>
            <w:r>
              <w:rPr>
                <w:rFonts w:ascii="Times New Roman"/>
                <w:b w:val="false"/>
                <w:i w:val="false"/>
                <w:color w:val="000000"/>
                <w:sz w:val="20"/>
              </w:rPr>
              <w:t>
ата-анасының қамқорлығынсыз қалған балаға</w:t>
            </w:r>
            <w:r>
              <w:br/>
            </w:r>
            <w:r>
              <w:rPr>
                <w:rFonts w:ascii="Times New Roman"/>
                <w:b w:val="false"/>
                <w:i w:val="false"/>
                <w:color w:val="000000"/>
                <w:sz w:val="20"/>
              </w:rPr>
              <w:t>
(балаларға) қамқоршылық немесе қорғаншылық</w:t>
            </w:r>
            <w:r>
              <w:br/>
            </w:r>
            <w:r>
              <w:rPr>
                <w:rFonts w:ascii="Times New Roman"/>
                <w:b w:val="false"/>
                <w:i w:val="false"/>
                <w:color w:val="000000"/>
                <w:sz w:val="20"/>
              </w:rPr>
              <w:t>
белгілеу" мемлекеттік көрсетілетін қызмет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tc>
      </w:tr>
    </w:tbl>
    <w:bookmarkStart w:name="z153" w:id="12"/>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0273"/>
      </w:tblGrid>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балаға (жетім балаларға) және</w:t>
            </w:r>
            <w:r>
              <w:br/>
            </w:r>
            <w:r>
              <w:rPr>
                <w:rFonts w:ascii="Times New Roman"/>
                <w:b w:val="false"/>
                <w:i w:val="false"/>
                <w:color w:val="000000"/>
                <w:sz w:val="20"/>
              </w:rPr>
              <w:t>
ата-анасының қамқорлығынсыз қалған балаға</w:t>
            </w:r>
            <w:r>
              <w:br/>
            </w:r>
            <w:r>
              <w:rPr>
                <w:rFonts w:ascii="Times New Roman"/>
                <w:b w:val="false"/>
                <w:i w:val="false"/>
                <w:color w:val="000000"/>
                <w:sz w:val="20"/>
              </w:rPr>
              <w:t>
(балаларға) қамқоршылық немесе қорғаншылық</w:t>
            </w:r>
            <w:r>
              <w:br/>
            </w:r>
            <w:r>
              <w:rPr>
                <w:rFonts w:ascii="Times New Roman"/>
                <w:b w:val="false"/>
                <w:i w:val="false"/>
                <w:color w:val="000000"/>
                <w:sz w:val="20"/>
              </w:rPr>
              <w:t>
белгілеу" мемлекеттік көрсетілетін қызмет регламентіне</w:t>
            </w:r>
            <w:r>
              <w:br/>
            </w:r>
            <w:r>
              <w:rPr>
                <w:rFonts w:ascii="Times New Roman"/>
                <w:b w:val="false"/>
                <w:i w:val="false"/>
                <w:color w:val="000000"/>
                <w:sz w:val="20"/>
              </w:rPr>
              <w:t>
3-қосымша</w:t>
            </w:r>
            <w:r>
              <w:br/>
            </w:r>
            <w:r>
              <w:rPr>
                <w:rFonts w:ascii="Times New Roman"/>
                <w:b w:val="false"/>
                <w:i w:val="false"/>
                <w:color w:val="000000"/>
                <w:sz w:val="20"/>
              </w:rPr>
              <w:t>
</w:t>
            </w:r>
          </w:p>
        </w:tc>
      </w:tr>
    </w:tbl>
    <w:bookmarkStart w:name="z157" w:id="13"/>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 бизнес-процестерінің анықтамалығы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әкімдігінің</w:t>
            </w:r>
            <w:r>
              <w:br/>
            </w:r>
            <w:r>
              <w:rPr>
                <w:rFonts w:ascii="Times New Roman"/>
                <w:b w:val="false"/>
                <w:i w:val="false"/>
                <w:color w:val="000000"/>
                <w:sz w:val="20"/>
              </w:rPr>
              <w:t>
2015 жылғы 23 маусымдағы</w:t>
            </w:r>
            <w:r>
              <w:br/>
            </w:r>
            <w:r>
              <w:rPr>
                <w:rFonts w:ascii="Times New Roman"/>
                <w:b w:val="false"/>
                <w:i w:val="false"/>
                <w:color w:val="000000"/>
                <w:sz w:val="20"/>
              </w:rPr>
              <w:t>
№ 34/15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61" w:id="14"/>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r>
        <w:br/>
      </w:r>
      <w:r>
        <w:rPr>
          <w:rFonts w:ascii="Times New Roman"/>
          <w:b/>
          <w:i w:val="false"/>
          <w:color w:val="000000"/>
        </w:rPr>
        <w:t>1. Жалпы ережелер</w:t>
      </w:r>
    </w:p>
    <w:bookmarkEnd w:id="1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w:t>
      </w:r>
      <w:r>
        <w:br/>
      </w:r>
      <w:r>
        <w:rPr>
          <w:rFonts w:ascii="Times New Roman"/>
          <w:b w:val="false"/>
          <w:i w:val="false"/>
          <w:color w:val="000000"/>
          <w:sz w:val="28"/>
        </w:rPr>
        <w:t xml:space="preserve">
      2) </w:t>
      </w:r>
      <w:r>
        <w:rPr>
          <w:rFonts w:ascii="Times New Roman"/>
          <w:b w:val="false"/>
          <w:i w:val="false"/>
          <w:color w:val="000000"/>
          <w:sz w:val="28"/>
        </w:rPr>
        <w:t xml:space="preserve">"электрондық үкіметтің" www.egov.kz веб-порталы (бұдан әрі – портал) арқылы жүзеге асырылады. </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 электронды (ішінара автоматтандырылған) және (немесе) қағаз жүзінде.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 көрсетудің нәтижесі: </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 білім және ғылым министрінің 2015 жылғы 13 сәуірдегі № 198 бұйрығымен бекітілген "Отбасы және балалар саласында көрсетілетін мемлекеттік қызмет стандарттарын бекіту" бұйрығымен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Стандарттың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бірыңғай жинақтаушы зейнетақы қорына берілетін анықтама;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ішкі істер органдарына кәмелетке толмаған балалардың мүліктеріне иелік ету үшін берілетін анықтама;</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банктерге кәмелетке толмаған балалардың мүліктеріне иелік ету үшін берілетін анықтама.</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w:t>
      </w:r>
    </w:p>
    <w:bookmarkStart w:name="z173" w:id="15"/>
    <w:p>
      <w:pPr>
        <w:spacing w:after="0"/>
        <w:ind w:left="0"/>
        <w:jc w:val="left"/>
      </w:pPr>
      <w:r>
        <w:rPr>
          <w:rFonts w:ascii="Times New Roman"/>
          <w:b/>
          <w:i w:val="false"/>
          <w:color w:val="000000"/>
        </w:rPr>
        <w:t xml:space="preserve"> 2. Мемлекеттiк қызметтер көрсету процесiнде көрсетiлетiн қызметтi берушiнiң құрылымдық бөлiмшелерiнiң (қызметкерлерiнiң) iс-қимыл тәртiбiн сипаттау</w:t>
      </w:r>
    </w:p>
    <w:bookmarkEnd w:id="15"/>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(iс-қимылды) бастауға жеке тұлғалардың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өтініші немесе электрондық цифрлық қолтаңбасымен (бұдан әрі – ЭЦҚ) қол қойылған электрондық құжат нысанында сұранысының болуы негiздеме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Мемлекеттiк қызмет көрсету процесiнiң құрамына кiретiн рәсiмдердің (iс-қимылдардың) мазмұны: </w:t>
      </w:r>
      <w:r>
        <w:br/>
      </w:r>
      <w:r>
        <w:rPr>
          <w:rFonts w:ascii="Times New Roman"/>
          <w:b w:val="false"/>
          <w:i w:val="false"/>
          <w:color w:val="000000"/>
          <w:sz w:val="28"/>
        </w:rPr>
        <w:t xml:space="preserve">
      1) </w:t>
      </w:r>
      <w:r>
        <w:rPr>
          <w:rFonts w:ascii="Times New Roman"/>
          <w:b w:val="false"/>
          <w:i w:val="false"/>
          <w:color w:val="000000"/>
          <w:sz w:val="28"/>
        </w:rPr>
        <w:t xml:space="preserve">1 іс-қимыл - бөлім маманының құжаттардың Стандарттың </w:t>
      </w:r>
      <w:r>
        <w:rPr>
          <w:rFonts w:ascii="Times New Roman"/>
          <w:b w:val="false"/>
          <w:i w:val="false"/>
          <w:color w:val="000000"/>
          <w:sz w:val="28"/>
        </w:rPr>
        <w:t xml:space="preserve">9-тармағында </w:t>
      </w:r>
      <w:r>
        <w:rPr>
          <w:rFonts w:ascii="Times New Roman"/>
          <w:b w:val="false"/>
          <w:i w:val="false"/>
          <w:color w:val="000000"/>
          <w:sz w:val="28"/>
        </w:rPr>
        <w:t>көзделген қойылатын талаптарға сәйкестігін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дайындауы. 15 (он бес) минут ішінде;</w:t>
      </w:r>
      <w:r>
        <w:br/>
      </w:r>
      <w:r>
        <w:rPr>
          <w:rFonts w:ascii="Times New Roman"/>
          <w:b w:val="false"/>
          <w:i w:val="false"/>
          <w:color w:val="000000"/>
          <w:sz w:val="28"/>
        </w:rPr>
        <w:t xml:space="preserve">
      2) </w:t>
      </w:r>
      <w:r>
        <w:rPr>
          <w:rFonts w:ascii="Times New Roman"/>
          <w:b w:val="false"/>
          <w:i w:val="false"/>
          <w:color w:val="000000"/>
          <w:sz w:val="28"/>
        </w:rPr>
        <w:t>2 іс-қимыл - бөлім басшысының мемлекеттік көрсетілетін қызмет нәтижесіне қол қоюы. 20 (жиырма) минут ішінде;</w:t>
      </w:r>
      <w:r>
        <w:br/>
      </w:r>
      <w:r>
        <w:rPr>
          <w:rFonts w:ascii="Times New Roman"/>
          <w:b w:val="false"/>
          <w:i w:val="false"/>
          <w:color w:val="000000"/>
          <w:sz w:val="28"/>
        </w:rPr>
        <w:t xml:space="preserve">
      3) </w:t>
      </w:r>
      <w:r>
        <w:rPr>
          <w:rFonts w:ascii="Times New Roman"/>
          <w:b w:val="false"/>
          <w:i w:val="false"/>
          <w:color w:val="000000"/>
          <w:sz w:val="28"/>
        </w:rPr>
        <w:t>3 іс-қимыл - бөлім басшысының қолы қойылған мемлекеттік көрсетілетін қызмет нәтижесін көрсетілетін қызметті алушыға жолдауы. Бір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1 іс-қимыл бойынша көрсетілетін мемлекеттiк қызмет рәсiмінің (iс-қимылының) нәтижесi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 дайындауы,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іс-қимылды бастауға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іс-қимыл нәтижесі бөлім басшысының мемлекеттік қызмет нәтижесіне қол қоюы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іс-қимылды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іс-қимыл бойынша нәтиже бөлім басшысының қолы қойылған нәтижені көрсетілетін қызметті алушыға жолдау болып табылады.</w:t>
      </w:r>
      <w:r>
        <w:br/>
      </w:r>
      <w:r>
        <w:rPr>
          <w:rFonts w:ascii="Times New Roman"/>
          <w:b w:val="false"/>
          <w:i w:val="false"/>
          <w:color w:val="000000"/>
          <w:sz w:val="28"/>
        </w:rPr>
        <w:t>
</w:t>
      </w:r>
    </w:p>
    <w:bookmarkStart w:name="z180" w:id="16"/>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bookmarkEnd w:id="16"/>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xml:space="preserve">
      1) </w:t>
      </w:r>
      <w:r>
        <w:rPr>
          <w:rFonts w:ascii="Times New Roman"/>
          <w:b w:val="false"/>
          <w:i w:val="false"/>
          <w:color w:val="000000"/>
          <w:sz w:val="28"/>
        </w:rPr>
        <w:t>бөлім маманы;</w:t>
      </w:r>
      <w:r>
        <w:br/>
      </w:r>
      <w:r>
        <w:rPr>
          <w:rFonts w:ascii="Times New Roman"/>
          <w:b w:val="false"/>
          <w:i w:val="false"/>
          <w:color w:val="000000"/>
          <w:sz w:val="28"/>
        </w:rPr>
        <w:t xml:space="preserve">
      2) </w:t>
      </w:r>
      <w:r>
        <w:rPr>
          <w:rFonts w:ascii="Times New Roman"/>
          <w:b w:val="false"/>
          <w:i w:val="false"/>
          <w:color w:val="000000"/>
          <w:sz w:val="28"/>
        </w:rPr>
        <w:t>басшы.</w:t>
      </w:r>
      <w:r>
        <w:br/>
      </w:r>
      <w:r>
        <w:rPr>
          <w:rFonts w:ascii="Times New Roman"/>
          <w:b w:val="false"/>
          <w:i w:val="false"/>
          <w:color w:val="000000"/>
          <w:sz w:val="28"/>
        </w:rPr>
        <w:t xml:space="preserve">
      8. </w:t>
      </w:r>
      <w:r>
        <w:rPr>
          <w:rFonts w:ascii="Times New Roman"/>
          <w:b w:val="false"/>
          <w:i w:val="false"/>
          <w:color w:val="000000"/>
          <w:sz w:val="28"/>
        </w:rPr>
        <w:t xml:space="preserve">Мемлекеттiк қызметтi көрсету үшiн қажеттi рәсiмдердiң (iс-қимылдардың) сипаттамасы: </w:t>
      </w:r>
      <w:r>
        <w:br/>
      </w:r>
      <w:r>
        <w:rPr>
          <w:rFonts w:ascii="Times New Roman"/>
          <w:b w:val="false"/>
          <w:i w:val="false"/>
          <w:color w:val="000000"/>
          <w:sz w:val="28"/>
        </w:rPr>
        <w:t xml:space="preserve">
      1) </w:t>
      </w:r>
      <w:r>
        <w:rPr>
          <w:rFonts w:ascii="Times New Roman"/>
          <w:b w:val="false"/>
          <w:i w:val="false"/>
          <w:color w:val="000000"/>
          <w:sz w:val="28"/>
        </w:rPr>
        <w:t xml:space="preserve">бөлім маманының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сәйкестігіне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 дайындауы. 5 (бес) минут ішінде; </w:t>
      </w:r>
      <w:r>
        <w:br/>
      </w:r>
      <w:r>
        <w:rPr>
          <w:rFonts w:ascii="Times New Roman"/>
          <w:b w:val="false"/>
          <w:i w:val="false"/>
          <w:color w:val="000000"/>
          <w:sz w:val="28"/>
        </w:rPr>
        <w:t xml:space="preserve">
      2) </w:t>
      </w:r>
      <w:r>
        <w:rPr>
          <w:rFonts w:ascii="Times New Roman"/>
          <w:b w:val="false"/>
          <w:i w:val="false"/>
          <w:color w:val="000000"/>
          <w:sz w:val="28"/>
        </w:rPr>
        <w:t>бөлім басшысының көрсетілетін қызметтің нәтижесіне қол қоюы. 15 (он бес) минут ішінде;</w:t>
      </w:r>
      <w:r>
        <w:br/>
      </w:r>
      <w:r>
        <w:rPr>
          <w:rFonts w:ascii="Times New Roman"/>
          <w:b w:val="false"/>
          <w:i w:val="false"/>
          <w:color w:val="000000"/>
          <w:sz w:val="28"/>
        </w:rPr>
        <w:t xml:space="preserve">
      3) </w:t>
      </w:r>
      <w:r>
        <w:rPr>
          <w:rFonts w:ascii="Times New Roman"/>
          <w:b w:val="false"/>
          <w:i w:val="false"/>
          <w:color w:val="000000"/>
          <w:sz w:val="28"/>
        </w:rPr>
        <w:t xml:space="preserve">бөлім басшысы қолы қойылған мемлекеттік көрсетілетін қызмет нәтижесі көрсетілетін қызметті алушыға жолдануы. Бір жұмыс күні ішінде. </w:t>
      </w:r>
      <w:r>
        <w:br/>
      </w:r>
      <w:r>
        <w:rPr>
          <w:rFonts w:ascii="Times New Roman"/>
          <w:b w:val="false"/>
          <w:i w:val="false"/>
          <w:color w:val="000000"/>
          <w:sz w:val="28"/>
        </w:rPr>
        <w:t>
</w:t>
      </w:r>
    </w:p>
    <w:bookmarkStart w:name="z188" w:id="17"/>
    <w:p>
      <w:pPr>
        <w:spacing w:after="0"/>
        <w:ind w:left="0"/>
        <w:jc w:val="left"/>
      </w:pPr>
      <w:r>
        <w:rPr>
          <w:rFonts w:ascii="Times New Roman"/>
          <w:b/>
          <w:i w:val="false"/>
          <w:color w:val="000000"/>
        </w:rPr>
        <w:t xml:space="preserve"> 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17"/>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Әрбір рәсімнің (іс-қимылдың) ұзақтығын көрсете отырып, ХҚО-ға жүгіну тәртібін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 20 минут:</w:t>
      </w:r>
      <w:r>
        <w:br/>
      </w:r>
      <w:r>
        <w:rPr>
          <w:rFonts w:ascii="Times New Roman"/>
          <w:b w:val="false"/>
          <w:i w:val="false"/>
          <w:color w:val="000000"/>
          <w:sz w:val="28"/>
        </w:rPr>
        <w:t xml:space="preserve">
      1) </w:t>
      </w:r>
      <w:r>
        <w:rPr>
          <w:rFonts w:ascii="Times New Roman"/>
          <w:b w:val="false"/>
          <w:i w:val="false"/>
          <w:color w:val="000000"/>
          <w:sz w:val="28"/>
        </w:rPr>
        <w:t>мемлекеттік көрсетілетін қызметті алушы ХҚО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2) </w:t>
      </w:r>
      <w:r>
        <w:rPr>
          <w:rFonts w:ascii="Times New Roman"/>
          <w:b w:val="false"/>
          <w:i w:val="false"/>
          <w:color w:val="000000"/>
          <w:sz w:val="28"/>
        </w:rPr>
        <w:t>1 процесс – қызмет көрсету үшін ХҚО операторының ХҚО-ның ықпалдастырылған ақпараттық жүйесінің автоматтандырылған жұмыс орнына (бұдан әрі – ХҚО ЫАЖ АЖО) логин мен парольді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2 процесс – ХҚО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br/>
      </w:r>
      <w:r>
        <w:rPr>
          <w:rFonts w:ascii="Times New Roman"/>
          <w:b w:val="false"/>
          <w:i w:val="false"/>
          <w:color w:val="000000"/>
          <w:sz w:val="28"/>
        </w:rPr>
        <w:t xml:space="preserve">
      4) </w:t>
      </w:r>
      <w:r>
        <w:rPr>
          <w:rFonts w:ascii="Times New Roman"/>
          <w:b w:val="false"/>
          <w:i w:val="false"/>
          <w:color w:val="000000"/>
          <w:sz w:val="28"/>
        </w:rPr>
        <w:t xml:space="preserve">3 процесс – электрондық үкімет шлюзі (бұдан әрі – ЭҮШ) арқылы </w:t>
      </w:r>
      <w:r>
        <w:rPr>
          <w:rFonts w:ascii="Times New Roman"/>
          <w:b w:val="false"/>
          <w:i w:val="false"/>
          <w:color w:val="000000"/>
          <w:sz w:val="28"/>
        </w:rPr>
        <w:t xml:space="preserve">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 </w:t>
      </w:r>
      <w:r>
        <w:br/>
      </w:r>
      <w:r>
        <w:rPr>
          <w:rFonts w:ascii="Times New Roman"/>
          <w:b w:val="false"/>
          <w:i w:val="false"/>
          <w:color w:val="000000"/>
          <w:sz w:val="28"/>
        </w:rPr>
        <w:t xml:space="preserve">
      5) </w:t>
      </w:r>
      <w:r>
        <w:rPr>
          <w:rFonts w:ascii="Times New Roman"/>
          <w:b w:val="false"/>
          <w:i w:val="false"/>
          <w:color w:val="000000"/>
          <w:sz w:val="28"/>
        </w:rPr>
        <w:t>1 шарт – ЖТ МДҚ-да көрсетілетін қызметті алушы деректерінің және БНАЖ-да сенім хат деректерінің бар болуын тексеру;</w:t>
      </w:r>
      <w:r>
        <w:br/>
      </w:r>
      <w:r>
        <w:rPr>
          <w:rFonts w:ascii="Times New Roman"/>
          <w:b w:val="false"/>
          <w:i w:val="false"/>
          <w:color w:val="000000"/>
          <w:sz w:val="28"/>
        </w:rPr>
        <w:t xml:space="preserve">
      6) </w:t>
      </w:r>
      <w:r>
        <w:rPr>
          <w:rFonts w:ascii="Times New Roman"/>
          <w:b w:val="false"/>
          <w:i w:val="false"/>
          <w:color w:val="000000"/>
          <w:sz w:val="28"/>
        </w:rPr>
        <w:t>4 процесс – ЖТ МДҚ-да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7) </w:t>
      </w:r>
      <w:r>
        <w:rPr>
          <w:rFonts w:ascii="Times New Roman"/>
          <w:b w:val="false"/>
          <w:i w:val="false"/>
          <w:color w:val="000000"/>
          <w:sz w:val="28"/>
        </w:rPr>
        <w:t>5 процесс – ЭҮШ арқылы өңірлік электрондық үкімет шлюзінің ақпараттық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xml:space="preserve">
      10. </w:t>
      </w:r>
      <w:r>
        <w:rPr>
          <w:rFonts w:ascii="Times New Roman"/>
          <w:b w:val="false"/>
          <w:i w:val="false"/>
          <w:color w:val="000000"/>
          <w:sz w:val="28"/>
        </w:rPr>
        <w:t xml:space="preserve">Әрбір рәсімді (іс-қимылды) көрсете отырып, мемлекеттік қызметті көрсетудің нәтижесін ХҚО арқылы алу рәсімін (іс-қимылды) сипаттау: </w:t>
      </w:r>
      <w:r>
        <w:br/>
      </w:r>
      <w:r>
        <w:rPr>
          <w:rFonts w:ascii="Times New Roman"/>
          <w:b w:val="false"/>
          <w:i w:val="false"/>
          <w:color w:val="000000"/>
          <w:sz w:val="28"/>
        </w:rPr>
        <w:t xml:space="preserve">
      1) </w:t>
      </w:r>
      <w:r>
        <w:rPr>
          <w:rFonts w:ascii="Times New Roman"/>
          <w:b w:val="false"/>
          <w:i w:val="false"/>
          <w:color w:val="000000"/>
          <w:sz w:val="28"/>
        </w:rPr>
        <w:t>6 процесс - ӨЭҮШ АЖО-да электрондық құжатты тіркейді;</w:t>
      </w:r>
      <w:r>
        <w:br/>
      </w:r>
      <w:r>
        <w:rPr>
          <w:rFonts w:ascii="Times New Roman"/>
          <w:b w:val="false"/>
          <w:i w:val="false"/>
          <w:color w:val="000000"/>
          <w:sz w:val="28"/>
        </w:rPr>
        <w:t xml:space="preserve">
      2) </w:t>
      </w:r>
      <w:r>
        <w:rPr>
          <w:rFonts w:ascii="Times New Roman"/>
          <w:b w:val="false"/>
          <w:i w:val="false"/>
          <w:color w:val="000000"/>
          <w:sz w:val="28"/>
        </w:rPr>
        <w:t>2 шарт - көрсетілетін қызметті берушінің қызмет көрсету үшін көрсетілетін қызметті алушының қоса берілген, сәйкестігін және негіздемелерін тексеруі;</w:t>
      </w:r>
      <w:r>
        <w:br/>
      </w:r>
      <w:r>
        <w:rPr>
          <w:rFonts w:ascii="Times New Roman"/>
          <w:b w:val="false"/>
          <w:i w:val="false"/>
          <w:color w:val="000000"/>
          <w:sz w:val="28"/>
        </w:rPr>
        <w:t xml:space="preserve">
      3) </w:t>
      </w:r>
      <w:r>
        <w:rPr>
          <w:rFonts w:ascii="Times New Roman"/>
          <w:b w:val="false"/>
          <w:i w:val="false"/>
          <w:color w:val="000000"/>
          <w:sz w:val="28"/>
        </w:rPr>
        <w:t>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4) </w:t>
      </w:r>
      <w:r>
        <w:rPr>
          <w:rFonts w:ascii="Times New Roman"/>
          <w:b w:val="false"/>
          <w:i w:val="false"/>
          <w:color w:val="000000"/>
          <w:sz w:val="28"/>
        </w:rPr>
        <w:t>8 процесс – көрсетілетін қызметті алушының ХҚО операторы арқылы ӨЭҮШ АЖО-да қалыптастырылған қызметтің нәтижесін (анықтаманы немесе бас тарту туралы дәлелді жауап) алуы.</w:t>
      </w:r>
      <w:r>
        <w:br/>
      </w:r>
      <w:r>
        <w:rPr>
          <w:rFonts w:ascii="Times New Roman"/>
          <w:b w:val="false"/>
          <w:i w:val="false"/>
          <w:color w:val="000000"/>
          <w:sz w:val="28"/>
        </w:rPr>
        <w:t xml:space="preserve">
      11. </w:t>
      </w:r>
      <w:r>
        <w:rPr>
          <w:rFonts w:ascii="Times New Roman"/>
          <w:b w:val="false"/>
          <w:i w:val="false"/>
          <w:color w:val="000000"/>
          <w:sz w:val="28"/>
        </w:rPr>
        <w:t xml:space="preserve">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(іс-қимылдың) реттілігін сипаттау – 20 минут: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1 процесс – қызметті алу үшін көрсетілетін қызметті алушының Порталда ЖСН мен паролін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1 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5) </w:t>
      </w:r>
      <w:r>
        <w:rPr>
          <w:rFonts w:ascii="Times New Roman"/>
          <w:b w:val="false"/>
          <w:i w:val="false"/>
          <w:color w:val="000000"/>
          <w:sz w:val="28"/>
        </w:rPr>
        <w:t>3 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2 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r>
        <w:br/>
      </w:r>
      <w:r>
        <w:rPr>
          <w:rFonts w:ascii="Times New Roman"/>
          <w:b w:val="false"/>
          <w:i w:val="false"/>
          <w:color w:val="000000"/>
          <w:sz w:val="28"/>
        </w:rPr>
        <w:t xml:space="preserve">
      7) </w:t>
      </w:r>
      <w:r>
        <w:rPr>
          <w:rFonts w:ascii="Times New Roman"/>
          <w:b w:val="false"/>
          <w:i w:val="false"/>
          <w:color w:val="000000"/>
          <w:sz w:val="28"/>
        </w:rPr>
        <w:t>4 процесс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5 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ӨЭҮШ АЖО-ға жіберу;</w:t>
      </w:r>
      <w:r>
        <w:br/>
      </w:r>
      <w:r>
        <w:rPr>
          <w:rFonts w:ascii="Times New Roman"/>
          <w:b w:val="false"/>
          <w:i w:val="false"/>
          <w:color w:val="000000"/>
          <w:sz w:val="28"/>
        </w:rPr>
        <w:t xml:space="preserve">
      9) </w:t>
      </w:r>
      <w:r>
        <w:rPr>
          <w:rFonts w:ascii="Times New Roman"/>
          <w:b w:val="false"/>
          <w:i w:val="false"/>
          <w:color w:val="000000"/>
          <w:sz w:val="28"/>
        </w:rPr>
        <w:t>3 шарт – көрсетілетін қызметті берушінің қызмет көрсету үшін көрсетілетін қызметті алушының қоса берілген құжаттарының сәйкестігін және негіздерін тексеруі;</w:t>
      </w:r>
      <w:r>
        <w:br/>
      </w:r>
      <w:r>
        <w:rPr>
          <w:rFonts w:ascii="Times New Roman"/>
          <w:b w:val="false"/>
          <w:i w:val="false"/>
          <w:color w:val="000000"/>
          <w:sz w:val="28"/>
        </w:rPr>
        <w:t xml:space="preserve">
      10) </w:t>
      </w:r>
      <w:r>
        <w:rPr>
          <w:rFonts w:ascii="Times New Roman"/>
          <w:b w:val="false"/>
          <w:i w:val="false"/>
          <w:color w:val="000000"/>
          <w:sz w:val="28"/>
        </w:rPr>
        <w:t>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7 процесс – көрсетілетін қызметті алушының ӨЭҮШ АЖО қалыптастырған қызметтің нәтижесін (электрондық құжат нысанындағы хабарламаны) алуы. </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627"/>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жинақтаушы зейнетақы</w:t>
            </w:r>
            <w:r>
              <w:br/>
            </w:r>
            <w:r>
              <w:rPr>
                <w:rFonts w:ascii="Times New Roman"/>
                <w:b w:val="false"/>
                <w:i w:val="false"/>
                <w:color w:val="000000"/>
                <w:sz w:val="20"/>
              </w:rPr>
              <w:t>
қорына және (немесе) ерікті</w:t>
            </w:r>
            <w:r>
              <w:br/>
            </w:r>
            <w:r>
              <w:rPr>
                <w:rFonts w:ascii="Times New Roman"/>
                <w:b w:val="false"/>
                <w:i w:val="false"/>
                <w:color w:val="000000"/>
                <w:sz w:val="20"/>
              </w:rPr>
              <w:t>
жинақтаушы зейнетақы қорына,</w:t>
            </w:r>
            <w:r>
              <w:br/>
            </w:r>
            <w:r>
              <w:rPr>
                <w:rFonts w:ascii="Times New Roman"/>
                <w:b w:val="false"/>
                <w:i w:val="false"/>
                <w:color w:val="000000"/>
                <w:sz w:val="20"/>
              </w:rPr>
              <w:t>
банктерге, ішкі істер органдарына</w:t>
            </w:r>
            <w:r>
              <w:br/>
            </w:r>
            <w:r>
              <w:rPr>
                <w:rFonts w:ascii="Times New Roman"/>
                <w:b w:val="false"/>
                <w:i w:val="false"/>
                <w:color w:val="000000"/>
                <w:sz w:val="20"/>
              </w:rPr>
              <w:t>
кәмелетке толмаған балалардың</w:t>
            </w:r>
            <w:r>
              <w:br/>
            </w:r>
            <w:r>
              <w:rPr>
                <w:rFonts w:ascii="Times New Roman"/>
                <w:b w:val="false"/>
                <w:i w:val="false"/>
                <w:color w:val="000000"/>
                <w:sz w:val="20"/>
              </w:rPr>
              <w:t>
мүлкіне иелік ету және кәмелетке</w:t>
            </w:r>
            <w:r>
              <w:br/>
            </w:r>
            <w:r>
              <w:rPr>
                <w:rFonts w:ascii="Times New Roman"/>
                <w:b w:val="false"/>
                <w:i w:val="false"/>
                <w:color w:val="000000"/>
                <w:sz w:val="20"/>
              </w:rPr>
              <w:t>
толмаған балаларға мұра ресімдеу</w:t>
            </w:r>
            <w:r>
              <w:br/>
            </w:r>
            <w:r>
              <w:rPr>
                <w:rFonts w:ascii="Times New Roman"/>
                <w:b w:val="false"/>
                <w:i w:val="false"/>
                <w:color w:val="000000"/>
                <w:sz w:val="20"/>
              </w:rPr>
              <w:t>
үшін анықтамалар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219" w:id="18"/>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кезінде қатыстырылған ақпараттық жүйелердің функционалдық өзара іс-қимыл диаграммасы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581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581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658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581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627"/>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жинақтаушы зейнетақы</w:t>
            </w:r>
            <w:r>
              <w:br/>
            </w:r>
            <w:r>
              <w:rPr>
                <w:rFonts w:ascii="Times New Roman"/>
                <w:b w:val="false"/>
                <w:i w:val="false"/>
                <w:color w:val="000000"/>
                <w:sz w:val="20"/>
              </w:rPr>
              <w:t>
қорына және (немесе) ерікті</w:t>
            </w:r>
            <w:r>
              <w:br/>
            </w:r>
            <w:r>
              <w:rPr>
                <w:rFonts w:ascii="Times New Roman"/>
                <w:b w:val="false"/>
                <w:i w:val="false"/>
                <w:color w:val="000000"/>
                <w:sz w:val="20"/>
              </w:rPr>
              <w:t>
жинақтаушы зейнетақы қорына,</w:t>
            </w:r>
            <w:r>
              <w:br/>
            </w:r>
            <w:r>
              <w:rPr>
                <w:rFonts w:ascii="Times New Roman"/>
                <w:b w:val="false"/>
                <w:i w:val="false"/>
                <w:color w:val="000000"/>
                <w:sz w:val="20"/>
              </w:rPr>
              <w:t>
банктерге, ішкі істер органдарына</w:t>
            </w:r>
            <w:r>
              <w:br/>
            </w:r>
            <w:r>
              <w:rPr>
                <w:rFonts w:ascii="Times New Roman"/>
                <w:b w:val="false"/>
                <w:i w:val="false"/>
                <w:color w:val="000000"/>
                <w:sz w:val="20"/>
              </w:rPr>
              <w:t>
кәмелетке толмаған балалардың</w:t>
            </w:r>
            <w:r>
              <w:br/>
            </w:r>
            <w:r>
              <w:rPr>
                <w:rFonts w:ascii="Times New Roman"/>
                <w:b w:val="false"/>
                <w:i w:val="false"/>
                <w:color w:val="000000"/>
                <w:sz w:val="20"/>
              </w:rPr>
              <w:t>
мүлкіне иелік ету және кәмелетке</w:t>
            </w:r>
            <w:r>
              <w:br/>
            </w:r>
            <w:r>
              <w:rPr>
                <w:rFonts w:ascii="Times New Roman"/>
                <w:b w:val="false"/>
                <w:i w:val="false"/>
                <w:color w:val="000000"/>
                <w:sz w:val="20"/>
              </w:rPr>
              <w:t>
толмаған балаларға мұра ресімдеу</w:t>
            </w:r>
            <w:r>
              <w:br/>
            </w:r>
            <w:r>
              <w:rPr>
                <w:rFonts w:ascii="Times New Roman"/>
                <w:b w:val="false"/>
                <w:i w:val="false"/>
                <w:color w:val="000000"/>
                <w:sz w:val="20"/>
              </w:rPr>
              <w:t>
үшін анықтамалар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2-қосымша</w:t>
            </w:r>
            <w:r>
              <w:br/>
            </w:r>
            <w:r>
              <w:rPr>
                <w:rFonts w:ascii="Times New Roman"/>
                <w:b w:val="false"/>
                <w:i w:val="false"/>
                <w:color w:val="000000"/>
                <w:sz w:val="20"/>
              </w:rPr>
              <w:t>
</w:t>
            </w:r>
          </w:p>
        </w:tc>
      </w:tr>
    </w:tbl>
    <w:bookmarkStart w:name="z223" w:id="19"/>
    <w:p>
      <w:pPr>
        <w:spacing w:after="0"/>
        <w:ind w:left="0"/>
        <w:jc w:val="left"/>
      </w:pPr>
      <w:r>
        <w:rPr>
          <w:rFonts w:ascii="Times New Roman"/>
          <w:b/>
          <w:i w:val="false"/>
          <w:color w:val="000000"/>
        </w:rPr>
        <w:t xml:space="preserve"> Портал арқылы мемлекеттік қызметтік көрсету кезінде қатыстырылған ақпараттық жүйелердің функционалдық өзара іс-қимыл диаграммасы</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9627"/>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жинақтаушы зейнетақы</w:t>
            </w:r>
            <w:r>
              <w:br/>
            </w:r>
            <w:r>
              <w:rPr>
                <w:rFonts w:ascii="Times New Roman"/>
                <w:b w:val="false"/>
                <w:i w:val="false"/>
                <w:color w:val="000000"/>
                <w:sz w:val="20"/>
              </w:rPr>
              <w:t>
қорына және (немесе) ерікті</w:t>
            </w:r>
            <w:r>
              <w:br/>
            </w:r>
            <w:r>
              <w:rPr>
                <w:rFonts w:ascii="Times New Roman"/>
                <w:b w:val="false"/>
                <w:i w:val="false"/>
                <w:color w:val="000000"/>
                <w:sz w:val="20"/>
              </w:rPr>
              <w:t>
жинақтаушы зейнетақы қорына,</w:t>
            </w:r>
            <w:r>
              <w:br/>
            </w:r>
            <w:r>
              <w:rPr>
                <w:rFonts w:ascii="Times New Roman"/>
                <w:b w:val="false"/>
                <w:i w:val="false"/>
                <w:color w:val="000000"/>
                <w:sz w:val="20"/>
              </w:rPr>
              <w:t>
банктерге, ішкі істер органдарына</w:t>
            </w:r>
            <w:r>
              <w:br/>
            </w:r>
            <w:r>
              <w:rPr>
                <w:rFonts w:ascii="Times New Roman"/>
                <w:b w:val="false"/>
                <w:i w:val="false"/>
                <w:color w:val="000000"/>
                <w:sz w:val="20"/>
              </w:rPr>
              <w:t>
кәмелетке толмаған балалардың</w:t>
            </w:r>
            <w:r>
              <w:br/>
            </w:r>
            <w:r>
              <w:rPr>
                <w:rFonts w:ascii="Times New Roman"/>
                <w:b w:val="false"/>
                <w:i w:val="false"/>
                <w:color w:val="000000"/>
                <w:sz w:val="20"/>
              </w:rPr>
              <w:t>
мүлкіне иелік ету және кәмелетке</w:t>
            </w:r>
            <w:r>
              <w:br/>
            </w:r>
            <w:r>
              <w:rPr>
                <w:rFonts w:ascii="Times New Roman"/>
                <w:b w:val="false"/>
                <w:i w:val="false"/>
                <w:color w:val="000000"/>
                <w:sz w:val="20"/>
              </w:rPr>
              <w:t>
толмаған балаларға мұра ресімдеу</w:t>
            </w:r>
            <w:r>
              <w:br/>
            </w:r>
            <w:r>
              <w:rPr>
                <w:rFonts w:ascii="Times New Roman"/>
                <w:b w:val="false"/>
                <w:i w:val="false"/>
                <w:color w:val="000000"/>
                <w:sz w:val="20"/>
              </w:rPr>
              <w:t>
үшін анықтамалар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3-қосымша</w:t>
            </w:r>
            <w:r>
              <w:br/>
            </w:r>
            <w:r>
              <w:rPr>
                <w:rFonts w:ascii="Times New Roman"/>
                <w:b w:val="false"/>
                <w:i w:val="false"/>
                <w:color w:val="000000"/>
                <w:sz w:val="20"/>
              </w:rPr>
              <w:t>
</w:t>
            </w:r>
          </w:p>
        </w:tc>
      </w:tr>
    </w:tbl>
    <w:bookmarkStart w:name="z227" w:id="20"/>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қызмет көрсету бизнес-процестерінің анықтамалығы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315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15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