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f5a7" w14:textId="ef9f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5 маусымдағы № 30/06 қаулысы. Қарағанды облысының Әділет департаментінде 2015 жылғы 17 шілдеде № 3338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11047 болып тіркелген), Қарағанды облысының әкімдігі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6"/>
    <w:bookmarkStart w:name="z10" w:id="7"/>
    <w:p>
      <w:pPr>
        <w:spacing w:after="0"/>
        <w:ind w:left="0"/>
        <w:jc w:val="both"/>
      </w:pPr>
      <w:r>
        <w:rPr>
          <w:rFonts w:ascii="Times New Roman"/>
          <w:b w:val="false"/>
          <w:i w:val="false"/>
          <w:color w:val="000000"/>
          <w:sz w:val="28"/>
        </w:rPr>
        <w:t xml:space="preserve">
      2. "Арнайы білім беру саласындағы мемлекеттік көрсетілетін қызметтер регламенттерін бекіту туралы" Қарағанды облысы әкімдігінің қаулысының орындалуын бақылау облыс әкімінің жетекшілік ететін орынбасарына жүктелсін. </w:t>
      </w:r>
    </w:p>
    <w:bookmarkEnd w:id="7"/>
    <w:bookmarkStart w:name="z11" w:id="8"/>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Қарағанды облысының әкімі</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xml:space="preserve">
Қарағанды облысы </w:t>
            </w:r>
            <w:r>
              <w:br/>
            </w:r>
            <w:r>
              <w:rPr>
                <w:rFonts w:ascii="Times New Roman"/>
                <w:b w:val="false"/>
                <w:i w:val="false"/>
                <w:color w:val="000000"/>
                <w:sz w:val="20"/>
              </w:rPr>
              <w:t>
2015 жылғы әкімдігінің 05 маусымдағы</w:t>
            </w:r>
            <w:r>
              <w:br/>
            </w:r>
            <w:r>
              <w:rPr>
                <w:rFonts w:ascii="Times New Roman"/>
                <w:b w:val="false"/>
                <w:i w:val="false"/>
                <w:color w:val="000000"/>
                <w:sz w:val="20"/>
              </w:rPr>
              <w:t>
№ 30/06 қаулысымен бекітілген</w:t>
            </w:r>
          </w:p>
          <w:bookmarkEnd w:id="10"/>
        </w:tc>
      </w:tr>
    </w:tbl>
    <w:bookmarkStart w:name="z14" w:id="11"/>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корсетілетін қызмет регламенті</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қызмет берушісі Қарағанды облысының психологиялық-медициналық-педагогикалық консультациялар болып табылады (әрі қарай- қызмет көрсетуші).</w:t>
      </w:r>
    </w:p>
    <w:bookmarkEnd w:id="12"/>
    <w:bookmarkStart w:name="z17" w:id="13"/>
    <w:p>
      <w:pPr>
        <w:spacing w:after="0"/>
        <w:ind w:left="0"/>
        <w:jc w:val="both"/>
      </w:pPr>
      <w:r>
        <w:rPr>
          <w:rFonts w:ascii="Times New Roman"/>
          <w:b w:val="false"/>
          <w:i w:val="false"/>
          <w:color w:val="000000"/>
          <w:sz w:val="28"/>
        </w:rPr>
        <w:t>
      Мемлекеттік қызмет көрсету үшін өтініш қабылдау және нәтижесін беруді көрсетілетін қызмет беруші кеңсесі арқылы жүзеге асырылады.</w:t>
      </w:r>
    </w:p>
    <w:bookmarkEnd w:id="13"/>
    <w:bookmarkStart w:name="z18" w:id="14"/>
    <w:p>
      <w:pPr>
        <w:spacing w:after="0"/>
        <w:ind w:left="0"/>
        <w:jc w:val="both"/>
      </w:pPr>
      <w:r>
        <w:rPr>
          <w:rFonts w:ascii="Times New Roman"/>
          <w:b w:val="false"/>
          <w:i w:val="false"/>
          <w:color w:val="000000"/>
          <w:sz w:val="28"/>
        </w:rPr>
        <w:t>
      2. Мемлекеттік қызмет көрсету нысаны - қағаз түрінде.</w:t>
      </w:r>
    </w:p>
    <w:bookmarkEnd w:id="14"/>
    <w:bookmarkStart w:name="z19" w:id="15"/>
    <w:p>
      <w:pPr>
        <w:spacing w:after="0"/>
        <w:ind w:left="0"/>
        <w:jc w:val="both"/>
      </w:pPr>
      <w:r>
        <w:rPr>
          <w:rFonts w:ascii="Times New Roman"/>
          <w:b w:val="false"/>
          <w:i w:val="false"/>
          <w:color w:val="000000"/>
          <w:sz w:val="28"/>
        </w:rPr>
        <w:t xml:space="preserve">
      3. Мемлекеттік қызмет көрсету нәтижесі ұсынылатын оқыту, медициналық және әлеуметтік қызметтер, білім беру бағдарламасының нысаны көрсетілген жазбаша қорытынды болып табылады. </w:t>
      </w:r>
    </w:p>
    <w:bookmarkEnd w:id="15"/>
    <w:bookmarkStart w:name="z20" w:id="1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1" w:id="17"/>
    <w:p>
      <w:pPr>
        <w:spacing w:after="0"/>
        <w:ind w:left="0"/>
        <w:jc w:val="both"/>
      </w:pPr>
      <w:r>
        <w:rPr>
          <w:rFonts w:ascii="Times New Roman"/>
          <w:b w:val="false"/>
          <w:i w:val="false"/>
          <w:color w:val="000000"/>
          <w:sz w:val="28"/>
        </w:rPr>
        <w:t xml:space="preserve">
      4. Қазақстан Республикасының Білім беру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11047 болып тіркелген) "Мүмкіндіктері шектеулі балаларды психологиялық- медициналық- педагогикалық тексеру және оларға консультациялық көмек көрсету"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бар болуы, мемлекеттік көрсетілетін қызмет бойынша корсету рәсімнің (әрекеттің) басталуына негіз болып табылады. </w:t>
      </w:r>
    </w:p>
    <w:bookmarkEnd w:id="17"/>
    <w:bookmarkStart w:name="z22" w:id="18"/>
    <w:p>
      <w:pPr>
        <w:spacing w:after="0"/>
        <w:ind w:left="0"/>
        <w:jc w:val="both"/>
      </w:pPr>
      <w:r>
        <w:rPr>
          <w:rFonts w:ascii="Times New Roman"/>
          <w:b w:val="false"/>
          <w:i w:val="false"/>
          <w:color w:val="000000"/>
          <w:sz w:val="28"/>
        </w:rPr>
        <w:t>
      5. Мемлекеттік қызмет көрсету рәсімінің құрамына кіретін рәсімдер (әрекеттер) мазмұны, олардың орындалу ұзақтығы:</w:t>
      </w:r>
    </w:p>
    <w:bookmarkEnd w:id="18"/>
    <w:bookmarkStart w:name="z23" w:id="19"/>
    <w:p>
      <w:pPr>
        <w:spacing w:after="0"/>
        <w:ind w:left="0"/>
        <w:jc w:val="both"/>
      </w:pPr>
      <w:r>
        <w:rPr>
          <w:rFonts w:ascii="Times New Roman"/>
          <w:b w:val="false"/>
          <w:i w:val="false"/>
          <w:color w:val="000000"/>
          <w:sz w:val="28"/>
        </w:rPr>
        <w:t>
      1 – әрекет – кеңсе қызметкері тұтынушының құжаттар пакетін тексеруді жүзеге асырады– 3 (үш) минуттан көп емес;</w:t>
      </w:r>
    </w:p>
    <w:bookmarkEnd w:id="19"/>
    <w:bookmarkStart w:name="z24" w:id="20"/>
    <w:p>
      <w:pPr>
        <w:spacing w:after="0"/>
        <w:ind w:left="0"/>
        <w:jc w:val="both"/>
      </w:pPr>
      <w:r>
        <w:rPr>
          <w:rFonts w:ascii="Times New Roman"/>
          <w:b w:val="false"/>
          <w:i w:val="false"/>
          <w:color w:val="000000"/>
          <w:sz w:val="28"/>
        </w:rPr>
        <w:t xml:space="preserve">
      2 – әрекет – басшының құжаттарды қарауы – 5 (бес) минуттан көп емес; </w:t>
      </w:r>
    </w:p>
    <w:bookmarkEnd w:id="20"/>
    <w:bookmarkStart w:name="z25" w:id="21"/>
    <w:p>
      <w:pPr>
        <w:spacing w:after="0"/>
        <w:ind w:left="0"/>
        <w:jc w:val="both"/>
      </w:pPr>
      <w:r>
        <w:rPr>
          <w:rFonts w:ascii="Times New Roman"/>
          <w:b w:val="false"/>
          <w:i w:val="false"/>
          <w:color w:val="000000"/>
          <w:sz w:val="28"/>
        </w:rPr>
        <w:t xml:space="preserve">
      3 – әрекет – қызмет беруші мамандарының құжаттар пакетін қарауы, тексеруді және кеңес беруді жүзеге асыруы – 1 (бір) сағат ішінде; </w:t>
      </w:r>
    </w:p>
    <w:bookmarkEnd w:id="21"/>
    <w:bookmarkStart w:name="z26" w:id="22"/>
    <w:p>
      <w:pPr>
        <w:spacing w:after="0"/>
        <w:ind w:left="0"/>
        <w:jc w:val="both"/>
      </w:pPr>
      <w:r>
        <w:rPr>
          <w:rFonts w:ascii="Times New Roman"/>
          <w:b w:val="false"/>
          <w:i w:val="false"/>
          <w:color w:val="000000"/>
          <w:sz w:val="28"/>
        </w:rPr>
        <w:t>
      4 – әрекет – басшы қортынды шығарады – 5 (бес) минуттан көп емес;</w:t>
      </w:r>
    </w:p>
    <w:bookmarkEnd w:id="22"/>
    <w:bookmarkStart w:name="z27" w:id="23"/>
    <w:p>
      <w:pPr>
        <w:spacing w:after="0"/>
        <w:ind w:left="0"/>
        <w:jc w:val="both"/>
      </w:pPr>
      <w:r>
        <w:rPr>
          <w:rFonts w:ascii="Times New Roman"/>
          <w:b w:val="false"/>
          <w:i w:val="false"/>
          <w:color w:val="000000"/>
          <w:sz w:val="28"/>
        </w:rPr>
        <w:t xml:space="preserve">
      5 – әрекет – кеңсе қызметкері мемлекеттік қызмет көрсету қорытындысын береді – 2 (екі) минуттан көп емес. </w:t>
      </w:r>
    </w:p>
    <w:bookmarkEnd w:id="23"/>
    <w:bookmarkStart w:name="z28" w:id="24"/>
    <w:p>
      <w:pPr>
        <w:spacing w:after="0"/>
        <w:ind w:left="0"/>
        <w:jc w:val="both"/>
      </w:pPr>
      <w:r>
        <w:rPr>
          <w:rFonts w:ascii="Times New Roman"/>
          <w:b w:val="false"/>
          <w:i w:val="false"/>
          <w:color w:val="000000"/>
          <w:sz w:val="28"/>
        </w:rPr>
        <w:t xml:space="preserve">
      6. Құжаттарды басшының қарауына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2-әрекеттің орындалуына негіз болып табылады. Көрсетілетін қызмет беруші мамандарына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3-әрекеттің орындалуына негіз болып табылады. Құжаттар пакетін қарастыру, тексеруді және кеңес беруді жүзеге асыру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3-әрекет бойынша нәтиже болып табылады, бұл 4-әрекеттің орындалуына негіз болып табылады. Қортынды шығаруы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5-әрекеттің орындалуына негіз болып табылады. Қызмет алушыға мемлекеттік көрсетілетін қызмет нәтижесін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5-әрекет бойынша нәтиже болып табылады</w:t>
      </w:r>
    </w:p>
    <w:bookmarkEnd w:id="24"/>
    <w:bookmarkStart w:name="z29" w:id="2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30" w:id="26"/>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(қызметкерлерінің) тізімі:</w:t>
      </w:r>
    </w:p>
    <w:bookmarkEnd w:id="26"/>
    <w:bookmarkStart w:name="z31" w:id="27"/>
    <w:p>
      <w:pPr>
        <w:spacing w:after="0"/>
        <w:ind w:left="0"/>
        <w:jc w:val="both"/>
      </w:pPr>
      <w:r>
        <w:rPr>
          <w:rFonts w:ascii="Times New Roman"/>
          <w:b w:val="false"/>
          <w:i w:val="false"/>
          <w:color w:val="000000"/>
          <w:sz w:val="28"/>
        </w:rPr>
        <w:t>
      1) кеңсе қызметкері;</w:t>
      </w:r>
    </w:p>
    <w:bookmarkEnd w:id="27"/>
    <w:bookmarkStart w:name="z32" w:id="28"/>
    <w:p>
      <w:pPr>
        <w:spacing w:after="0"/>
        <w:ind w:left="0"/>
        <w:jc w:val="both"/>
      </w:pPr>
      <w:r>
        <w:rPr>
          <w:rFonts w:ascii="Times New Roman"/>
          <w:b w:val="false"/>
          <w:i w:val="false"/>
          <w:color w:val="000000"/>
          <w:sz w:val="28"/>
        </w:rPr>
        <w:t>
      2) басшы;</w:t>
      </w:r>
    </w:p>
    <w:bookmarkEnd w:id="28"/>
    <w:bookmarkStart w:name="z33" w:id="29"/>
    <w:p>
      <w:pPr>
        <w:spacing w:after="0"/>
        <w:ind w:left="0"/>
        <w:jc w:val="both"/>
      </w:pPr>
      <w:r>
        <w:rPr>
          <w:rFonts w:ascii="Times New Roman"/>
          <w:b w:val="false"/>
          <w:i w:val="false"/>
          <w:color w:val="000000"/>
          <w:sz w:val="28"/>
        </w:rPr>
        <w:t>
      3) мамандар.</w:t>
      </w:r>
    </w:p>
    <w:bookmarkEnd w:id="29"/>
    <w:bookmarkStart w:name="z34" w:id="30"/>
    <w:p>
      <w:pPr>
        <w:spacing w:after="0"/>
        <w:ind w:left="0"/>
        <w:jc w:val="both"/>
      </w:pPr>
      <w:r>
        <w:rPr>
          <w:rFonts w:ascii="Times New Roman"/>
          <w:b w:val="false"/>
          <w:i w:val="false"/>
          <w:color w:val="000000"/>
          <w:sz w:val="28"/>
        </w:rPr>
        <w:t>
      8. Мемлекеттік қызмет көрсетуге қажетті рәсімдер (әрекеттер) сипаты:</w:t>
      </w:r>
    </w:p>
    <w:bookmarkEnd w:id="30"/>
    <w:bookmarkStart w:name="z35" w:id="31"/>
    <w:p>
      <w:pPr>
        <w:spacing w:after="0"/>
        <w:ind w:left="0"/>
        <w:jc w:val="both"/>
      </w:pPr>
      <w:r>
        <w:rPr>
          <w:rFonts w:ascii="Times New Roman"/>
          <w:b w:val="false"/>
          <w:i w:val="false"/>
          <w:color w:val="000000"/>
          <w:sz w:val="28"/>
        </w:rPr>
        <w:t>
      1) құжаттар пакетін тексеру, басшыға жіберу (3 минут);</w:t>
      </w:r>
    </w:p>
    <w:bookmarkEnd w:id="31"/>
    <w:bookmarkStart w:name="z36" w:id="32"/>
    <w:p>
      <w:pPr>
        <w:spacing w:after="0"/>
        <w:ind w:left="0"/>
        <w:jc w:val="both"/>
      </w:pPr>
      <w:r>
        <w:rPr>
          <w:rFonts w:ascii="Times New Roman"/>
          <w:b w:val="false"/>
          <w:i w:val="false"/>
          <w:color w:val="000000"/>
          <w:sz w:val="28"/>
        </w:rPr>
        <w:t>
      2) құжаттардың басшымен қаралуы (5 минут);</w:t>
      </w:r>
    </w:p>
    <w:bookmarkEnd w:id="32"/>
    <w:bookmarkStart w:name="z37" w:id="33"/>
    <w:p>
      <w:pPr>
        <w:spacing w:after="0"/>
        <w:ind w:left="0"/>
        <w:jc w:val="both"/>
      </w:pPr>
      <w:r>
        <w:rPr>
          <w:rFonts w:ascii="Times New Roman"/>
          <w:b w:val="false"/>
          <w:i w:val="false"/>
          <w:color w:val="000000"/>
          <w:sz w:val="28"/>
        </w:rPr>
        <w:t>
      3) құжаттар пакетін қарау, тексеруді және кеңес беруді жүргізу (1 сағат);</w:t>
      </w:r>
    </w:p>
    <w:bookmarkEnd w:id="33"/>
    <w:bookmarkStart w:name="z38" w:id="34"/>
    <w:p>
      <w:pPr>
        <w:spacing w:after="0"/>
        <w:ind w:left="0"/>
        <w:jc w:val="both"/>
      </w:pPr>
      <w:r>
        <w:rPr>
          <w:rFonts w:ascii="Times New Roman"/>
          <w:b w:val="false"/>
          <w:i w:val="false"/>
          <w:color w:val="000000"/>
          <w:sz w:val="28"/>
        </w:rPr>
        <w:t>
      4) қортындысын шығару және нәтижеге қол қою (5 минут);</w:t>
      </w:r>
    </w:p>
    <w:bookmarkEnd w:id="34"/>
    <w:bookmarkStart w:name="z39" w:id="35"/>
    <w:p>
      <w:pPr>
        <w:spacing w:after="0"/>
        <w:ind w:left="0"/>
        <w:jc w:val="both"/>
      </w:pPr>
      <w:r>
        <w:rPr>
          <w:rFonts w:ascii="Times New Roman"/>
          <w:b w:val="false"/>
          <w:i w:val="false"/>
          <w:color w:val="000000"/>
          <w:sz w:val="28"/>
        </w:rPr>
        <w:t xml:space="preserve">
      5) кеңсе қызметкерінің мемлекеттік қызмет көрсету қорытындысын беруі (2 минут).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9. Әрекеттер сипаты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көрсетудің бизнес – үдерістері анықтамасында көрсетілген.</w:t>
      </w:r>
    </w:p>
    <w:bookmarkEnd w:id="36"/>
    <w:bookmarkStart w:name="z41"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42" w:id="38"/>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"Мүмкіндіктері шектеулі балаларды</w:t>
            </w:r>
            <w:r>
              <w:br/>
            </w:r>
            <w:r>
              <w:rPr>
                <w:rFonts w:ascii="Times New Roman"/>
                <w:b w:val="false"/>
                <w:i w:val="false"/>
                <w:color w:val="000000"/>
                <w:sz w:val="20"/>
              </w:rPr>
              <w:t>
психологиялық- медициналық- педагогикалық</w:t>
            </w:r>
            <w:r>
              <w:br/>
            </w:r>
            <w:r>
              <w:rPr>
                <w:rFonts w:ascii="Times New Roman"/>
                <w:b w:val="false"/>
                <w:i w:val="false"/>
                <w:color w:val="000000"/>
                <w:sz w:val="20"/>
              </w:rPr>
              <w:t>
тексеру және оларға консультатциялық көмек көрсету"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қосымша</w:t>
            </w:r>
          </w:p>
          <w:bookmarkEnd w:id="39"/>
        </w:tc>
      </w:tr>
    </w:tbl>
    <w:bookmarkStart w:name="z44" w:id="40"/>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консультатциялық көмек көрсету" мемлекеттік қызмет көрсетілуінің бизнес – үдерістерінің анықтамасы</w:t>
      </w:r>
    </w:p>
    <w:bookmarkEnd w:id="40"/>
    <w:bookmarkStart w:name="z4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629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бекітілген</w:t>
            </w:r>
          </w:p>
          <w:bookmarkEnd w:id="43"/>
        </w:tc>
      </w:tr>
    </w:tbl>
    <w:bookmarkStart w:name="z48" w:id="44"/>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49" w:id="45"/>
    <w:p>
      <w:pPr>
        <w:spacing w:after="0"/>
        <w:ind w:left="0"/>
        <w:jc w:val="left"/>
      </w:pPr>
      <w:r>
        <w:rPr>
          <w:rFonts w:ascii="Times New Roman"/>
          <w:b/>
          <w:i w:val="false"/>
          <w:color w:val="000000"/>
        </w:rPr>
        <w:t xml:space="preserve"> 1. Жалпы ережелер</w:t>
      </w:r>
    </w:p>
    <w:bookmarkEnd w:id="45"/>
    <w:bookmarkStart w:name="z50" w:id="46"/>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қызметті беруші (бұдан әрі-қызметті беруші) Қарағанды облысының оңалту орталықтары, педагогикалық –психологиялық түзеу кабинеттері (бұдан әрі – қызмет беруші) болып табылады.</w:t>
      </w:r>
    </w:p>
    <w:bookmarkEnd w:id="46"/>
    <w:bookmarkStart w:name="z51" w:id="47"/>
    <w:p>
      <w:pPr>
        <w:spacing w:after="0"/>
        <w:ind w:left="0"/>
        <w:jc w:val="both"/>
      </w:pPr>
      <w:r>
        <w:rPr>
          <w:rFonts w:ascii="Times New Roman"/>
          <w:b w:val="false"/>
          <w:i w:val="false"/>
          <w:color w:val="000000"/>
          <w:sz w:val="28"/>
        </w:rPr>
        <w:t xml:space="preserve">
      Өтініштерді қабылдау мен көрсетілетін мемлекеттік қызмет нәтижесі қызмет көрсетушінің кеңсесінде жүзеге асырылады.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кеңесі.</w:t>
      </w:r>
    </w:p>
    <w:bookmarkEnd w:id="48"/>
    <w:bookmarkStart w:name="z53" w:id="49"/>
    <w:p>
      <w:pPr>
        <w:spacing w:after="0"/>
        <w:ind w:left="0"/>
        <w:jc w:val="both"/>
      </w:pPr>
      <w:r>
        <w:rPr>
          <w:rFonts w:ascii="Times New Roman"/>
          <w:b w:val="false"/>
          <w:i w:val="false"/>
          <w:color w:val="000000"/>
          <w:sz w:val="28"/>
        </w:rPr>
        <w:t xml:space="preserve">
      3. Мемлекеттік қызмет көрсету нәтижесі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бұйрығымен бекітілген "Дамуында проблемалары бар балалар мен жасөспірімдерді оңалту және әлеуметтік бейімдеу" мемлекеттік қызмет көрсету стандартының (Нормативтік құқықтық актілерді тіркеу тізілімінде № 11047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 болып табылады (бұдан әрі-стандарт).</w:t>
      </w:r>
    </w:p>
    <w:bookmarkEnd w:id="4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22.01.2019 № 04/03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0"/>
    <w:bookmarkStart w:name="z55" w:id="5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мемлекеттік қызмет көрсету бойынша рәсімін бастау үшін (іс –қимылдың) көрсетушімен қабылданған өтініш пен құжаттар негіз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5. Мемлекеттік қызмет көрсету процесне кіретін әрбір рәсімнің (іс-әрекеттің) мазмұны, оның орындалу ұзақтығы: </w:t>
      </w:r>
    </w:p>
    <w:bookmarkEnd w:id="52"/>
    <w:bookmarkStart w:name="z57" w:id="53"/>
    <w:p>
      <w:pPr>
        <w:spacing w:after="0"/>
        <w:ind w:left="0"/>
        <w:jc w:val="both"/>
      </w:pPr>
      <w:r>
        <w:rPr>
          <w:rFonts w:ascii="Times New Roman"/>
          <w:b w:val="false"/>
          <w:i w:val="false"/>
          <w:color w:val="000000"/>
          <w:sz w:val="28"/>
        </w:rPr>
        <w:t>
      1 іс - қимыл – кеңсеге келіп түскен құжаттарды қабылдау және тіркеу, басшының қарауына жолдау. 5 (бес) минуттан аспайды;</w:t>
      </w:r>
    </w:p>
    <w:bookmarkEnd w:id="53"/>
    <w:bookmarkStart w:name="z58" w:id="54"/>
    <w:p>
      <w:pPr>
        <w:spacing w:after="0"/>
        <w:ind w:left="0"/>
        <w:jc w:val="both"/>
      </w:pPr>
      <w:r>
        <w:rPr>
          <w:rFonts w:ascii="Times New Roman"/>
          <w:b w:val="false"/>
          <w:i w:val="false"/>
          <w:color w:val="000000"/>
          <w:sz w:val="28"/>
        </w:rPr>
        <w:t>
      2 іс - қимыл – басшының құжаттарды қарастыруы, келісімшарт жасасуы және беруі, қарастырылған құжаттарды мамандарға беру. 10 (он) минуттан аспайды;</w:t>
      </w:r>
    </w:p>
    <w:bookmarkEnd w:id="54"/>
    <w:bookmarkStart w:name="z59" w:id="55"/>
    <w:p>
      <w:pPr>
        <w:spacing w:after="0"/>
        <w:ind w:left="0"/>
        <w:jc w:val="both"/>
      </w:pPr>
      <w:r>
        <w:rPr>
          <w:rFonts w:ascii="Times New Roman"/>
          <w:b w:val="false"/>
          <w:i w:val="false"/>
          <w:color w:val="000000"/>
          <w:sz w:val="28"/>
        </w:rPr>
        <w:t>
      3 іс - қимыл – мамандардың құжаттарды қарауы, баланың зияткерлік даму ерекшеліктерін анықтау мақсатында топтық бағалау жүргізу. 30 (отыз) минуттан аспайды;</w:t>
      </w:r>
    </w:p>
    <w:bookmarkEnd w:id="55"/>
    <w:bookmarkStart w:name="z60" w:id="56"/>
    <w:p>
      <w:pPr>
        <w:spacing w:after="0"/>
        <w:ind w:left="0"/>
        <w:jc w:val="both"/>
      </w:pPr>
      <w:r>
        <w:rPr>
          <w:rFonts w:ascii="Times New Roman"/>
          <w:b w:val="false"/>
          <w:i w:val="false"/>
          <w:color w:val="000000"/>
          <w:sz w:val="28"/>
        </w:rPr>
        <w:t>
      4 іс - қимыл – мүмкіндігі шектеулі баланың медициналық-психологиялық–педагогикалық түзету және әлеуметтік оңалту жүргізу. 90 күнтізбелік күннен 365 күнтізбелік күнге дейін;</w:t>
      </w:r>
    </w:p>
    <w:bookmarkEnd w:id="56"/>
    <w:bookmarkStart w:name="z61" w:id="57"/>
    <w:p>
      <w:pPr>
        <w:spacing w:after="0"/>
        <w:ind w:left="0"/>
        <w:jc w:val="both"/>
      </w:pPr>
      <w:r>
        <w:rPr>
          <w:rFonts w:ascii="Times New Roman"/>
          <w:b w:val="false"/>
          <w:i w:val="false"/>
          <w:color w:val="000000"/>
          <w:sz w:val="28"/>
        </w:rPr>
        <w:t>
      5 іс - қимыл –мамандар және басшының мемлекетік көрсетілетін қызметтің топтық бағалау қорытынды дайындау. 10 (он) минут ішінде;</w:t>
      </w:r>
    </w:p>
    <w:bookmarkEnd w:id="57"/>
    <w:bookmarkStart w:name="z62" w:id="58"/>
    <w:p>
      <w:pPr>
        <w:spacing w:after="0"/>
        <w:ind w:left="0"/>
        <w:jc w:val="both"/>
      </w:pPr>
      <w:r>
        <w:rPr>
          <w:rFonts w:ascii="Times New Roman"/>
          <w:b w:val="false"/>
          <w:i w:val="false"/>
          <w:color w:val="000000"/>
          <w:sz w:val="28"/>
        </w:rPr>
        <w:t>
      6 іс - қимыл – кеңсе қызметкерінің қызмет алушыға мемлекеттік көрсетілетін қызмет нәтижесін беруі. 5 (бес) минут ішінде.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 бойынша мемлекеттік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үшін негізі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 орындау үшін негіз болып табылатын басшымен құжаттарды қарастыруы, келісімшарт жасасуы, және беруі, қаралған құжаттарды мамандарға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5 тармағынд айқындалған 4 іс-қимылды орындау үшін нәтиже болып табылатын-мамандардың құжаттардың қарауы, баланың зияткрлі даму ерекшеліктерін анықтау мақсатында топтық бағалау жүргізу.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орындау үшін негіз болып табылатын, мүмкіндігі шектеулі балаларды медициналық-психологиялық-педагогикалық түзету және әлеуметтік оңалту жүргізу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бойынша нәтиже мемлекеттік көрсетілетін қызметтің мамандар және басшының қол қойған қорытынды дайындау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 бойынша кеңсе қызметкерінің қызмет алушыға мемлекеттік қызмет нәтижесін беруі болып табылады.</w:t>
      </w:r>
    </w:p>
    <w:bookmarkEnd w:id="59"/>
    <w:bookmarkStart w:name="z64" w:id="6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0"/>
    <w:bookmarkStart w:name="z65" w:id="61"/>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p>
    <w:bookmarkEnd w:id="61"/>
    <w:bookmarkStart w:name="z66" w:id="62"/>
    <w:p>
      <w:pPr>
        <w:spacing w:after="0"/>
        <w:ind w:left="0"/>
        <w:jc w:val="both"/>
      </w:pPr>
      <w:r>
        <w:rPr>
          <w:rFonts w:ascii="Times New Roman"/>
          <w:b w:val="false"/>
          <w:i w:val="false"/>
          <w:color w:val="000000"/>
          <w:sz w:val="28"/>
        </w:rPr>
        <w:t>
      1) кеңсе қызметкері;</w:t>
      </w:r>
    </w:p>
    <w:bookmarkEnd w:id="62"/>
    <w:bookmarkStart w:name="z67" w:id="63"/>
    <w:p>
      <w:pPr>
        <w:spacing w:after="0"/>
        <w:ind w:left="0"/>
        <w:jc w:val="both"/>
      </w:pPr>
      <w:r>
        <w:rPr>
          <w:rFonts w:ascii="Times New Roman"/>
          <w:b w:val="false"/>
          <w:i w:val="false"/>
          <w:color w:val="000000"/>
          <w:sz w:val="28"/>
        </w:rPr>
        <w:t>
      2) басшы;</w:t>
      </w:r>
    </w:p>
    <w:bookmarkEnd w:id="63"/>
    <w:bookmarkStart w:name="z68" w:id="64"/>
    <w:p>
      <w:pPr>
        <w:spacing w:after="0"/>
        <w:ind w:left="0"/>
        <w:jc w:val="both"/>
      </w:pPr>
      <w:r>
        <w:rPr>
          <w:rFonts w:ascii="Times New Roman"/>
          <w:b w:val="false"/>
          <w:i w:val="false"/>
          <w:color w:val="000000"/>
          <w:sz w:val="28"/>
        </w:rPr>
        <w:t>
      3) маман.</w:t>
      </w:r>
    </w:p>
    <w:bookmarkEnd w:id="64"/>
    <w:bookmarkStart w:name="z69" w:id="65"/>
    <w:p>
      <w:pPr>
        <w:spacing w:after="0"/>
        <w:ind w:left="0"/>
        <w:jc w:val="both"/>
      </w:pPr>
      <w:r>
        <w:rPr>
          <w:rFonts w:ascii="Times New Roman"/>
          <w:b w:val="false"/>
          <w:i w:val="false"/>
          <w:color w:val="000000"/>
          <w:sz w:val="28"/>
        </w:rPr>
        <w:t>
      8. Мемлекеттік қызмет көрсету үшін қажетті (іс-әрекет) процедуралардың сипаттамасы:</w:t>
      </w:r>
    </w:p>
    <w:bookmarkEnd w:id="65"/>
    <w:bookmarkStart w:name="z70" w:id="66"/>
    <w:p>
      <w:pPr>
        <w:spacing w:after="0"/>
        <w:ind w:left="0"/>
        <w:jc w:val="both"/>
      </w:pPr>
      <w:r>
        <w:rPr>
          <w:rFonts w:ascii="Times New Roman"/>
          <w:b w:val="false"/>
          <w:i w:val="false"/>
          <w:color w:val="000000"/>
          <w:sz w:val="28"/>
        </w:rPr>
        <w:t>
      1) кеңсеге келіп түскен құжаттарды қабылдау және тіркеу, басшының қарауына жолдау (5 минут);</w:t>
      </w:r>
    </w:p>
    <w:bookmarkEnd w:id="66"/>
    <w:bookmarkStart w:name="z71" w:id="67"/>
    <w:p>
      <w:pPr>
        <w:spacing w:after="0"/>
        <w:ind w:left="0"/>
        <w:jc w:val="both"/>
      </w:pPr>
      <w:r>
        <w:rPr>
          <w:rFonts w:ascii="Times New Roman"/>
          <w:b w:val="false"/>
          <w:i w:val="false"/>
          <w:color w:val="000000"/>
          <w:sz w:val="28"/>
        </w:rPr>
        <w:t>
      2) басшының құжаттарды қарастыруы, келісімшарт жасауы және беруі, қарастырған құжаттарды мамандарға беру (10 минут);</w:t>
      </w:r>
    </w:p>
    <w:bookmarkEnd w:id="67"/>
    <w:bookmarkStart w:name="z72" w:id="68"/>
    <w:p>
      <w:pPr>
        <w:spacing w:after="0"/>
        <w:ind w:left="0"/>
        <w:jc w:val="both"/>
      </w:pPr>
      <w:r>
        <w:rPr>
          <w:rFonts w:ascii="Times New Roman"/>
          <w:b w:val="false"/>
          <w:i w:val="false"/>
          <w:color w:val="000000"/>
          <w:sz w:val="28"/>
        </w:rPr>
        <w:t>
      3) мамандардың құжаттарды қарауы, баланың зияткерлік даму ерекшеліктерін анықтау мақсатында топтық бағалау жүргізу (30 минут);</w:t>
      </w:r>
    </w:p>
    <w:bookmarkEnd w:id="68"/>
    <w:bookmarkStart w:name="z73" w:id="69"/>
    <w:p>
      <w:pPr>
        <w:spacing w:after="0"/>
        <w:ind w:left="0"/>
        <w:jc w:val="both"/>
      </w:pPr>
      <w:r>
        <w:rPr>
          <w:rFonts w:ascii="Times New Roman"/>
          <w:b w:val="false"/>
          <w:i w:val="false"/>
          <w:color w:val="000000"/>
          <w:sz w:val="28"/>
        </w:rPr>
        <w:t>
      4) мүмкіндігі шектеулі баланың медициналық-психологиялық–педагогикалық түзету және әлеуметтік оңалту жүргізу (90 күнтізбелік күннен 365 күнтізбелік күнге дейін);</w:t>
      </w:r>
    </w:p>
    <w:bookmarkEnd w:id="69"/>
    <w:bookmarkStart w:name="z74" w:id="70"/>
    <w:p>
      <w:pPr>
        <w:spacing w:after="0"/>
        <w:ind w:left="0"/>
        <w:jc w:val="both"/>
      </w:pPr>
      <w:r>
        <w:rPr>
          <w:rFonts w:ascii="Times New Roman"/>
          <w:b w:val="false"/>
          <w:i w:val="false"/>
          <w:color w:val="000000"/>
          <w:sz w:val="28"/>
        </w:rPr>
        <w:t>
      5) мамандар және басшының мемлекеттік көрсетілетін қызметтің топтық бағалау қорытынды дайындау (10 минту);</w:t>
      </w:r>
    </w:p>
    <w:bookmarkEnd w:id="70"/>
    <w:bookmarkStart w:name="z75" w:id="71"/>
    <w:p>
      <w:pPr>
        <w:spacing w:after="0"/>
        <w:ind w:left="0"/>
        <w:jc w:val="both"/>
      </w:pPr>
      <w:r>
        <w:rPr>
          <w:rFonts w:ascii="Times New Roman"/>
          <w:b w:val="false"/>
          <w:i w:val="false"/>
          <w:color w:val="000000"/>
          <w:sz w:val="28"/>
        </w:rPr>
        <w:t>
      6) кеңсе қызметтерінің қызмет алушыға мемлекеттік көрсетілетін қызмет нәтижесін беруі (5 минут).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9. Іс - қимылдар реті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мемлекеттік қызмет көрсетудің бизнес-процестерінің анықтамалығында көрсетілген. </w:t>
      </w:r>
    </w:p>
    <w:bookmarkEnd w:id="72"/>
    <w:bookmarkStart w:name="z77" w:id="7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78" w:id="74"/>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"Дамуында проблемалары бар балалар мен</w:t>
            </w:r>
            <w:r>
              <w:br/>
            </w:r>
            <w:r>
              <w:rPr>
                <w:rFonts w:ascii="Times New Roman"/>
                <w:b w:val="false"/>
                <w:i w:val="false"/>
                <w:color w:val="000000"/>
                <w:sz w:val="20"/>
              </w:rPr>
              <w:t>жасөспірімдерді оңалту және әлеуметтік бейімдеу"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bookmarkEnd w:id="75"/>
        </w:tc>
      </w:tr>
    </w:tbl>
    <w:bookmarkStart w:name="z80" w:id="76"/>
    <w:p>
      <w:pPr>
        <w:spacing w:after="0"/>
        <w:ind w:left="0"/>
        <w:jc w:val="left"/>
      </w:pPr>
      <w:r>
        <w:rPr>
          <w:rFonts w:ascii="Times New Roman"/>
          <w:b/>
          <w:i w:val="false"/>
          <w:color w:val="000000"/>
        </w:rPr>
        <w:t xml:space="preserve"> </w:t>
      </w:r>
      <w:r>
        <w:rPr>
          <w:rFonts w:ascii="Times New Roman"/>
          <w:b/>
          <w:i w:val="false"/>
          <w:color w:val="000000"/>
        </w:rPr>
        <w:t>Мемлекеттік қызмет көрсетудің бизнес-процестерінің анықтамалығы "Дамуында проблемалары бар балалар мен жасөспірімдерді оңалту және әлеуметтік бейімдеу"</w:t>
      </w:r>
    </w:p>
    <w:bookmarkEnd w:id="76"/>
    <w:p>
      <w:pPr>
        <w:spacing w:after="0"/>
        <w:ind w:left="0"/>
        <w:jc w:val="both"/>
      </w:pPr>
      <w:r>
        <w:rPr>
          <w:rFonts w:ascii="Times New Roman"/>
          <w:b w:val="false"/>
          <w:i w:val="false"/>
          <w:color w:val="ff0000"/>
          <w:sz w:val="28"/>
        </w:rPr>
        <w:t xml:space="preserve">
      Ескерту. Қосымша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81" w:id="77"/>
    <w:p>
      <w:pPr>
        <w:spacing w:after="0"/>
        <w:ind w:left="0"/>
        <w:jc w:val="left"/>
      </w:pPr>
    </w:p>
    <w:bookmarkEnd w:id="7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82" w:id="78"/>
    <w:p>
      <w:pPr>
        <w:spacing w:after="0"/>
        <w:ind w:left="0"/>
        <w:jc w:val="left"/>
      </w:pPr>
    </w:p>
    <w:bookmarkEnd w:id="78"/>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бекітілген</w:t>
            </w:r>
          </w:p>
          <w:bookmarkEnd w:id="79"/>
        </w:tc>
      </w:tr>
    </w:tbl>
    <w:bookmarkStart w:name="z84" w:id="80"/>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80"/>
    <w:bookmarkStart w:name="z86" w:id="81"/>
    <w:p>
      <w:pPr>
        <w:spacing w:after="0"/>
        <w:ind w:left="0"/>
        <w:jc w:val="both"/>
      </w:pPr>
      <w:r>
        <w:rPr>
          <w:rFonts w:ascii="Times New Roman"/>
          <w:b w:val="false"/>
          <w:i w:val="false"/>
          <w:color w:val="000000"/>
          <w:sz w:val="28"/>
        </w:rPr>
        <w:t xml:space="preserve">
      1. "Мүмкіндіктері шектеулі балаларды тәрбиелеп отырған отбасыларға консультациялық көмек көрсету" мемлекеттік қызмет (әрі қарай – мемлекеттік қызмет) оңалту орталықтары, Қарағанды облысы психологиялық–педагогикалық коррекция кабинеттері (бұдан әрі – мемлекеттік көрсетілетін қызмет) болып табылады. </w:t>
      </w:r>
    </w:p>
    <w:bookmarkEnd w:id="81"/>
    <w:bookmarkStart w:name="z87" w:id="82"/>
    <w:p>
      <w:pPr>
        <w:spacing w:after="0"/>
        <w:ind w:left="0"/>
        <w:jc w:val="both"/>
      </w:pPr>
      <w:r>
        <w:rPr>
          <w:rFonts w:ascii="Times New Roman"/>
          <w:b w:val="false"/>
          <w:i w:val="false"/>
          <w:color w:val="000000"/>
          <w:sz w:val="28"/>
        </w:rPr>
        <w:t xml:space="preserve">
      Өтініштерді қабылдау мен мемлекеттік көрсетілетін қызмет нәтижесі қызмет көрсетушінің кеңсесінде жүзеге асырылады. </w:t>
      </w:r>
    </w:p>
    <w:bookmarkEnd w:id="82"/>
    <w:bookmarkStart w:name="z88" w:id="83"/>
    <w:p>
      <w:pPr>
        <w:spacing w:after="0"/>
        <w:ind w:left="0"/>
        <w:jc w:val="both"/>
      </w:pPr>
      <w:r>
        <w:rPr>
          <w:rFonts w:ascii="Times New Roman"/>
          <w:b w:val="false"/>
          <w:i w:val="false"/>
          <w:color w:val="000000"/>
          <w:sz w:val="28"/>
        </w:rPr>
        <w:t>
      2. Мемлекеттік қызмет көрсету нысаны: қағаз түрінде.</w:t>
      </w:r>
    </w:p>
    <w:bookmarkEnd w:id="83"/>
    <w:bookmarkStart w:name="z89" w:id="84"/>
    <w:p>
      <w:pPr>
        <w:spacing w:after="0"/>
        <w:ind w:left="0"/>
        <w:jc w:val="both"/>
      </w:pPr>
      <w:r>
        <w:rPr>
          <w:rFonts w:ascii="Times New Roman"/>
          <w:b w:val="false"/>
          <w:i w:val="false"/>
          <w:color w:val="000000"/>
          <w:sz w:val="28"/>
        </w:rPr>
        <w:t>
      3. Мемлекеттік қызмет көрсетудің нәтижесі мүмкіндігі шектеулі балаларды тәрбиелеуші отбасыларға консультациялық көмек көрсету жөніндегі қорытынды болып табылады.</w:t>
      </w:r>
    </w:p>
    <w:bookmarkEnd w:id="84"/>
    <w:bookmarkStart w:name="z90" w:id="8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85"/>
    <w:bookmarkStart w:name="z91" w:id="86"/>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тізімінде № 11047 болып тіркелген) бұйрығымен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bookmarkEnd w:id="86"/>
    <w:bookmarkStart w:name="z92" w:id="87"/>
    <w:p>
      <w:pPr>
        <w:spacing w:after="0"/>
        <w:ind w:left="0"/>
        <w:jc w:val="both"/>
      </w:pPr>
      <w:r>
        <w:rPr>
          <w:rFonts w:ascii="Times New Roman"/>
          <w:b w:val="false"/>
          <w:i w:val="false"/>
          <w:color w:val="000000"/>
          <w:sz w:val="28"/>
        </w:rPr>
        <w:t xml:space="preserve">
      5. Мемлекеттік қызмет көрсету процесіне кіретін әрбір жұмыстың (іс-әрекеттің) мазмұны, оның орындалу ұзақтығы: </w:t>
      </w:r>
    </w:p>
    <w:bookmarkEnd w:id="87"/>
    <w:bookmarkStart w:name="z93" w:id="88"/>
    <w:p>
      <w:pPr>
        <w:spacing w:after="0"/>
        <w:ind w:left="0"/>
        <w:jc w:val="both"/>
      </w:pPr>
      <w:r>
        <w:rPr>
          <w:rFonts w:ascii="Times New Roman"/>
          <w:b w:val="false"/>
          <w:i w:val="false"/>
          <w:color w:val="000000"/>
          <w:sz w:val="28"/>
        </w:rPr>
        <w:t>
      1 іс-қимыл - кеңсеге келіп түскен құжаттарды қабылдау және тіркеу, басшының қарауына жолдау, 5 (бес) минуттан аспайды;</w:t>
      </w:r>
    </w:p>
    <w:bookmarkEnd w:id="88"/>
    <w:bookmarkStart w:name="z94" w:id="89"/>
    <w:p>
      <w:pPr>
        <w:spacing w:after="0"/>
        <w:ind w:left="0"/>
        <w:jc w:val="both"/>
      </w:pPr>
      <w:r>
        <w:rPr>
          <w:rFonts w:ascii="Times New Roman"/>
          <w:b w:val="false"/>
          <w:i w:val="false"/>
          <w:color w:val="000000"/>
          <w:sz w:val="28"/>
        </w:rPr>
        <w:t>
      2 іс-қимыл - басшының құжаттарды қарастыруы, қарастырылған құжаттарды жауапты мамандарға беруі, 5 (бес) минуттан аспайды;</w:t>
      </w:r>
    </w:p>
    <w:bookmarkEnd w:id="89"/>
    <w:bookmarkStart w:name="z95" w:id="90"/>
    <w:p>
      <w:pPr>
        <w:spacing w:after="0"/>
        <w:ind w:left="0"/>
        <w:jc w:val="both"/>
      </w:pPr>
      <w:r>
        <w:rPr>
          <w:rFonts w:ascii="Times New Roman"/>
          <w:b w:val="false"/>
          <w:i w:val="false"/>
          <w:color w:val="000000"/>
          <w:sz w:val="28"/>
        </w:rPr>
        <w:t>
      3 іс-қимыл - мамандардың құжаттарды қарауы, консультативтік көмекті өткізу, 40 (қырық) минуттан аспайды;</w:t>
      </w:r>
    </w:p>
    <w:bookmarkEnd w:id="90"/>
    <w:bookmarkStart w:name="z96" w:id="91"/>
    <w:p>
      <w:pPr>
        <w:spacing w:after="0"/>
        <w:ind w:left="0"/>
        <w:jc w:val="both"/>
      </w:pPr>
      <w:r>
        <w:rPr>
          <w:rFonts w:ascii="Times New Roman"/>
          <w:b w:val="false"/>
          <w:i w:val="false"/>
          <w:color w:val="000000"/>
          <w:sz w:val="28"/>
        </w:rPr>
        <w:t>
      4 іс–қимыл - басшының мемлекеттік көрсетілетін қызмет нәтижелеріне әзірлеуі және қол қоюы, 5 (бес) минуттан аспайды;</w:t>
      </w:r>
    </w:p>
    <w:bookmarkEnd w:id="91"/>
    <w:bookmarkStart w:name="z97" w:id="92"/>
    <w:p>
      <w:pPr>
        <w:spacing w:after="0"/>
        <w:ind w:left="0"/>
        <w:jc w:val="both"/>
      </w:pPr>
      <w:r>
        <w:rPr>
          <w:rFonts w:ascii="Times New Roman"/>
          <w:b w:val="false"/>
          <w:i w:val="false"/>
          <w:color w:val="000000"/>
          <w:sz w:val="28"/>
        </w:rPr>
        <w:t>
      5 іс-қимыл - кеңсе қызметкерлерінің қызмет алушыға мемлекеттік көрсетілетін қызмет нәтижесін беруі, 5 (бес) минуттан аспайды.</w:t>
      </w:r>
    </w:p>
    <w:bookmarkEnd w:id="92"/>
    <w:bookmarkStart w:name="z98" w:id="93"/>
    <w:p>
      <w:pPr>
        <w:spacing w:after="0"/>
        <w:ind w:left="0"/>
        <w:jc w:val="both"/>
      </w:pPr>
      <w:r>
        <w:rPr>
          <w:rFonts w:ascii="Times New Roman"/>
          <w:b w:val="false"/>
          <w:i w:val="false"/>
          <w:color w:val="000000"/>
          <w:sz w:val="28"/>
        </w:rPr>
        <w:t xml:space="preserve">
      6. Осы Регламенттің 5 тармағында көрсетілген 1 іс-қимыл – бойынша мемлкеттік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үшін негізі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орындау үшін негіз болып табылатын басшымен құжаттарды қарастыруы, келісім шарт жасасуы, және беруі, қаралған құжаттарды мамандарға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4 іс-қимылды орындау үшін нәтиже болып табылатын-мамандардың құжаттардың қарауы, баланың зияткерлік даму ерекшеліктерін анықтау мақсатында топтық бағалау жүргізу.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орындау үшін негіз болдып табылатын, мүмкіндігі шектеулі балаларды медициналық-психологиялық-педагогикалық түзету және әлеуметтік оңалту жүргізу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бойынша нәтиже кеңсе қызметкерлерінің қызмет алушыға қол қойған мемлекеттік көрсетілетін қызмет нәтижесінің беруі болып табылады. </w:t>
      </w:r>
    </w:p>
    <w:bookmarkEnd w:id="93"/>
    <w:bookmarkStart w:name="z99" w:id="9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0" w:id="95"/>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 :</w:t>
      </w:r>
    </w:p>
    <w:bookmarkEnd w:id="95"/>
    <w:bookmarkStart w:name="z101" w:id="96"/>
    <w:p>
      <w:pPr>
        <w:spacing w:after="0"/>
        <w:ind w:left="0"/>
        <w:jc w:val="both"/>
      </w:pPr>
      <w:r>
        <w:rPr>
          <w:rFonts w:ascii="Times New Roman"/>
          <w:b w:val="false"/>
          <w:i w:val="false"/>
          <w:color w:val="000000"/>
          <w:sz w:val="28"/>
        </w:rPr>
        <w:t>
      1) кеңсе қызметкері;</w:t>
      </w:r>
    </w:p>
    <w:bookmarkEnd w:id="96"/>
    <w:bookmarkStart w:name="z102" w:id="97"/>
    <w:p>
      <w:pPr>
        <w:spacing w:after="0"/>
        <w:ind w:left="0"/>
        <w:jc w:val="both"/>
      </w:pPr>
      <w:r>
        <w:rPr>
          <w:rFonts w:ascii="Times New Roman"/>
          <w:b w:val="false"/>
          <w:i w:val="false"/>
          <w:color w:val="000000"/>
          <w:sz w:val="28"/>
        </w:rPr>
        <w:t>
      2) басшы;</w:t>
      </w:r>
    </w:p>
    <w:bookmarkEnd w:id="97"/>
    <w:bookmarkStart w:name="z103" w:id="98"/>
    <w:p>
      <w:pPr>
        <w:spacing w:after="0"/>
        <w:ind w:left="0"/>
        <w:jc w:val="both"/>
      </w:pPr>
      <w:r>
        <w:rPr>
          <w:rFonts w:ascii="Times New Roman"/>
          <w:b w:val="false"/>
          <w:i w:val="false"/>
          <w:color w:val="000000"/>
          <w:sz w:val="28"/>
        </w:rPr>
        <w:t>
      3) маман.</w:t>
      </w:r>
    </w:p>
    <w:bookmarkEnd w:id="98"/>
    <w:bookmarkStart w:name="z104" w:id="99"/>
    <w:p>
      <w:pPr>
        <w:spacing w:after="0"/>
        <w:ind w:left="0"/>
        <w:jc w:val="both"/>
      </w:pPr>
      <w:r>
        <w:rPr>
          <w:rFonts w:ascii="Times New Roman"/>
          <w:b w:val="false"/>
          <w:i w:val="false"/>
          <w:color w:val="000000"/>
          <w:sz w:val="28"/>
        </w:rPr>
        <w:t>
      8. Мемлекеттік қызмет көрсету үшін қажетті рәсімдерінің (іс-әрекет) сипаттамасы:</w:t>
      </w:r>
    </w:p>
    <w:bookmarkEnd w:id="99"/>
    <w:bookmarkStart w:name="z105" w:id="100"/>
    <w:p>
      <w:pPr>
        <w:spacing w:after="0"/>
        <w:ind w:left="0"/>
        <w:jc w:val="both"/>
      </w:pPr>
      <w:r>
        <w:rPr>
          <w:rFonts w:ascii="Times New Roman"/>
          <w:b w:val="false"/>
          <w:i w:val="false"/>
          <w:color w:val="000000"/>
          <w:sz w:val="28"/>
        </w:rPr>
        <w:t>
      1) кеңсеге келіп түскен құжаттарды қабылдау және тіркеу, басшының қарауына жолдау (5 минут);</w:t>
      </w:r>
    </w:p>
    <w:bookmarkEnd w:id="100"/>
    <w:bookmarkStart w:name="z106" w:id="101"/>
    <w:p>
      <w:pPr>
        <w:spacing w:after="0"/>
        <w:ind w:left="0"/>
        <w:jc w:val="both"/>
      </w:pPr>
      <w:r>
        <w:rPr>
          <w:rFonts w:ascii="Times New Roman"/>
          <w:b w:val="false"/>
          <w:i w:val="false"/>
          <w:color w:val="000000"/>
          <w:sz w:val="28"/>
        </w:rPr>
        <w:t>
      2) басшының құжаттарды қарастыруы, келісімшарт жасауы және беруі, қарастырған құжаттарды мамандарға беру (5 минут);</w:t>
      </w:r>
    </w:p>
    <w:bookmarkEnd w:id="101"/>
    <w:bookmarkStart w:name="z107" w:id="102"/>
    <w:p>
      <w:pPr>
        <w:spacing w:after="0"/>
        <w:ind w:left="0"/>
        <w:jc w:val="both"/>
      </w:pPr>
      <w:r>
        <w:rPr>
          <w:rFonts w:ascii="Times New Roman"/>
          <w:b w:val="false"/>
          <w:i w:val="false"/>
          <w:color w:val="000000"/>
          <w:sz w:val="28"/>
        </w:rPr>
        <w:t>
      3) жауапты мамандардың құжаттардың қарастыруы, баланың зияткерлік даму ерекшеліктерін анықтау мақсатында топтық бағалау жүргізу (40 минут);</w:t>
      </w:r>
    </w:p>
    <w:bookmarkEnd w:id="102"/>
    <w:bookmarkStart w:name="z108" w:id="103"/>
    <w:p>
      <w:pPr>
        <w:spacing w:after="0"/>
        <w:ind w:left="0"/>
        <w:jc w:val="both"/>
      </w:pPr>
      <w:r>
        <w:rPr>
          <w:rFonts w:ascii="Times New Roman"/>
          <w:b w:val="false"/>
          <w:i w:val="false"/>
          <w:color w:val="000000"/>
          <w:sz w:val="28"/>
        </w:rPr>
        <w:t xml:space="preserve">
      4) басшының мемлекеттік көрсетілетін қызмет нәтижесін әзірлеуі және қол қоюы (5 минут); </w:t>
      </w:r>
    </w:p>
    <w:bookmarkEnd w:id="103"/>
    <w:bookmarkStart w:name="z109" w:id="104"/>
    <w:p>
      <w:pPr>
        <w:spacing w:after="0"/>
        <w:ind w:left="0"/>
        <w:jc w:val="both"/>
      </w:pPr>
      <w:r>
        <w:rPr>
          <w:rFonts w:ascii="Times New Roman"/>
          <w:b w:val="false"/>
          <w:i w:val="false"/>
          <w:color w:val="000000"/>
          <w:sz w:val="28"/>
        </w:rPr>
        <w:t>
      5) кеңсе қызметкерлерінің көрсетілетін мемлекеттік қызмет нәтижесін беруі (5 минут).</w:t>
      </w:r>
    </w:p>
    <w:bookmarkEnd w:id="104"/>
    <w:bookmarkStart w:name="z110" w:id="105"/>
    <w:p>
      <w:pPr>
        <w:spacing w:after="0"/>
        <w:ind w:left="0"/>
        <w:jc w:val="both"/>
      </w:pPr>
      <w:r>
        <w:rPr>
          <w:rFonts w:ascii="Times New Roman"/>
          <w:b w:val="false"/>
          <w:i w:val="false"/>
          <w:color w:val="000000"/>
          <w:sz w:val="28"/>
        </w:rPr>
        <w:t xml:space="preserve">
      9. Іс-қимыл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бизнес процестерінің анықтамасында көрсетілген.</w:t>
      </w:r>
    </w:p>
    <w:bookmarkEnd w:id="105"/>
    <w:bookmarkStart w:name="z111" w:id="10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6"/>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12" w:id="107"/>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"Мүмкіндіктері шектеулі балаларды</w:t>
            </w:r>
            <w:r>
              <w:br/>
            </w:r>
            <w:r>
              <w:rPr>
                <w:rFonts w:ascii="Times New Roman"/>
                <w:b w:val="false"/>
                <w:i w:val="false"/>
                <w:color w:val="000000"/>
                <w:sz w:val="20"/>
              </w:rPr>
              <w:t>
тәрбиелеп отырған отбасыларға</w:t>
            </w:r>
            <w:r>
              <w:br/>
            </w:r>
            <w:r>
              <w:rPr>
                <w:rFonts w:ascii="Times New Roman"/>
                <w:b w:val="false"/>
                <w:i w:val="false"/>
                <w:color w:val="000000"/>
                <w:sz w:val="20"/>
              </w:rPr>
              <w:t>
консультациялық көмек көрсету"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қосымша</w:t>
            </w:r>
          </w:p>
          <w:bookmarkEnd w:id="108"/>
        </w:tc>
      </w:tr>
    </w:tbl>
    <w:bookmarkStart w:name="z114" w:id="109"/>
    <w:p>
      <w:pPr>
        <w:spacing w:after="0"/>
        <w:ind w:left="0"/>
        <w:jc w:val="left"/>
      </w:pPr>
      <w:r>
        <w:rPr>
          <w:rFonts w:ascii="Times New Roman"/>
          <w:b/>
          <w:i w:val="false"/>
          <w:color w:val="000000"/>
        </w:rPr>
        <w:t xml:space="preserve"> Мемлекеттік қызмет көрсетудің бизнес-процестерінің анықтамалығы "Мүмкіндіктері шектеулі балаларды тәрбиелеп отырған отбасыларға консультациялық көмек көрсету"</w:t>
      </w:r>
    </w:p>
    <w:bookmarkEnd w:id="109"/>
    <w:bookmarkStart w:name="z11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670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бекітілді</w:t>
            </w:r>
          </w:p>
          <w:bookmarkEnd w:id="112"/>
        </w:tc>
      </w:tr>
    </w:tbl>
    <w:bookmarkStart w:name="z118" w:id="11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113"/>
    <w:bookmarkStart w:name="z120" w:id="114"/>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114"/>
    <w:bookmarkStart w:name="z121" w:id="115"/>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115"/>
    <w:bookmarkStart w:name="z122" w:id="116"/>
    <w:p>
      <w:pPr>
        <w:spacing w:after="0"/>
        <w:ind w:left="0"/>
        <w:jc w:val="both"/>
      </w:pPr>
      <w:r>
        <w:rPr>
          <w:rFonts w:ascii="Times New Roman"/>
          <w:b w:val="false"/>
          <w:i w:val="false"/>
          <w:color w:val="000000"/>
          <w:sz w:val="28"/>
        </w:rPr>
        <w:t>
      2. Мемлекеттік қызмет көрсету нысаны: қағаз түрінде.</w:t>
      </w:r>
    </w:p>
    <w:bookmarkEnd w:id="116"/>
    <w:bookmarkStart w:name="z123" w:id="117"/>
    <w:p>
      <w:pPr>
        <w:spacing w:after="0"/>
        <w:ind w:left="0"/>
        <w:jc w:val="both"/>
      </w:pPr>
      <w:r>
        <w:rPr>
          <w:rFonts w:ascii="Times New Roman"/>
          <w:b w:val="false"/>
          <w:i w:val="false"/>
          <w:color w:val="000000"/>
          <w:sz w:val="28"/>
        </w:rPr>
        <w:t xml:space="preserve">
      3. Мемлекеттік қызмет көрсетудің нәтижесі: </w:t>
      </w:r>
    </w:p>
    <w:bookmarkEnd w:id="117"/>
    <w:bookmarkStart w:name="z13" w:id="118"/>
    <w:p>
      <w:pPr>
        <w:spacing w:after="0"/>
        <w:ind w:left="0"/>
        <w:jc w:val="both"/>
      </w:pPr>
      <w:r>
        <w:rPr>
          <w:rFonts w:ascii="Times New Roman"/>
          <w:b w:val="false"/>
          <w:i w:val="false"/>
          <w:color w:val="000000"/>
          <w:sz w:val="28"/>
        </w:rPr>
        <w:t>
      1) құжаттарды қабылдау туралы қолхат (еркін нысанда);</w:t>
      </w:r>
    </w:p>
    <w:bookmarkEnd w:id="118"/>
    <w:bookmarkStart w:name="z14" w:id="119"/>
    <w:p>
      <w:pPr>
        <w:spacing w:after="0"/>
        <w:ind w:left="0"/>
        <w:jc w:val="both"/>
      </w:pPr>
      <w:r>
        <w:rPr>
          <w:rFonts w:ascii="Times New Roman"/>
          <w:b w:val="false"/>
          <w:i w:val="false"/>
          <w:color w:val="000000"/>
          <w:sz w:val="28"/>
        </w:rPr>
        <w:t>
      2) үйде жеке тегін оқыту туралы бұйрық.</w:t>
      </w:r>
    </w:p>
    <w:bookmarkEnd w:id="11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22.01.2019 № 04/03 (алғашқы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0"/>
    <w:bookmarkStart w:name="z125" w:id="121"/>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тізімінде № 11047 болып тіркелген)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bookmarkEnd w:id="121"/>
    <w:bookmarkStart w:name="z126" w:id="12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(әрекеттің) мазмұны, ұзақтығы мен оны орындау реттілігі, оның ішінде рәсімдердің (әрекеттердің) өту кезеңдері:</w:t>
      </w:r>
    </w:p>
    <w:bookmarkEnd w:id="122"/>
    <w:bookmarkStart w:name="z127" w:id="12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bookmarkEnd w:id="123"/>
    <w:bookmarkStart w:name="z128" w:id="124"/>
    <w:p>
      <w:pPr>
        <w:spacing w:after="0"/>
        <w:ind w:left="0"/>
        <w:jc w:val="both"/>
      </w:pPr>
      <w:r>
        <w:rPr>
          <w:rFonts w:ascii="Times New Roman"/>
          <w:b w:val="false"/>
          <w:i w:val="false"/>
          <w:color w:val="000000"/>
          <w:sz w:val="28"/>
        </w:rPr>
        <w:t>
      нәтиже: көрсетілетін қызметті алушыдан құжаттарды қабылдау және көрсетілетін қызметті берушінің басшысына беру;</w:t>
      </w:r>
    </w:p>
    <w:bookmarkEnd w:id="124"/>
    <w:bookmarkStart w:name="z129" w:id="1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минуттан аспайды);</w:t>
      </w:r>
    </w:p>
    <w:bookmarkEnd w:id="125"/>
    <w:bookmarkStart w:name="z130" w:id="126"/>
    <w:p>
      <w:pPr>
        <w:spacing w:after="0"/>
        <w:ind w:left="0"/>
        <w:jc w:val="both"/>
      </w:pPr>
      <w:r>
        <w:rPr>
          <w:rFonts w:ascii="Times New Roman"/>
          <w:b w:val="false"/>
          <w:i w:val="false"/>
          <w:color w:val="000000"/>
          <w:sz w:val="28"/>
        </w:rPr>
        <w:t>
      нәтиже: көрсетілетін қызметті берушінің басшысы жауапты орындаушыны анықтауы және оған көрсетілетін қызметті алушының құжаттарын жолдауы;</w:t>
      </w:r>
    </w:p>
    <w:bookmarkEnd w:id="126"/>
    <w:bookmarkStart w:name="z131" w:id="127"/>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bookmarkEnd w:id="127"/>
    <w:bookmarkStart w:name="z132" w:id="128"/>
    <w:p>
      <w:pPr>
        <w:spacing w:after="0"/>
        <w:ind w:left="0"/>
        <w:jc w:val="both"/>
      </w:pPr>
      <w:r>
        <w:rPr>
          <w:rFonts w:ascii="Times New Roman"/>
          <w:b w:val="false"/>
          <w:i w:val="false"/>
          <w:color w:val="000000"/>
          <w:sz w:val="28"/>
        </w:rPr>
        <w:t>
      нәтиже: көрсетілетін қызметті берушінің жауапты орындаушы қызметті алушыға мемлекеттік қызмет көрсету нәтижесін беруі;</w:t>
      </w:r>
    </w:p>
    <w:bookmarkEnd w:id="128"/>
    <w:bookmarkStart w:name="z133" w:id="129"/>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 жұмыс күні);</w:t>
      </w:r>
    </w:p>
    <w:bookmarkEnd w:id="129"/>
    <w:bookmarkStart w:name="z134" w:id="130"/>
    <w:p>
      <w:pPr>
        <w:spacing w:after="0"/>
        <w:ind w:left="0"/>
        <w:jc w:val="both"/>
      </w:pPr>
      <w:r>
        <w:rPr>
          <w:rFonts w:ascii="Times New Roman"/>
          <w:b w:val="false"/>
          <w:i w:val="false"/>
          <w:color w:val="000000"/>
          <w:sz w:val="28"/>
        </w:rPr>
        <w:t>
      нәтиже: қол қояды және кеңсеге жібереді;</w:t>
      </w:r>
    </w:p>
    <w:bookmarkEnd w:id="130"/>
    <w:bookmarkStart w:name="z135" w:id="13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p>
    <w:bookmarkEnd w:id="131"/>
    <w:bookmarkStart w:name="z136" w:id="132"/>
    <w:p>
      <w:pPr>
        <w:spacing w:after="0"/>
        <w:ind w:left="0"/>
        <w:jc w:val="both"/>
      </w:pPr>
      <w:r>
        <w:rPr>
          <w:rFonts w:ascii="Times New Roman"/>
          <w:b w:val="false"/>
          <w:i w:val="false"/>
          <w:color w:val="000000"/>
          <w:sz w:val="28"/>
        </w:rPr>
        <w:t>
      Мемлекеттік қызмет көрсету мерзімі – көрсетілетін қызметті алушының құжаттар топтамасын тапсырған сәттен бастап 3 жұмыс күні.</w:t>
      </w:r>
    </w:p>
    <w:bookmarkEnd w:id="132"/>
    <w:bookmarkStart w:name="z137" w:id="1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3"/>
    <w:bookmarkStart w:name="z138" w:id="134"/>
    <w:p>
      <w:pPr>
        <w:spacing w:after="0"/>
        <w:ind w:left="0"/>
        <w:jc w:val="both"/>
      </w:pPr>
      <w:r>
        <w:rPr>
          <w:rFonts w:ascii="Times New Roman"/>
          <w:b w:val="false"/>
          <w:i w:val="false"/>
          <w:color w:val="000000"/>
          <w:sz w:val="28"/>
        </w:rPr>
        <w:t>
      6. Көрсетілетін қызметті берушінің мемлекеттік қызмет көрсету үдерісіне қатысатын құрылымдық бөлімшелерінің (қызметкерлерінің) тізбесі:</w:t>
      </w:r>
    </w:p>
    <w:bookmarkEnd w:id="134"/>
    <w:bookmarkStart w:name="z139" w:id="135"/>
    <w:p>
      <w:pPr>
        <w:spacing w:after="0"/>
        <w:ind w:left="0"/>
        <w:jc w:val="both"/>
      </w:pPr>
      <w:r>
        <w:rPr>
          <w:rFonts w:ascii="Times New Roman"/>
          <w:b w:val="false"/>
          <w:i w:val="false"/>
          <w:color w:val="000000"/>
          <w:sz w:val="28"/>
        </w:rPr>
        <w:t>
      1) көрсетілетін қызметті берушінің кеңсе қызметкері;</w:t>
      </w:r>
    </w:p>
    <w:bookmarkEnd w:id="135"/>
    <w:bookmarkStart w:name="z140" w:id="136"/>
    <w:p>
      <w:pPr>
        <w:spacing w:after="0"/>
        <w:ind w:left="0"/>
        <w:jc w:val="both"/>
      </w:pPr>
      <w:r>
        <w:rPr>
          <w:rFonts w:ascii="Times New Roman"/>
          <w:b w:val="false"/>
          <w:i w:val="false"/>
          <w:color w:val="000000"/>
          <w:sz w:val="28"/>
        </w:rPr>
        <w:t>
      2) көрсетілетін қызметті берушінің басшысы;</w:t>
      </w:r>
    </w:p>
    <w:bookmarkEnd w:id="136"/>
    <w:bookmarkStart w:name="z141" w:id="1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7"/>
    <w:bookmarkStart w:name="z142" w:id="138"/>
    <w:p>
      <w:pPr>
        <w:spacing w:after="0"/>
        <w:ind w:left="0"/>
        <w:jc w:val="both"/>
      </w:pPr>
      <w:r>
        <w:rPr>
          <w:rFonts w:ascii="Times New Roman"/>
          <w:b w:val="false"/>
          <w:i w:val="false"/>
          <w:color w:val="000000"/>
          <w:sz w:val="28"/>
        </w:rPr>
        <w:t>
      7. Құрылымдық бөлімшелер (қызметкерлер) арасындағы рәсімдер (әрекеттер) реттілігінің сипаттамасы:</w:t>
      </w:r>
    </w:p>
    <w:bookmarkEnd w:id="138"/>
    <w:bookmarkStart w:name="z143" w:id="13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bookmarkEnd w:id="139"/>
    <w:bookmarkStart w:name="z144" w:id="14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минуттан аспайды);</w:t>
      </w:r>
    </w:p>
    <w:bookmarkEnd w:id="140"/>
    <w:bookmarkStart w:name="z145" w:id="14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bookmarkEnd w:id="141"/>
    <w:bookmarkStart w:name="z146" w:id="142"/>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 жұмыс күні);</w:t>
      </w:r>
    </w:p>
    <w:bookmarkEnd w:id="142"/>
    <w:bookmarkStart w:name="z147" w:id="14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p>
    <w:bookmarkEnd w:id="143"/>
    <w:bookmarkStart w:name="z148" w:id="144"/>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мемлекеттік қызмет көрсету үдерісіндегі рәсімдері (өзара әрекеттері) реттілігінің толық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бизнес-процестердің анықтамалығында көрсетілген.</w:t>
      </w:r>
    </w:p>
    <w:bookmarkEnd w:id="144"/>
    <w:bookmarkStart w:name="z149" w:id="1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5"/>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50" w:id="146"/>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2"/>
        <w:gridCol w:w="11538"/>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8" w:type="dxa"/>
            <w:tcBorders/>
            <w:tcMar>
              <w:top w:w="15" w:type="dxa"/>
              <w:left w:w="15" w:type="dxa"/>
              <w:bottom w:w="15" w:type="dxa"/>
              <w:right w:w="15" w:type="dxa"/>
            </w:tcMar>
            <w:vAlign w:val="center"/>
          </w:tcPr>
          <w:bookmarkStart w:name="z151" w:id="147"/>
          <w:p>
            <w:pPr>
              <w:spacing w:after="20"/>
              <w:ind w:left="20"/>
              <w:jc w:val="both"/>
            </w:pPr>
            <w:r>
              <w:rPr>
                <w:rFonts w:ascii="Times New Roman"/>
                <w:b w:val="false"/>
                <w:i w:val="false"/>
                <w:color w:val="000000"/>
                <w:sz w:val="20"/>
              </w:rPr>
              <w:t>
"Бастауыш, негізгі орта, жалпы орта</w:t>
            </w:r>
            <w:r>
              <w:br/>
            </w:r>
            <w:r>
              <w:rPr>
                <w:rFonts w:ascii="Times New Roman"/>
                <w:b w:val="false"/>
                <w:i w:val="false"/>
                <w:color w:val="000000"/>
                <w:sz w:val="20"/>
              </w:rPr>
              <w:t>
білім беру ұйымдарына денсаулығына</w:t>
            </w:r>
            <w:r>
              <w:br/>
            </w:r>
            <w:r>
              <w:rPr>
                <w:rFonts w:ascii="Times New Roman"/>
                <w:b w:val="false"/>
                <w:i w:val="false"/>
                <w:color w:val="000000"/>
                <w:sz w:val="20"/>
              </w:rPr>
              <w:t>
байланысты ұзақ уақыт бойы бара алмайтын</w:t>
            </w:r>
            <w:r>
              <w:br/>
            </w:r>
            <w:r>
              <w:rPr>
                <w:rFonts w:ascii="Times New Roman"/>
                <w:b w:val="false"/>
                <w:i w:val="false"/>
                <w:color w:val="000000"/>
                <w:sz w:val="20"/>
              </w:rPr>
              <w:t>
балаларды үйде жеке тегін оқытуды ұйымдастыру</w:t>
            </w:r>
            <w:r>
              <w:br/>
            </w:r>
            <w:r>
              <w:rPr>
                <w:rFonts w:ascii="Times New Roman"/>
                <w:b w:val="false"/>
                <w:i w:val="false"/>
                <w:color w:val="000000"/>
                <w:sz w:val="20"/>
              </w:rPr>
              <w:t>
үшін құжаттарды қабылдау" мемлекеттік көрсетілетін</w:t>
            </w:r>
            <w:r>
              <w:br/>
            </w:r>
            <w:r>
              <w:rPr>
                <w:rFonts w:ascii="Times New Roman"/>
                <w:b w:val="false"/>
                <w:i w:val="false"/>
                <w:color w:val="000000"/>
                <w:sz w:val="20"/>
              </w:rPr>
              <w:t>
қызметіне</w:t>
            </w:r>
          </w:p>
          <w:bookmarkEnd w:id="147"/>
        </w:tc>
      </w:tr>
    </w:tbl>
    <w:p>
      <w:pPr>
        <w:spacing w:after="0"/>
        <w:ind w:left="0"/>
        <w:jc w:val="left"/>
      </w:pP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6200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7851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154" w:id="150"/>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05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бекітілді</w:t>
            </w:r>
          </w:p>
          <w:bookmarkEnd w:id="150"/>
        </w:tc>
      </w:tr>
    </w:tbl>
    <w:bookmarkStart w:name="z155" w:id="15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151"/>
    <w:bookmarkStart w:name="z157" w:id="152"/>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 </w:t>
      </w:r>
    </w:p>
    <w:bookmarkEnd w:id="152"/>
    <w:bookmarkStart w:name="z158" w:id="153"/>
    <w:p>
      <w:pPr>
        <w:spacing w:after="0"/>
        <w:ind w:left="0"/>
        <w:jc w:val="both"/>
      </w:pPr>
      <w:r>
        <w:rPr>
          <w:rFonts w:ascii="Times New Roman"/>
          <w:b w:val="false"/>
          <w:i w:val="false"/>
          <w:color w:val="000000"/>
          <w:sz w:val="28"/>
        </w:rPr>
        <w:t xml:space="preserve">
      Өтініштерді қабылдау мен мемлекеттік қызмет көрсетудің нәтижесін беру көрсетілетін қызметті берушінің кеңсесі арқылы жүзеге асырылады. </w:t>
      </w:r>
    </w:p>
    <w:bookmarkEnd w:id="153"/>
    <w:bookmarkStart w:name="z159" w:id="15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54"/>
    <w:bookmarkStart w:name="z160" w:id="155"/>
    <w:p>
      <w:pPr>
        <w:spacing w:after="0"/>
        <w:ind w:left="0"/>
        <w:jc w:val="both"/>
      </w:pPr>
      <w:r>
        <w:rPr>
          <w:rFonts w:ascii="Times New Roman"/>
          <w:b w:val="false"/>
          <w:i w:val="false"/>
          <w:color w:val="000000"/>
          <w:sz w:val="28"/>
        </w:rPr>
        <w:t xml:space="preserve">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 </w:t>
      </w:r>
    </w:p>
    <w:bookmarkEnd w:id="155"/>
    <w:bookmarkStart w:name="z161" w:id="15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6"/>
    <w:bookmarkStart w:name="z162" w:id="157"/>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(Нормативтік құқықтық актілерді мемлекеттік тіркеу тізілімінде № 11047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ата-анасының (заңды өкілінің), (бұдан әрі - көрсетілетін қызметті алушы) өтініші негіз болып табылады. </w:t>
      </w:r>
    </w:p>
    <w:bookmarkEnd w:id="157"/>
    <w:bookmarkStart w:name="z163" w:id="158"/>
    <w:p>
      <w:pPr>
        <w:spacing w:after="0"/>
        <w:ind w:left="0"/>
        <w:jc w:val="both"/>
      </w:pPr>
      <w:r>
        <w:rPr>
          <w:rFonts w:ascii="Times New Roman"/>
          <w:b w:val="false"/>
          <w:i w:val="false"/>
          <w:color w:val="000000"/>
          <w:sz w:val="28"/>
        </w:rPr>
        <w:t>
      5. Мемлекеттік қызмет көрсету процесінің (әрекетінің) құрамына кіретін әрбір рәсімнің (әрекеттің) мазмұны мен оның нәтижесі:</w:t>
      </w:r>
    </w:p>
    <w:bookmarkEnd w:id="158"/>
    <w:bookmarkStart w:name="z164" w:id="159"/>
    <w:p>
      <w:pPr>
        <w:spacing w:after="0"/>
        <w:ind w:left="0"/>
        <w:jc w:val="both"/>
      </w:pPr>
      <w:r>
        <w:rPr>
          <w:rFonts w:ascii="Times New Roman"/>
          <w:b w:val="false"/>
          <w:i w:val="false"/>
          <w:color w:val="000000"/>
          <w:sz w:val="28"/>
        </w:rPr>
        <w:t xml:space="preserve">
      1) кеңсе көрсетілетін қызметті алушының қажетті құжаттарын қабылдайды және тіркейді, бұйрық жобасын әзірлейді және басшысының қарауына жібереді. 5 (бес) минут; </w:t>
      </w:r>
    </w:p>
    <w:bookmarkEnd w:id="159"/>
    <w:bookmarkStart w:name="z165" w:id="160"/>
    <w:p>
      <w:pPr>
        <w:spacing w:after="0"/>
        <w:ind w:left="0"/>
        <w:jc w:val="both"/>
      </w:pPr>
      <w:r>
        <w:rPr>
          <w:rFonts w:ascii="Times New Roman"/>
          <w:b w:val="false"/>
          <w:i w:val="false"/>
          <w:color w:val="000000"/>
          <w:sz w:val="28"/>
        </w:rPr>
        <w:t xml:space="preserve">
      2) басшы құжаттарды қарайды, бұйрыққа қол қояды және кеңсеге тіркеу үшін жібереді. 5 (бес) минут; </w:t>
      </w:r>
    </w:p>
    <w:bookmarkEnd w:id="160"/>
    <w:bookmarkStart w:name="z166" w:id="161"/>
    <w:p>
      <w:pPr>
        <w:spacing w:after="0"/>
        <w:ind w:left="0"/>
        <w:jc w:val="both"/>
      </w:pPr>
      <w:r>
        <w:rPr>
          <w:rFonts w:ascii="Times New Roman"/>
          <w:b w:val="false"/>
          <w:i w:val="false"/>
          <w:color w:val="000000"/>
          <w:sz w:val="28"/>
        </w:rPr>
        <w:t xml:space="preserve">
      3) кеңсе бұйрықты тіркейді және оны көрсетілетін қызметті алушыға береді. 5 (бес) минут. </w:t>
      </w:r>
    </w:p>
    <w:bookmarkEnd w:id="161"/>
    <w:bookmarkStart w:name="z167" w:id="16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1-әрекет бойынша мемлекеттік қызмет көрсету рәсімінің нәтижесі бұйрық жобасын дайындап, басшыға жолдау болып табылады, бұл өз кезегінде 2-әрекеттің орындалуына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2-әрекеттің нәтижесі бұйрыққа басшының қол қоюы мен тіркеу үшін кеңсеге жолдау болып табылады, бұл 3-әрекеттің басталуына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3-әрекеттің нәтижесі бұйрықты тіркеу және оны қызмет алушыға беру болып табылады.</w:t>
      </w:r>
    </w:p>
    <w:bookmarkEnd w:id="162"/>
    <w:bookmarkStart w:name="z168" w:id="16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63"/>
    <w:bookmarkStart w:name="z169" w:id="1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64"/>
    <w:bookmarkStart w:name="z170" w:id="165"/>
    <w:p>
      <w:pPr>
        <w:spacing w:after="0"/>
        <w:ind w:left="0"/>
        <w:jc w:val="both"/>
      </w:pPr>
      <w:r>
        <w:rPr>
          <w:rFonts w:ascii="Times New Roman"/>
          <w:b w:val="false"/>
          <w:i w:val="false"/>
          <w:color w:val="000000"/>
          <w:sz w:val="28"/>
        </w:rPr>
        <w:t>
      1) кеңсе;</w:t>
      </w:r>
    </w:p>
    <w:bookmarkEnd w:id="165"/>
    <w:bookmarkStart w:name="z171" w:id="166"/>
    <w:p>
      <w:pPr>
        <w:spacing w:after="0"/>
        <w:ind w:left="0"/>
        <w:jc w:val="both"/>
      </w:pPr>
      <w:r>
        <w:rPr>
          <w:rFonts w:ascii="Times New Roman"/>
          <w:b w:val="false"/>
          <w:i w:val="false"/>
          <w:color w:val="000000"/>
          <w:sz w:val="28"/>
        </w:rPr>
        <w:t>
      2) басшы.</w:t>
      </w:r>
    </w:p>
    <w:bookmarkEnd w:id="166"/>
    <w:bookmarkStart w:name="z172" w:id="167"/>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(әрекеттер) реттілігінің сипаттамасы: </w:t>
      </w:r>
    </w:p>
    <w:bookmarkEnd w:id="167"/>
    <w:bookmarkStart w:name="z173" w:id="168"/>
    <w:p>
      <w:pPr>
        <w:spacing w:after="0"/>
        <w:ind w:left="0"/>
        <w:jc w:val="both"/>
      </w:pPr>
      <w:r>
        <w:rPr>
          <w:rFonts w:ascii="Times New Roman"/>
          <w:b w:val="false"/>
          <w:i w:val="false"/>
          <w:color w:val="000000"/>
          <w:sz w:val="28"/>
        </w:rPr>
        <w:t>
      1) кеңсе көрсетілетін қызметті алушының қажетті құжаттарын қабылдайды және тіркейді, бұйрық жобасын әзірлейді және басшысының қарауына жібереді, 5 (бес) минут;</w:t>
      </w:r>
    </w:p>
    <w:bookmarkEnd w:id="168"/>
    <w:bookmarkStart w:name="z174" w:id="169"/>
    <w:p>
      <w:pPr>
        <w:spacing w:after="0"/>
        <w:ind w:left="0"/>
        <w:jc w:val="both"/>
      </w:pPr>
      <w:r>
        <w:rPr>
          <w:rFonts w:ascii="Times New Roman"/>
          <w:b w:val="false"/>
          <w:i w:val="false"/>
          <w:color w:val="000000"/>
          <w:sz w:val="28"/>
        </w:rPr>
        <w:t>
      2) басшы құжаттарды қарайды, бұйрыққа қол қояды және кеңсеге тіркеу үшін жібереді, 5 (бес) минут;</w:t>
      </w:r>
    </w:p>
    <w:bookmarkEnd w:id="169"/>
    <w:bookmarkStart w:name="z175" w:id="170"/>
    <w:p>
      <w:pPr>
        <w:spacing w:after="0"/>
        <w:ind w:left="0"/>
        <w:jc w:val="both"/>
      </w:pPr>
      <w:r>
        <w:rPr>
          <w:rFonts w:ascii="Times New Roman"/>
          <w:b w:val="false"/>
          <w:i w:val="false"/>
          <w:color w:val="000000"/>
          <w:sz w:val="28"/>
        </w:rPr>
        <w:t>
      3) кеңсе бұйрықты тіркейді және оны көрсетілетін қызметті алушыға береді, 5 (бес) минут.</w:t>
      </w:r>
    </w:p>
    <w:bookmarkEnd w:id="170"/>
    <w:bookmarkStart w:name="z176" w:id="17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көрсетіледі.</w:t>
      </w:r>
    </w:p>
    <w:bookmarkEnd w:id="171"/>
    <w:bookmarkStart w:name="z177" w:id="1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2"/>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78" w:id="173"/>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bookmarkStart w:name="z179" w:id="174"/>
          <w:p>
            <w:pPr>
              <w:spacing w:after="20"/>
              <w:ind w:left="20"/>
              <w:jc w:val="both"/>
            </w:pPr>
            <w:r>
              <w:rPr>
                <w:rFonts w:ascii="Times New Roman"/>
                <w:b w:val="false"/>
                <w:i w:val="false"/>
                <w:color w:val="000000"/>
                <w:sz w:val="20"/>
              </w:rPr>
              <w:t>
"Арнайы жалпы білім беретін оқу бағдарламалары</w:t>
            </w:r>
            <w:r>
              <w:br/>
            </w:r>
            <w:r>
              <w:rPr>
                <w:rFonts w:ascii="Times New Roman"/>
                <w:b w:val="false"/>
                <w:i w:val="false"/>
                <w:color w:val="000000"/>
                <w:sz w:val="20"/>
              </w:rPr>
              <w:t>
бойынша оқыту үшін мүмкіндіктері шектеулі</w:t>
            </w:r>
            <w:r>
              <w:br/>
            </w:r>
            <w:r>
              <w:rPr>
                <w:rFonts w:ascii="Times New Roman"/>
                <w:b w:val="false"/>
                <w:i w:val="false"/>
                <w:color w:val="000000"/>
                <w:sz w:val="20"/>
              </w:rPr>
              <w:t>
балалардың құжаттарын қабылдау және</w:t>
            </w:r>
            <w:r>
              <w:br/>
            </w:r>
            <w:r>
              <w:rPr>
                <w:rFonts w:ascii="Times New Roman"/>
                <w:b w:val="false"/>
                <w:i w:val="false"/>
                <w:color w:val="000000"/>
                <w:sz w:val="20"/>
              </w:rPr>
              <w:t>
арнайы білім беру ұйымдарына қабылдау"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қосымша</w:t>
            </w:r>
          </w:p>
          <w:bookmarkEnd w:id="174"/>
        </w:tc>
      </w:tr>
    </w:tbl>
    <w:bookmarkStart w:name="z180" w:id="1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қызметтің бизнес-процестерінің анықтамалығы</w:t>
      </w:r>
    </w:p>
    <w:bookmarkEnd w:id="175"/>
    <w:bookmarkStart w:name="z181"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1247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247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2"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264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