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c1a7" w14:textId="840c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5 маусымдағы № 30/07 қаулысы. Қарағанды облысының Әділет департаментінде 2015 жылғы 17 шілдеде № 3337 болып тіркелді. Күші жойылды - Қарағанды облысының әкімдігінің 2020 жылғы 26 наурыздағы № 18/01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26.03.2020 № 18/01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Білім және ғылым министрінің 2015 жылғы 7 сәуірдегі № 170 "Балаларға қосымша білім беру саласындағы жергілікті атқарушы органдар көрсететін мемлекеттік көрсетілетін қызмет стандартын бекіту туралы" (Нормативтік құқықтық актілерді мемлекеттік тіркеу тізілімінде № 10980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облысының әкімдігінің 05.11.2019 </w:t>
      </w:r>
      <w:r>
        <w:rPr>
          <w:rFonts w:ascii="Times New Roman"/>
          <w:b w:val="false"/>
          <w:i w:val="false"/>
          <w:color w:val="000000"/>
          <w:sz w:val="28"/>
        </w:rPr>
        <w:t>№ 62/03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"Балаларға қосымша білім беру бойынша қосымша білім беру ұйымдарына құжаттар қабылдау және оқуға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Қарағанды облысының әкімдігінің 05.11.2019 </w:t>
      </w:r>
      <w:r>
        <w:rPr>
          <w:rFonts w:ascii="Times New Roman"/>
          <w:b w:val="false"/>
          <w:i w:val="false"/>
          <w:color w:val="000000"/>
          <w:sz w:val="28"/>
        </w:rPr>
        <w:t>№ 62/03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облысының әкімдігінің 05.11.2019 </w:t>
      </w:r>
      <w:r>
        <w:rPr>
          <w:rFonts w:ascii="Times New Roman"/>
          <w:b w:val="false"/>
          <w:i w:val="false"/>
          <w:color w:val="000000"/>
          <w:sz w:val="28"/>
        </w:rPr>
        <w:t>№ 62/03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әкімдігінің қаулылары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жетекшілік ететін орынбасарына жүктелсін.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Әбдібеков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30/07 қаулысына қосымша</w:t>
            </w:r>
          </w:p>
          <w:bookmarkEnd w:id="7"/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2014 жылғы 18 тамыздағы № 43/05 "Мектепке дейінгі және орта білім беру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2743 болып тіркелген, 2014 жылғы 27 қыркүйекте "Индустриальная Караганда" № 171-172 (21692-21693), 2014 жылғы 27 қыркүйекте "Орталық Қазақстан" № 185-186 (21820) газеттерінде, 2014 жылғы 30 қыркүйекте "Әділет" ақпараттық-құқықтық жүйесінде жарияланған).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2014 жылғы 16 қыркүйектегі № 48/06 "Мектепке дейінгі және орта білім беру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2769 болып тіркелген, 2014 жылғы 30 қыркүйекте "Индустриальная Караганда" № 173-174 (21694-21695), 2014 жылғы 30 қыркүйекте "Орталық Қазақстан" № 187-188 (21822) газеттерінде, 2014 жылғы 7 қазанда "Әділет" ақпараттық-құқықтық жүйесінде жарияланған).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"Техникалық және кәсіптік, орта білімнен кейінгі білім беретін ұйымдарға құжаттар қабылдау" Қарағанды облысы әкімдігінің 2014 жылғы 18 тамыздағы № 43/04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2744 болып тіркелген, 2014 жылғы 27 қыркүйекте "Индустриальная Караганда" № 171-172 (21692-21693); 2014 жылғы 27 қыркүйекте "Орталық Қазақстан" № 185-186 (21820) газеттерінде; 2014 жылғы 29 қыркүйекте "Әділет" ақпараттық-құқықтық жүйесінде жарияланған).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облысы әкімдігінің 2014 жылғы 9 маусымдағы № 28/01 "Техникалық және кәсіптік білім беру саласында көрсетілетін мемлекеттік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2688 болып тіркелген, 2014 жылғы 24 шілдеде "Индустриальная Караганда" № 128-129 (21649-21650), 2014 жылғы 24 шілдеде "Орталық Қазақстан" № 137-138 (21772) газеттерінде, 2014 жылғы 29 шілдеде "Әділет" ақпараттық-құқықтық жүйесінде жарияланған).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облысы әкімдігінің 2014 жылғы 11 сәуірдегі № 17/01 "Мектепке дейінгі және орта білім беру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2638 болып тіркелген, 2014 жылғы 27 мамырда "Индустриальная Караганда" № 87-88 (21608-21609), 2014 жылғы 27 мамырда "Орталық Қазақстан" № 95-96 (21730) редакцияларында; 2014 жылғы 03 маусымда "Әділет" ақпараттық-құқықтық жүйесінде жарияланған).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0"/>
        <w:gridCol w:w="11810"/>
      </w:tblGrid>
      <w:tr>
        <w:trPr>
          <w:trHeight w:val="30" w:hRule="atLeast"/>
        </w:trPr>
        <w:tc>
          <w:tcPr>
            <w:tcW w:w="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30/07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бекітілді</w:t>
            </w:r>
          </w:p>
          <w:bookmarkEnd w:id="13"/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"Балаларға қосымша білім беру бойынша қосымша білім беру ұйымдарына құжаттар қабылдау және оқуға қабылдау" мемлекеттік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"Балаларға қосымша білім беру бойынша қосымша білім беру ұйымдарына құжаттар қабылдау және оқуға қабылдау" мемлекеттік қызметі (әрі қарай – мемлекеттік қызмет) балаларға қосымша білім беру, жалпы орта білім беру ұйымдарымен көрсетіледі.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үшін құжаттарды қабылдау мен ұсыну қызмет берушінің кеңсесімен жүзеге асады.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көрсетудің нәтижесі: білім алушыны ата-анасының бірінің немесе заңды өкілінің өтініші негізінде балаларға қосымша білім беру бойынша қосымша білім беру ұйымына қабылдау.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"Балаларға қосымша білім беру саласындағы жергілікті атқарушы органдар көрсететін мемлекеттік көрсетілетін қызмет стандартын бекіту туралы" Қазақстан Республикасы Білім және ғылым министрінің 2015 жылғы 7 сәуірдегі № 170 бұйрығымен (Нормативтік құқықтық актілерді мемлекеттік тіркеу тізілімінде № 10980 болып тіркелген) бекітілген "Балаларға қосымша білім беру бойынша қосымша білім беру ұйымдарына құжаттар қабылдау және оқуға қабылдау"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көрсетілген қажетті құжаттарды қоса тапсырумен бірге ата-аналардың (заңды өкілдердің) ерікті жазған өтініші мемлекеттік қызметті көрсету бойынша рәсімнің басталуы үшін негіз болып табылады.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облысының әкімдігінің 05.11.2019 </w:t>
      </w:r>
      <w:r>
        <w:rPr>
          <w:rFonts w:ascii="Times New Roman"/>
          <w:b w:val="false"/>
          <w:i w:val="false"/>
          <w:color w:val="000000"/>
          <w:sz w:val="28"/>
        </w:rPr>
        <w:t>№ 62/03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беруші кеңсесінің қызметкері құжаттарды қабылдау мен тіркеуді жүзеге асырады, өтініш көшірмесіне уақыт пен күнін көрсетумен бірге тіркеу туралы белгі қойып, оларды басшыға жібереді, 10 (он) минуттан артық емес;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басшысы құжаттармен танысып, оларды жауапты атқарушыға жолдайды, 5 (бес) минуттан артық емес;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жауапты атқарушысы қосымша білім беру ұйымына қабылданғаны туралы бұйрық дайындайды, қызмет берушінің басшысына қол қою үшін жолдайды, 10 (он) минуттан артық емес;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 берушінің басшысы қосымша білім беру ұйымына қабылданғаны туралы бұйрыққа қол қойып, қызмет берушінің кеңсесіне тапсырады, 3 (үш) минуттан артық емес;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 беруші кеңсесінің қызметкері мемлекет қызмет көрсету нәтижесін қызмет алушыға ұсынады, 2 (екі) минуттан артық емес.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Көрсетілген мемлекеттік қызметтің нәтижесі туралы ақпаратты алу үшін мемлекеттік қызметті алушы бекітілген жұмыс кестесіне сәйкес қызмет беруші кеңсесіне жеке өзі баруы тиіс.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1-іс-қимыл бойынша мемлекеттік қызмет көрсету рәсімінің (әрекет) нәтижесі – бөлім басшысына құжаттарды жолдау. Бөлім басшысына жолданған құжаттар топтамасы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2-әрекет орындалуының басталуына негіз болып табылады.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2-іс-қимылдың нәтижесі – құжаттарды бөлім басшысының қарастыруы және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3-іс-қимыл орындалуының басталуына негіз болып табылатын қарастырылған құжаттардың маманға жолдануы.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3-іс-қимылдың нәтижесі қосымша білім беру ұйымына қабылдау туралы бұйрық болып табылады, бұл өз кезегінде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4-іс-қимылдың басталуына негіз болады.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4-іс-қимылдың нәтижесі қосымша білім беру ұйымына қабылдау туралы бұйрыққа басшысының қол қоюы болып табылады, бұл 5-іс-қимылдың орындалуына негіз болады.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5-іс-қимылдың нәтижесі мемлекеттік қызмет көрсету нәтижесін қызмет алушыға кеңсе қызметкерінің беруі болып табылады.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процесіне қатысатын көрсетілетін қызметті берушілердің, құрылымдық бөлімшелерінің (қызметкерлерінің) тізбесі: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беруші кеңсесінің қызметкері;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басшысы;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жауапты атқарушысы.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Құрылымдық бөлімшелер (қызметкерлер) арасындағы рәсімдердің (іс-қимылдардың) реттілігі, әрбір рәсімнің (іс-қимылдың) ұзақтығы: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беруші кеңсесінің қызметкері өтініш түскен сәттен бастап 10 (он) минут аралығында құжаттарды тіркеп, оларды басшыға жібереді;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басшысы 5 (бес) минут аралығында құжаттармен танысып, оларды жауапты атқарушыға жолдайды;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жауапты атқарушысы 10 (он) минут аралығында қосымша білім беру ұйымына қабылданғаны туралы бұйрық дайындайды, қызмет берушінің басшысына қол қою үшін жолдайды;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 берушінің басшысы 3 (үш) минут аралығында мемлекеттік қызмет көрсету нәтижесіне қол қойып, қызмет берушінің кеңсесіне тапсырады;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 беруші кеңсесінің қызметкері 2 (екі) минут аралығында мемлекеттік қызмет көрсету нәтижесін қызмет алушыға ұсынады.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Құрылымдық бөлімшелер (жұмыскерлер) арасындағы рәсім (іс-қимыл) бірізділігінің сипатталуы әр рәсім (іс-қимыл) ұзақтығының көрсетілуімен бірге осы Регламенттің қосымшадағы бизнес-процестерінің анықтамалығымен айқындалған. 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Тарауының тақырыбы жаңа редакцияда - Қарағанды облысы әкімдігінің 20.06.2016 </w:t>
      </w:r>
      <w:r>
        <w:rPr>
          <w:rFonts w:ascii="Times New Roman"/>
          <w:b w:val="false"/>
          <w:i w:val="false"/>
          <w:color w:val="ff0000"/>
          <w:sz w:val="28"/>
        </w:rPr>
        <w:t>№ 43/06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Стандартқа сәйкес мемлекеттік қызмет автоматтандырылмаған және "Азаматтарға арналған үкімет" мемлекеттік корпорациясы" коммерциялық емес акционерлік қоғамы арқылы көрсетілмейді.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әкімдігінің 20.06.2016 </w:t>
      </w:r>
      <w:r>
        <w:rPr>
          <w:rFonts w:ascii="Times New Roman"/>
          <w:b w:val="false"/>
          <w:i w:val="false"/>
          <w:color w:val="ff0000"/>
          <w:sz w:val="28"/>
        </w:rPr>
        <w:t>№ 43/06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8"/>
        <w:gridCol w:w="11192"/>
      </w:tblGrid>
      <w:tr>
        <w:trPr>
          <w:trHeight w:val="30" w:hRule="atLeast"/>
        </w:trPr>
        <w:tc>
          <w:tcPr>
            <w:tcW w:w="1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ұйымдарына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және оқуға қабылдау"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43"/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"Балаларға қосымша білім беру бойынша қосымша білім беру ұйымдарына құжаттар қабылдау және оқуға қабылдау" мемлекеттік қызмет көрсетудің бизнес-процестерінің анықтамалығы. 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0"/>
        <w:gridCol w:w="11810"/>
      </w:tblGrid>
      <w:tr>
        <w:trPr>
          <w:trHeight w:val="30" w:hRule="atLeast"/>
        </w:trPr>
        <w:tc>
          <w:tcPr>
            <w:tcW w:w="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30/07 қаулысымен бекітілген</w:t>
            </w:r>
          </w:p>
          <w:bookmarkEnd w:id="45"/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"Орта білім беретін үздік ұйым" грантын тағайындау конкурсына қатысу үшін құжаттарды қабылдау" мемлекеттік көрсетілетін қызмет регламенті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Алынып тасталды - Қарағанды облысының әкімдігінің 05.11.2019 </w:t>
      </w:r>
      <w:r>
        <w:rPr>
          <w:rFonts w:ascii="Times New Roman"/>
          <w:b w:val="false"/>
          <w:i w:val="false"/>
          <w:color w:val="ff0000"/>
          <w:sz w:val="28"/>
        </w:rPr>
        <w:t>№ 62/03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