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7e8a" w14:textId="e2c7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есептеу аспаптары жоқ тұтынушылар үшін сұйытылған мұнай газын тұтыну нормасын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2015 жылғы 17 маусымдағы № 33/04 қаулысы. Қарағанды облысының Әділет департаментінде 2015 жылғы 14 шілдеде № 3331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"Бірқатар функцияларды беру туралы" Қарағанды облысы әкімдігінің 2015 жылғы 26 наурыздағы № 13/07 қаулысына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Қарағанды облысының есептеу аспаптары жоқ тұтынушылары үшін сұйытылған мұнай газын тұтыну нормасы бір адамға 8 килограмм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