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9349" w14:textId="b9b9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облысының экономика және қаржы басқармасы" мемлекеттік мекемесінің 2015 жылға арналған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064 бөлінетін бюджеттік бағдарламасының қаражаты есебінен қаржыландыру жүзеге асырылатын бюджеттік инвестициялық және концессиялық жобалардың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 маусымдағы № 29/02 қаулысы. Қарағанды облысының Әділет департаментінде 2015 жылғы 10 маусымда № 3251 болып тіркелді. Қабылданған мерзімінің өтуіне байланысты өзінің қолданылуын тоқтатты (Қарағанды облысының экономика және қаржы басқармасының 2016 жылғы 8 сәуірдегі № 15-9.587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Қаржы министрінің 2014 жылғы 4 желтоқсандағы "Бюджеттің атқарылуы және оған кассалық қызмет көрсету ережесін бекіту туралы" № 540 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(Нормативтық құқықтық актілерді мемлекеттік тіркеу тізілімінде № 9934 болып тіркелген) сәйкес,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"Қарағанды облысының экономика және қаржы басқармасы" мемлекеттік мекемесінің 2015 жылға арналған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064 бөлінетін бюджеттік бағдарламасының қаражаты есебінен жүзеге асырылатын бюджеттік инвестициялық жобалардың және концессиялық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облыс әкімінің бірінші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01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"Қарағанды облысының экономика және қаржы басқармасы" мемлекеттік мекемесінің 2015 жылға арналған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064 бөлінетін бюджеттік бағдарламасының қаражаты есебінен қаржыландыру жүзеге асырылатын бюджеттік инвестициялық және концессиялық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787"/>
        <w:gridCol w:w="4199"/>
        <w:gridCol w:w="2589"/>
        <w:gridCol w:w="1281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бюджеттiк инвестициялық жобалардың техникалық-экономикалық негіздемелерін (бұдан әрі ТЭН) әзірлеуді немесе түзетуді, сондай-ақ қажетті сараптамалар жүргізуді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жобалардың конкурстық құжаттамаларын әзірлеуді немесе түзетуді, сондай-ақ қажетті сараптамалар жүргізуді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Концессиялық жобаларды консультациялық сүйемелдеудi қаржыландыру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энергетика және тұрғын үй-коммуналдық шаруашылығы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орталықтандырылыған жылумен жабдықтау жүйесін қалпына келтіру (ТЭН әзірлеу жалпы құнынан 81 %)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облысының энергетика және тұрғын үй-коммуналдық шаруашылығы басқармасы" мемлекеттік мекемесі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