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17e3" w14:textId="e05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2015-2016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26 мамырдағы № 27/02 қаулысы. Қарағанды облысының Әділет департаментінде 2015 жылғы 8 маусымда № 3244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Техникалық және кәсіптік, орта білімнен кейінгі білімі бар мамандарды даярлаудың 2015-2016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облысының білім басқармасы" мемлекеттік мекемесі осы қаулыдан туындайтын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2015-2016 оқу жылына арналған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321"/>
        <w:gridCol w:w="2575"/>
        <w:gridCol w:w="3861"/>
        <w:gridCol w:w="1428"/>
        <w:gridCol w:w="1133"/>
      </w:tblGrid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2"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оқу жылына барлық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және сызу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Әлеуметтік-мәдени қызмет және халықтық көркем өнер шығармашылығы (салалар бойынша)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Аспаптық-орындау және музыкалық өнер эстрадасы (бейін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Театр-декорациясы өнері (бейін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 және қолдану аясы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шаруашылығына қызмет көрсету және ұйымдастыру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 ісі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кен электромеханикалық жабдықтарына техникалық қызмет көрсету және жөндеу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(түрлері бойынша) электр жабдықтары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  <w:r>
              <w:br/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жылу жабдықтары және жылумен қамтамасыз ету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мен жабдықтарын пайдалану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(салалары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 үлгілеу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радиотехникасы (түрлері бойынша)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мен желімен хабарлау желілік құрылыстарын пайдалану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Жол-құрылыс машиналарын техникалық пайдалану (түрлері бойынша)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2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ғимараттар ішкі көрінісінің дизайны, қалпына келтіру, қайта құру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3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 құрылысы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6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 механикаландыру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8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9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қауіпсіздігі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қорғану (бейін бойынша)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2015-2016 оқу жылына арналған бұқаралық (жұмысшы) кәсіптер бойынша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2369"/>
        <w:gridCol w:w="2376"/>
        <w:gridCol w:w="3637"/>
        <w:gridCol w:w="1458"/>
        <w:gridCol w:w="1458"/>
      </w:tblGrid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оқу жылына барлық мемлекеттік тапсырыс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5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және сәндік косметика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үйі шаруашылығына қызмет көрсету және ұйымдастыру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7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8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(қолданылу аясы және салалары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9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0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барлау технологиясы мен техникасы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1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кен электромеханикалық жабдықтарына техникалық қызмет көрсету және жөндеу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2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3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4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5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6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өңдеу, өлшеу - бақылау құралдары және өнеркәсіптегі жасаудағы автоматика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7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8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89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және транспортерлер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0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1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Пісіру ісі (түрлері бойынша)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2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Өндірістердегі электрлік-механикалық жабдықтар (түрлері бойынша)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3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4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5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6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7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98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байланысымен және желімен хабарлау желілік құрылыстарын пайдалану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99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құрылымдарды салу және пайдалану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0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1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2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3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4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5"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