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4d7c" w14:textId="04f4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16 қаңтардағы № 16 бұйрығы. Қазақстан Республикасының Әділет министрлігінде 2015 жылы 18 ақпанда № 10280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17.11.2016 </w:t>
      </w:r>
      <w:r>
        <w:rPr>
          <w:rFonts w:ascii="Times New Roman"/>
          <w:b w:val="false"/>
          <w:i w:val="false"/>
          <w:color w:val="ff0000"/>
          <w:sz w:val="28"/>
        </w:rPr>
        <w:t>№ 663</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17.11.2016 </w:t>
      </w:r>
      <w:r>
        <w:rPr>
          <w:rFonts w:ascii="Times New Roman"/>
          <w:b w:val="false"/>
          <w:i w:val="false"/>
          <w:color w:val="000000"/>
          <w:sz w:val="28"/>
        </w:rPr>
        <w:t>№ 663</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(3. Оразалиева):</w:t>
      </w:r>
    </w:p>
    <w:bookmarkEnd w:id="1"/>
    <w:bookmarkStart w:name="z4"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16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Жетім балаларды және ата-аналарының қамқорлығынсыз қалған балаларды есепке алуды ұйымдастыру және олар туралы ақпаратқа қол жеткізу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17.11.2016 </w:t>
      </w:r>
      <w:r>
        <w:rPr>
          <w:rFonts w:ascii="Times New Roman"/>
          <w:b w:val="false"/>
          <w:i w:val="false"/>
          <w:color w:val="ff0000"/>
          <w:sz w:val="28"/>
        </w:rPr>
        <w:t>№ 663</w:t>
      </w:r>
      <w:r>
        <w:rPr>
          <w:rFonts w:ascii="Times New Roman"/>
          <w:b w:val="false"/>
          <w:i w:val="false"/>
          <w:color w:val="ff0000"/>
          <w:sz w:val="28"/>
        </w:rPr>
        <w:t xml:space="preserve"> (01.01.2017 бастап қолданысқа енгізіледі) бұйрығымен. </w:t>
      </w:r>
    </w:p>
    <w:p>
      <w:pPr>
        <w:spacing w:after="0"/>
        <w:ind w:left="0"/>
        <w:jc w:val="left"/>
      </w:pPr>
      <w:r>
        <w:rPr>
          <w:rFonts w:ascii="Times New Roman"/>
          <w:b/>
          <w:i w:val="false"/>
          <w:color w:val="000000"/>
        </w:rPr>
        <w:t xml:space="preserve"> 1-тарау. Жалпы ережелер</w:t>
      </w:r>
    </w:p>
    <w:bookmarkStart w:name="z14" w:id="8"/>
    <w:p>
      <w:pPr>
        <w:spacing w:after="0"/>
        <w:ind w:left="0"/>
        <w:jc w:val="both"/>
      </w:pPr>
      <w:r>
        <w:rPr>
          <w:rFonts w:ascii="Times New Roman"/>
          <w:b w:val="false"/>
          <w:i w:val="false"/>
          <w:color w:val="000000"/>
          <w:sz w:val="28"/>
        </w:rPr>
        <w:t xml:space="preserve">
      1. Осы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(бұдан әрі - Кодекс)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оларды отбасына тәрбиелеуге беру мақсатында жетім балаларды, ата-анасының қамқорлығынсыз қалған балаларды есепке алуды ұйымдастыру және олар туралы ақпаратқа қол жеткізу тәртібін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2. Осы Қағидаларда мынадай анықтаулар пайдаланылады: </w:t>
      </w:r>
    </w:p>
    <w:bookmarkEnd w:id="9"/>
    <w:p>
      <w:pPr>
        <w:spacing w:after="0"/>
        <w:ind w:left="0"/>
        <w:jc w:val="both"/>
      </w:pPr>
      <w:r>
        <w:rPr>
          <w:rFonts w:ascii="Times New Roman"/>
          <w:b w:val="false"/>
          <w:i w:val="false"/>
          <w:color w:val="000000"/>
          <w:sz w:val="28"/>
        </w:rPr>
        <w:t>
      1) ата-аналарының (ата-анасының) қамқорлығынсыз қалған бала (балалар) – ата-ана құқықтарының шектелуiне немесе олардан айырылуына,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айырылған бала (балалар);</w:t>
      </w:r>
    </w:p>
    <w:p>
      <w:pPr>
        <w:spacing w:after="0"/>
        <w:ind w:left="0"/>
        <w:jc w:val="both"/>
      </w:pPr>
      <w:r>
        <w:rPr>
          <w:rFonts w:ascii="Times New Roman"/>
          <w:b w:val="false"/>
          <w:i w:val="false"/>
          <w:color w:val="000000"/>
          <w:sz w:val="28"/>
        </w:rPr>
        <w:t>
      2) Республикалық деректер банкіндегі жетім балалардың, ата-аналарының қамқорлығынсыз қалған балалардың бастапқы есебі – бұл жетім балаларды, ата-аналарының қамқорлығынсыз қалған балаларды анықтаған сәттен бастап есепке алу және оларды анықталған жері бойынша бір ай ішінде орналастыруды қамтамасыз ету;</w:t>
      </w:r>
    </w:p>
    <w:p>
      <w:pPr>
        <w:spacing w:after="0"/>
        <w:ind w:left="0"/>
        <w:jc w:val="both"/>
      </w:pPr>
      <w:r>
        <w:rPr>
          <w:rFonts w:ascii="Times New Roman"/>
          <w:b w:val="false"/>
          <w:i w:val="false"/>
          <w:color w:val="000000"/>
          <w:sz w:val="28"/>
        </w:rPr>
        <w:t>
      3) жетім бала (балалар) – ата-анасының екеуі де немесе жалғыз анасы (әкесі) қайтыс болған бала (балалар);</w:t>
      </w:r>
    </w:p>
    <w:p>
      <w:pPr>
        <w:spacing w:after="0"/>
        <w:ind w:left="0"/>
        <w:jc w:val="both"/>
      </w:pPr>
      <w:r>
        <w:rPr>
          <w:rFonts w:ascii="Times New Roman"/>
          <w:b w:val="false"/>
          <w:i w:val="false"/>
          <w:color w:val="000000"/>
          <w:sz w:val="28"/>
        </w:rPr>
        <w:t>
      4)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ата-анасының қамқорлығынсыз қалған балалар туралы, сондай-ақ жетім балаларды, ата-анасының қамқорлығынсыз қалған балаларды өз отбасына тәрбиелеуге қабылдауға тілек білдірген адамдар туралы мәліметтерді қамтитын деректер базасы;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Республикалық деректер банкіндегі жетім балалардың, ата-аналарының қамқорлығынсыз қалған балалардың орталықтандырылған есебі – бұл Қазақстан Республикасының аумағында орналастыруды қамтамасыз ету үшін Республикалық деректер банкіне бастапқы есепке қойған сәттен бастап үш ай ішінде орналыстырылмаған жетім балалардың, ата-аналарының қамқорлығынсыз қалған балалардың есебі.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3. Жетім балаларды, ата-анасының қамқорлығынсыз қалған балаларды толық және жан-жақты есепке алу үшiн Республикалық деректер банкінің бастапқы және орталықтандырылған есебіне алу жүргiзiледi.</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2 - тарау. Жетім балаларды және ата-аналарының қамқорлығынсыз қалған балаларды есепке алуды ұйымдастыру тәртібі</w:t>
      </w:r>
    </w:p>
    <w:bookmarkEnd w:id="11"/>
    <w:bookmarkStart w:name="z18" w:id="12"/>
    <w:p>
      <w:pPr>
        <w:spacing w:after="0"/>
        <w:ind w:left="0"/>
        <w:jc w:val="both"/>
      </w:pPr>
      <w:r>
        <w:rPr>
          <w:rFonts w:ascii="Times New Roman"/>
          <w:b w:val="false"/>
          <w:i w:val="false"/>
          <w:color w:val="000000"/>
          <w:sz w:val="28"/>
        </w:rPr>
        <w:t xml:space="preserve">
      4.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 </w:t>
      </w:r>
    </w:p>
    <w:bookmarkEnd w:id="12"/>
    <w:bookmarkStart w:name="z19" w:id="13"/>
    <w:p>
      <w:pPr>
        <w:spacing w:after="0"/>
        <w:ind w:left="0"/>
        <w:jc w:val="both"/>
      </w:pPr>
      <w:r>
        <w:rPr>
          <w:rFonts w:ascii="Times New Roman"/>
          <w:b w:val="false"/>
          <w:i w:val="false"/>
          <w:color w:val="000000"/>
          <w:sz w:val="28"/>
        </w:rPr>
        <w:t>
      5. Жеке және заңды тұлғалар жетім балалар, ата-анасының қамқорлығынсыз қалған балалар туралы олардың тұрғылықты жері бойынша ауданның, облыстық маңызы бар қаланың, республикалық маңызы бар қаланың және астананың қорғаншылық немесе қамқоршылық жөніндегі функцияларды жүзеге асыратын органдарына (бұдан әрі – органдар) дереу хабарлауға міндетті.</w:t>
      </w:r>
    </w:p>
    <w:bookmarkEnd w:id="13"/>
    <w:p>
      <w:pPr>
        <w:spacing w:after="0"/>
        <w:ind w:left="0"/>
        <w:jc w:val="both"/>
      </w:pPr>
      <w:r>
        <w:rPr>
          <w:rFonts w:ascii="Times New Roman"/>
          <w:b w:val="false"/>
          <w:i w:val="false"/>
          <w:color w:val="000000"/>
          <w:sz w:val="28"/>
        </w:rPr>
        <w:t>
      Органдар жетім балалар, ата-анасының қамқорлығынсыз қалған балалар туралы мәліметтер келіп түскен кезде оларды анықталған жері бойынша медициналық көмек көрсететін стационарлық ұйымдарға үш тәулікке дейін орналастыруды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4"/>
    <w:p>
      <w:pPr>
        <w:spacing w:after="0"/>
        <w:ind w:left="0"/>
        <w:jc w:val="both"/>
      </w:pPr>
      <w:r>
        <w:rPr>
          <w:rFonts w:ascii="Times New Roman"/>
          <w:b w:val="false"/>
          <w:i w:val="false"/>
          <w:color w:val="000000"/>
          <w:sz w:val="28"/>
        </w:rPr>
        <w:t>
      5-1. Жетім балалар мен ата-анасының қамқорлығынсыз қалған балаларға арналған ұйымның басшысы, әлеуметтік педагогі (әлеуметтік қызметкері) (бұдан әрі – әлеуметтік педагог) баланы ұйымға орналастырылған күннен бастап 1 (бір) жұмыс күні ішінде танысу үшін еңбек заңнамасына сәйкес демалыс және мереке күндерінен басқа жұмыс күндерін ескере отырып, балаларды өз отбасына тәрбиелеуге қабылдауға тілек білдірген адамдармен танысу және қарым-қатынас жасау үшін "Бару кестесін" қалыптастырады.</w:t>
      </w:r>
    </w:p>
    <w:bookmarkEnd w:id="14"/>
    <w:p>
      <w:pPr>
        <w:spacing w:after="0"/>
        <w:ind w:left="0"/>
        <w:jc w:val="both"/>
      </w:pPr>
      <w:r>
        <w:rPr>
          <w:rFonts w:ascii="Times New Roman"/>
          <w:b w:val="false"/>
          <w:i w:val="false"/>
          <w:color w:val="000000"/>
          <w:sz w:val="28"/>
        </w:rPr>
        <w:t>
      Басшы, әлеуметтік педагог "Бару кестесін" түзеткен жағдайда, баланың сауалнамасы 1 (бір) жұмыс күні ішінде "Бару кестесін" бекітетін органға келісуге жіберіледі.</w:t>
      </w:r>
    </w:p>
    <w:p>
      <w:pPr>
        <w:spacing w:after="0"/>
        <w:ind w:left="0"/>
        <w:jc w:val="both"/>
      </w:pPr>
      <w:r>
        <w:rPr>
          <w:rFonts w:ascii="Times New Roman"/>
          <w:b w:val="false"/>
          <w:i w:val="false"/>
          <w:color w:val="000000"/>
          <w:sz w:val="28"/>
        </w:rPr>
        <w:t>
      Бекітілген "Бару кестесі" негізінде балаларды өз отбасыларына тәрбиелеуге қабылдағысы келетін адамдар балаға жазылады және 1-1-қосымшаға сәйкес танысу мақсатында балаға баруға жолдама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6. Жетім балаларды, ата-анасының қамқорлығынсыз қалған балаларды анықтаған немесе олар туралы ақпарат түскен кезде, олар анықталған күннен бастап бір жұмыс күні ішінде ауданның, облыстық маңызы бар қаланың, республикалық маңызы бар қаланың және астананың органы осы Қағидаларға 1-қосымшаға сәйкес нысан бойынша баланың сауалнамасына (электронды нысанда) олар туралы мәліметтерді енгізу арқылы Республикалық деректер банкінің бастапқы есебіне қояды және оларды отбасына (асырап алу, қорғаншылық немесе қамқоршылық, патронат, қабылдаушы отбасы) орналастыруды қамтамасыз етеді.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29.08.2025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7. Ауданның, облыстық маңызы бар қалалардың, республикалық маңызы бар қалалардың, астананың органы баланың сауалнамасына мынадай құжаттарды бар болғанда тіркейді:</w:t>
      </w:r>
    </w:p>
    <w:bookmarkEnd w:id="16"/>
    <w:p>
      <w:pPr>
        <w:spacing w:after="0"/>
        <w:ind w:left="0"/>
        <w:jc w:val="both"/>
      </w:pPr>
      <w:r>
        <w:rPr>
          <w:rFonts w:ascii="Times New Roman"/>
          <w:b w:val="false"/>
          <w:i w:val="false"/>
          <w:color w:val="000000"/>
          <w:sz w:val="28"/>
        </w:rPr>
        <w:t>
      1) баланың жеке басын куәландыратын құжаттар (туу туралы куәлік электрондық нысанда немесе оның қағаз түріндегі көшірмесі, жеке куәлік);</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нормативтік-құқықтық актілерін мемлекеттік тіркеу тізілімінде № 10288 болып тіркелген) бекітілген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қағидаларына сәйкес балаларды асырап алуға беру туралы рұқсат беру мүмкіндігі (мүмкін еместігі) туралы комиссия қорытындысының көшірмесі;</w:t>
      </w:r>
    </w:p>
    <w:p>
      <w:pPr>
        <w:spacing w:after="0"/>
        <w:ind w:left="0"/>
        <w:jc w:val="both"/>
      </w:pPr>
      <w:r>
        <w:rPr>
          <w:rFonts w:ascii="Times New Roman"/>
          <w:b w:val="false"/>
          <w:i w:val="false"/>
          <w:color w:val="000000"/>
          <w:sz w:val="28"/>
        </w:rPr>
        <w:t>
      3) ата-анасы (ата-аналары) қайтыс болған бала үшін ата-анасының (ата-аналарының) қайтыс болғаны туралы куәліктің көшірмесі немесе хабарлама;</w:t>
      </w:r>
    </w:p>
    <w:p>
      <w:pPr>
        <w:spacing w:after="0"/>
        <w:ind w:left="0"/>
        <w:jc w:val="both"/>
      </w:pPr>
      <w:r>
        <w:rPr>
          <w:rFonts w:ascii="Times New Roman"/>
          <w:b w:val="false"/>
          <w:i w:val="false"/>
          <w:color w:val="000000"/>
          <w:sz w:val="28"/>
        </w:rPr>
        <w:t xml:space="preserve">
      4) адасып қалған (тастанды) балаға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адасып қалған (тастанды) баланы жеткізу туралы акт;</w:t>
      </w:r>
    </w:p>
    <w:p>
      <w:pPr>
        <w:spacing w:after="0"/>
        <w:ind w:left="0"/>
        <w:jc w:val="both"/>
      </w:pPr>
      <w:r>
        <w:rPr>
          <w:rFonts w:ascii="Times New Roman"/>
          <w:b w:val="false"/>
          <w:i w:val="false"/>
          <w:color w:val="000000"/>
          <w:sz w:val="28"/>
        </w:rPr>
        <w:t xml:space="preserve">
      5) ата-аналық құқықтардан бас тартқан балаға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ата-аналық құқықтардан бас тарту және бала асырап алуға келісім беру туралы өтініш;</w:t>
      </w:r>
    </w:p>
    <w:p>
      <w:pPr>
        <w:spacing w:after="0"/>
        <w:ind w:left="0"/>
        <w:jc w:val="both"/>
      </w:pPr>
      <w:r>
        <w:rPr>
          <w:rFonts w:ascii="Times New Roman"/>
          <w:b w:val="false"/>
          <w:i w:val="false"/>
          <w:color w:val="000000"/>
          <w:sz w:val="28"/>
        </w:rPr>
        <w:t xml:space="preserve">
      6) тастап кеткен балаға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денсаулық сақтау ұйымында тастап кету туралы акт;</w:t>
      </w:r>
    </w:p>
    <w:p>
      <w:pPr>
        <w:spacing w:after="0"/>
        <w:ind w:left="0"/>
        <w:jc w:val="both"/>
      </w:pPr>
      <w:r>
        <w:rPr>
          <w:rFonts w:ascii="Times New Roman"/>
          <w:b w:val="false"/>
          <w:i w:val="false"/>
          <w:color w:val="000000"/>
          <w:sz w:val="28"/>
        </w:rPr>
        <w:t xml:space="preserve">
      7) баланың жеке басын куәландыратын құжаты болмаған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азаматтарын тіркеу және құжаттандыру туралы қолдаухат;</w:t>
      </w:r>
    </w:p>
    <w:p>
      <w:pPr>
        <w:spacing w:after="0"/>
        <w:ind w:left="0"/>
        <w:jc w:val="both"/>
      </w:pPr>
      <w:r>
        <w:rPr>
          <w:rFonts w:ascii="Times New Roman"/>
          <w:b w:val="false"/>
          <w:i w:val="false"/>
          <w:color w:val="000000"/>
          <w:sz w:val="28"/>
        </w:rPr>
        <w:t xml:space="preserve">
      8) адасып қалған (тастанды) балаға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тұрғылықты мекенжайын анықтау туралы қолдаухат;</w:t>
      </w:r>
    </w:p>
    <w:p>
      <w:pPr>
        <w:spacing w:after="0"/>
        <w:ind w:left="0"/>
        <w:jc w:val="both"/>
      </w:pPr>
      <w:r>
        <w:rPr>
          <w:rFonts w:ascii="Times New Roman"/>
          <w:b w:val="false"/>
          <w:i w:val="false"/>
          <w:color w:val="000000"/>
          <w:sz w:val="28"/>
        </w:rPr>
        <w:t xml:space="preserve">
      9) адасып қалған (тастанды) балаға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адасып қалған (тастанды) баланы жеткізу туралы актіде көрсетілген мекенжайға бару актісі;</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баланың туыс-туғандарының бар-жоғы туралы анықтама;</w:t>
      </w:r>
    </w:p>
    <w:p>
      <w:pPr>
        <w:spacing w:after="0"/>
        <w:ind w:left="0"/>
        <w:jc w:val="both"/>
      </w:pPr>
      <w:r>
        <w:rPr>
          <w:rFonts w:ascii="Times New Roman"/>
          <w:b w:val="false"/>
          <w:i w:val="false"/>
          <w:color w:val="000000"/>
          <w:sz w:val="28"/>
        </w:rPr>
        <w:t xml:space="preserve">
      11) жетім балалар және ата-аналарының қамқорлығынсыз қалған балалар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жетім балалар мен ата-аналарының қамқорлығынсыз қалған балаларға арналған ұйым басшысының асырап алуға келісімі;</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Қазақстан Республикасының аумағында және одан тыс жерде тұратын туыстарынан, Қазақстан Республикасының азаматтарынан асырап алуға ұсынылған балалардан бас тартуларын растайтын қолхат;</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баланың денсаулық жағдайы туралы дәрігердің қорытындысы.</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0-ден 5 жасқа дейінгі баланың дамуындағы психологиялық және әлеуметтік ерекшеліктер туралы есеп;</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6 жас және одан да асқан баланың дамуындағы психологиялық және әлеуметтік ерекшеліктер туралы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18.08.2022 </w:t>
      </w:r>
      <w:r>
        <w:rPr>
          <w:rFonts w:ascii="Times New Roman"/>
          <w:b w:val="false"/>
          <w:i w:val="false"/>
          <w:color w:val="00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8. Осы Қағидалардың 7-тармағында көрсетілген құжаттардың бірі бар болған жағдайда, баланың сауалнамасы түзетілуге тиіс.</w:t>
      </w:r>
    </w:p>
    <w:bookmarkEnd w:id="17"/>
    <w:bookmarkStart w:name="z23" w:id="18"/>
    <w:p>
      <w:pPr>
        <w:spacing w:after="0"/>
        <w:ind w:left="0"/>
        <w:jc w:val="both"/>
      </w:pPr>
      <w:r>
        <w:rPr>
          <w:rFonts w:ascii="Times New Roman"/>
          <w:b w:val="false"/>
          <w:i w:val="false"/>
          <w:color w:val="000000"/>
          <w:sz w:val="28"/>
        </w:rPr>
        <w:t>
      9. Жетім балаларды, ата-аналарының қамқорлығынсыз қалған балаларды Республикалық деректер банкінің бастапқы есебіне қою күні ретінде ауданның, облыстық маңызы бар қалалардың, республикалық маңызы бар қалалардың және астананың органы баланың ресімделген сауалнамасын Республикалық деректер банкінде тіркеген күні саналады.</w:t>
      </w:r>
    </w:p>
    <w:bookmarkEnd w:id="18"/>
    <w:bookmarkStart w:name="z24" w:id="19"/>
    <w:p>
      <w:pPr>
        <w:spacing w:after="0"/>
        <w:ind w:left="0"/>
        <w:jc w:val="both"/>
      </w:pPr>
      <w:r>
        <w:rPr>
          <w:rFonts w:ascii="Times New Roman"/>
          <w:b w:val="false"/>
          <w:i w:val="false"/>
          <w:color w:val="000000"/>
          <w:sz w:val="28"/>
        </w:rPr>
        <w:t>
      10. Республикалық деректер банкінің бастапқы есебіне қойылған күннен бастап үш ай өткен соң нақты тұрғылықты жері бойынша отбасына тәрбиелеуге орналастырылмаған жетім балалар, ата-аналарының қамқорлығынсыз қалған балалар Республикалық деректер банкінің орталықтандырылған есебіне автоматты түрде ауыстырылады.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құжаттары бар болған жағдайда отбасына тәрбиелеуге (асырап алуға, қорғаншылық немесе қамқоршылыққа, патронатқа, баланы қабылдайтын отбасына) орналастырылмаған жетім балалардың, ата-аналарының қамқорлығынсыз қалған балалардың сауалнамалары Республикалық деректер банкінің бастапқы есебіне қойылған күннен бастап үш ай ішінде Республикалық деректер банкінің орталықтандырылған есебіне автоматты түрде ауыстырылады.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14. Жетім баланы, ата-аналарының қамқорлығынсыз қалған баланың сауалнамасына Республикалық деректер банкінің орталықтандырылған есебі нөмірі берілген күн ата-анасының қамқорлығынсыз қалған баланы Республикалық деректер банкінің орталықтандырылған есебіне қою күні болып саналады.</w:t>
      </w:r>
    </w:p>
    <w:bookmarkEnd w:id="21"/>
    <w:bookmarkStart w:name="z29" w:id="22"/>
    <w:p>
      <w:pPr>
        <w:spacing w:after="0"/>
        <w:ind w:left="0"/>
        <w:jc w:val="both"/>
      </w:pPr>
      <w:r>
        <w:rPr>
          <w:rFonts w:ascii="Times New Roman"/>
          <w:b w:val="false"/>
          <w:i w:val="false"/>
          <w:color w:val="000000"/>
          <w:sz w:val="28"/>
        </w:rPr>
        <w:t>
      15. Жалғыз ата-анасы немесе екеуі де:</w:t>
      </w:r>
    </w:p>
    <w:bookmarkEnd w:id="22"/>
    <w:p>
      <w:pPr>
        <w:spacing w:after="0"/>
        <w:ind w:left="0"/>
        <w:jc w:val="both"/>
      </w:pPr>
      <w:r>
        <w:rPr>
          <w:rFonts w:ascii="Times New Roman"/>
          <w:b w:val="false"/>
          <w:i w:val="false"/>
          <w:color w:val="000000"/>
          <w:sz w:val="28"/>
        </w:rPr>
        <w:t>
      1) бас бостандығынан айыру орындарында;</w:t>
      </w:r>
    </w:p>
    <w:p>
      <w:pPr>
        <w:spacing w:after="0"/>
        <w:ind w:left="0"/>
        <w:jc w:val="both"/>
      </w:pPr>
      <w:r>
        <w:rPr>
          <w:rFonts w:ascii="Times New Roman"/>
          <w:b w:val="false"/>
          <w:i w:val="false"/>
          <w:color w:val="000000"/>
          <w:sz w:val="28"/>
        </w:rPr>
        <w:t>
      2) іздестірілуде;</w:t>
      </w:r>
    </w:p>
    <w:p>
      <w:pPr>
        <w:spacing w:after="0"/>
        <w:ind w:left="0"/>
        <w:jc w:val="both"/>
      </w:pPr>
      <w:r>
        <w:rPr>
          <w:rFonts w:ascii="Times New Roman"/>
          <w:b w:val="false"/>
          <w:i w:val="false"/>
          <w:color w:val="000000"/>
          <w:sz w:val="28"/>
        </w:rPr>
        <w:t>
      3) ата-ана құқықтарынан шектелген;</w:t>
      </w:r>
    </w:p>
    <w:p>
      <w:pPr>
        <w:spacing w:after="0"/>
        <w:ind w:left="0"/>
        <w:jc w:val="both"/>
      </w:pPr>
      <w:r>
        <w:rPr>
          <w:rFonts w:ascii="Times New Roman"/>
          <w:b w:val="false"/>
          <w:i w:val="false"/>
          <w:color w:val="000000"/>
          <w:sz w:val="28"/>
        </w:rPr>
        <w:t>
      4) ұзақ мерзімді емделуде болған жағдайда балалар Республикалық деректер банкінің орталықтандырылған есебіне қойылмайды.</w:t>
      </w:r>
    </w:p>
    <w:bookmarkStart w:name="z30" w:id="23"/>
    <w:p>
      <w:pPr>
        <w:spacing w:after="0"/>
        <w:ind w:left="0"/>
        <w:jc w:val="both"/>
      </w:pPr>
      <w:r>
        <w:rPr>
          <w:rFonts w:ascii="Times New Roman"/>
          <w:b w:val="false"/>
          <w:i w:val="false"/>
          <w:color w:val="000000"/>
          <w:sz w:val="28"/>
        </w:rPr>
        <w:t>
      16. Ата-анасы ата-ана құқықтарынан айырылған балалардың сауалнамалары ата-ана құқықтарынан айыру туралы сот шешімі заңды күшіне енген күннен бастап алты ай өткен соң Республикалық деректер банкінің орталықтандырылған есебіне ауыстырылады.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17. Бала туралы мәліметтер өзгерген кезде немесе жаңартылған кезде оның сауалнамасында республикалық деректер банкінде қамтылған, орналасқан жері бойынша ауданның, облыстық маңызы бар қаланың, Республикалық маңызы бар қаланың, астананың органы бала мәліметтер келіп түскен күннен бастап жеті жұмыс күні ішінде баланың сауалнамасына мынадай өзгерістер енгізеді:</w:t>
      </w:r>
    </w:p>
    <w:bookmarkEnd w:id="24"/>
    <w:p>
      <w:pPr>
        <w:spacing w:after="0"/>
        <w:ind w:left="0"/>
        <w:jc w:val="both"/>
      </w:pPr>
      <w:r>
        <w:rPr>
          <w:rFonts w:ascii="Times New Roman"/>
          <w:b w:val="false"/>
          <w:i w:val="false"/>
          <w:color w:val="000000"/>
          <w:sz w:val="28"/>
        </w:rPr>
        <w:t>
      ата-аналарының қамқорлығынсыз қалған балалардың ата-аналарының қамқорлығынсыз балалардың ата-аналардың (жалғыз ата-анасының) қамқорлығынсыз қалудың (болмауының) жайдайы өзгеруі туралы;</w:t>
      </w:r>
    </w:p>
    <w:p>
      <w:pPr>
        <w:spacing w:after="0"/>
        <w:ind w:left="0"/>
        <w:jc w:val="both"/>
      </w:pPr>
      <w:r>
        <w:rPr>
          <w:rFonts w:ascii="Times New Roman"/>
          <w:b w:val="false"/>
          <w:i w:val="false"/>
          <w:color w:val="000000"/>
          <w:sz w:val="28"/>
        </w:rPr>
        <w:t>
      балалардың денсаулық жағдайы, балалардың дамуының психологиялық және әлеуметтік ерекшеліктері туралы;</w:t>
      </w:r>
    </w:p>
    <w:p>
      <w:pPr>
        <w:spacing w:after="0"/>
        <w:ind w:left="0"/>
        <w:jc w:val="both"/>
      </w:pPr>
      <w:r>
        <w:rPr>
          <w:rFonts w:ascii="Times New Roman"/>
          <w:b w:val="false"/>
          <w:i w:val="false"/>
          <w:color w:val="000000"/>
          <w:sz w:val="28"/>
        </w:rPr>
        <w:t>
      ата-аналарының қамқорлығынсыз қалған балаларға арналған бір ұйымнан басқа ұйымға ауыстыру туралы;</w:t>
      </w:r>
    </w:p>
    <w:p>
      <w:pPr>
        <w:spacing w:after="0"/>
        <w:ind w:left="0"/>
        <w:jc w:val="both"/>
      </w:pPr>
      <w:r>
        <w:rPr>
          <w:rFonts w:ascii="Times New Roman"/>
          <w:b w:val="false"/>
          <w:i w:val="false"/>
          <w:color w:val="000000"/>
          <w:sz w:val="28"/>
        </w:rPr>
        <w:t>
      кәсіптік оқу орнына оқуға түсу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18. Баланың табылған жері бойынша ауданның, облыстық маңызы бар қаланың, республикалық маңызы бар қаланың, астананың органы үш жасқа дейінгі жетім балалардың, ата-аналарының қамқорлығынсыз қалған балалардың фотосуреттерін жылына бір рет, үш жастан он сегіз жасқа дейінгілердікін – үш жылда бір рет жаңартады.</w:t>
      </w:r>
    </w:p>
    <w:bookmarkEnd w:id="25"/>
    <w:bookmarkStart w:name="z33" w:id="26"/>
    <w:p>
      <w:pPr>
        <w:spacing w:after="0"/>
        <w:ind w:left="0"/>
        <w:jc w:val="both"/>
      </w:pPr>
      <w:r>
        <w:rPr>
          <w:rFonts w:ascii="Times New Roman"/>
          <w:b w:val="false"/>
          <w:i w:val="false"/>
          <w:color w:val="000000"/>
          <w:sz w:val="28"/>
        </w:rPr>
        <w:t>
      19. Ата-анасының қамқорлығынсыз қалған балалардың сауалнамалары олар отбасына орналасқан жағдайда (қорғаншылық немесе қамқоршылық, патронаттық тәрбие, бала асырап алу, баланы қабылдайтын отбасы) кәмелет жасқа толғанға дейін толық әрекетке қабілеттілікке ие болған, ата-аналарына (ата-анасына) қайтарылған, сот оларды қайтыс болған немесе хабар-ошарсыз кеткен деп таныған кезде Республикалық деректер банкінің бастапқы және орталықтандырылған есебінен автоматты түрде алынады.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3-тарау. Жетім балалар және ата-аналарының қамқорлығынсыз қалған балалар туралы ақпаратқа қол жеткізу тәртібі</w:t>
      </w:r>
    </w:p>
    <w:bookmarkEnd w:id="27"/>
    <w:bookmarkStart w:name="z35" w:id="28"/>
    <w:p>
      <w:pPr>
        <w:spacing w:after="0"/>
        <w:ind w:left="0"/>
        <w:jc w:val="both"/>
      </w:pPr>
      <w:r>
        <w:rPr>
          <w:rFonts w:ascii="Times New Roman"/>
          <w:b w:val="false"/>
          <w:i w:val="false"/>
          <w:color w:val="000000"/>
          <w:sz w:val="28"/>
        </w:rPr>
        <w:t xml:space="preserve">
      20. Органдар мен Қазақстан Республикасының балалар құқықтарын қорғау саласындағы уәкілетті органы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деректер банкіне енгізілген ата-аналарының қамқорлығынсыз қалған балалар туралы құпиялы ақпаратты қорғауды қамтамасыз етеді.</w:t>
      </w:r>
    </w:p>
    <w:bookmarkEnd w:id="28"/>
    <w:bookmarkStart w:name="z36" w:id="29"/>
    <w:p>
      <w:pPr>
        <w:spacing w:after="0"/>
        <w:ind w:left="0"/>
        <w:jc w:val="both"/>
      </w:pPr>
      <w:r>
        <w:rPr>
          <w:rFonts w:ascii="Times New Roman"/>
          <w:b w:val="false"/>
          <w:i w:val="false"/>
          <w:color w:val="000000"/>
          <w:sz w:val="28"/>
        </w:rPr>
        <w:t xml:space="preserve">
      21. Республикалық деректер банкінің бастапқы және орталықтандырылған есебінде тұрған ата-аналарының қамқорлығынсыз қалған балалар туралы ақпаратқа қол жеткізуді органдар мен Қазақстан Республикасының балалар құқықтарын қорғау саласындағы уәкілетті органы соттың, прокуратура, ішкі істер органдарының сұрауы негізінде ұсынады, сондай-ақ балаларды өз отбасына тәрбиелеуге қабылдауға тілек білдірген адамдар Республикалық деректер банкінде тіркелген және Кодекстің 118-3 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деректер банкінің мәліметтерін жария етпеу туралы міндеттемелерді қабылдаған жағдайда іске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ата-аналарының </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30"/>
    <w:p>
      <w:pPr>
        <w:spacing w:after="0"/>
        <w:ind w:left="0"/>
        <w:jc w:val="left"/>
      </w:pPr>
      <w:r>
        <w:rPr>
          <w:rFonts w:ascii="Times New Roman"/>
          <w:b/>
          <w:i w:val="false"/>
          <w:color w:val="000000"/>
        </w:rPr>
        <w:t xml:space="preserve"> Баланың сауалнамасы</w:t>
      </w:r>
    </w:p>
    <w:bookmarkEnd w:id="30"/>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"Бала туралы негізгі мәліметтер"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нөмірі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белгіленді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елден 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Жынысы________________________________________________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көзқарасы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әлеуметтік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 _________________жыл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болмау себептері_____________________________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Орналастырудың ықтимал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болмау себептері________________________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 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w:t>
            </w:r>
          </w:p>
          <w:p>
            <w:pPr>
              <w:spacing w:after="20"/>
              <w:ind w:left="20"/>
              <w:jc w:val="both"/>
            </w:pPr>
            <w:r>
              <w:rPr>
                <w:rFonts w:ascii="Times New Roman"/>
                <w:b w:val="false"/>
                <w:i w:val="false"/>
                <w:color w:val="000000"/>
                <w:sz w:val="20"/>
              </w:rPr>
              <w:t>
бойынша жәрдемақы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w:t>
            </w:r>
          </w:p>
          <w:p>
            <w:pPr>
              <w:spacing w:after="20"/>
              <w:ind w:left="20"/>
              <w:jc w:val="both"/>
            </w:pPr>
            <w:r>
              <w:rPr>
                <w:rFonts w:ascii="Times New Roman"/>
                <w:b w:val="false"/>
                <w:i w:val="false"/>
                <w:color w:val="000000"/>
                <w:sz w:val="20"/>
              </w:rPr>
              <w:t>
бала қабылдайтын отбасы</w:t>
            </w:r>
          </w:p>
          <w:p>
            <w:pPr>
              <w:spacing w:after="20"/>
              <w:ind w:left="20"/>
              <w:jc w:val="both"/>
            </w:pPr>
            <w:r>
              <w:rPr>
                <w:rFonts w:ascii="Times New Roman"/>
                <w:b w:val="false"/>
                <w:i w:val="false"/>
                <w:color w:val="000000"/>
                <w:sz w:val="20"/>
              </w:rPr>
              <w:t>
бала қабылдайтын кәсіби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жәрдемақы</w:t>
            </w:r>
          </w:p>
          <w:p>
            <w:pPr>
              <w:spacing w:after="20"/>
              <w:ind w:left="20"/>
              <w:jc w:val="both"/>
            </w:pPr>
            <w:r>
              <w:rPr>
                <w:rFonts w:ascii="Times New Roman"/>
                <w:b w:val="false"/>
                <w:i w:val="false"/>
                <w:color w:val="000000"/>
                <w:sz w:val="20"/>
              </w:rPr>
              <w:t>
алименттерді өндіріп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Некеден тыс туылған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жетімдік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w:t>
            </w:r>
          </w:p>
        </w:tc>
      </w:tr>
    </w:tbl>
    <w:p>
      <w:pPr>
        <w:spacing w:after="0"/>
        <w:ind w:left="0"/>
        <w:jc w:val="both"/>
      </w:pPr>
      <w:r>
        <w:rPr>
          <w:rFonts w:ascii="Times New Roman"/>
          <w:b w:val="false"/>
          <w:i w:val="false"/>
          <w:color w:val="000000"/>
          <w:sz w:val="28"/>
        </w:rPr>
        <w:t>
      "Есепке қою"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есепке қою күні "___"____жыл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қою нөмірі 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қоюды ұйымдастыру 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есепке қою күні "___" _____ 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есепке қою нөмірі 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_______________________________________________________________________</w:t>
            </w:r>
          </w:p>
          <w:p>
            <w:pPr>
              <w:spacing w:after="20"/>
              <w:ind w:left="20"/>
              <w:jc w:val="both"/>
            </w:pPr>
            <w:r>
              <w:rPr>
                <w:rFonts w:ascii="Times New Roman"/>
                <w:b w:val="false"/>
                <w:i w:val="false"/>
                <w:color w:val="000000"/>
                <w:sz w:val="20"/>
              </w:rPr>
              <w:t>
(отбасы, перзентхана, аурухана, кәмелетке толмағандарды бейімдеу орталығы, көше (вокзал және т.б.), баспана үйі, балалар үйі)</w:t>
            </w:r>
          </w:p>
          <w:p>
            <w:pPr>
              <w:spacing w:after="20"/>
              <w:ind w:left="20"/>
              <w:jc w:val="both"/>
            </w:pPr>
            <w:r>
              <w:rPr>
                <w:rFonts w:ascii="Times New Roman"/>
                <w:b w:val="false"/>
                <w:i w:val="false"/>
                <w:color w:val="000000"/>
                <w:sz w:val="20"/>
              </w:rPr>
              <w:t>
Түскен күні "_____"___________ 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Республиканың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_________________________</w:t>
            </w:r>
          </w:p>
        </w:tc>
      </w:tr>
    </w:tbl>
    <w:p>
      <w:pPr>
        <w:spacing w:after="0"/>
        <w:ind w:left="0"/>
        <w:jc w:val="both"/>
      </w:pPr>
      <w:r>
        <w:rPr>
          <w:rFonts w:ascii="Times New Roman"/>
          <w:b w:val="false"/>
          <w:i w:val="false"/>
          <w:color w:val="000000"/>
          <w:sz w:val="28"/>
        </w:rPr>
        <w:t>
      "Ата-аналары, аға-інілері мен апа-сіңілілері және басқа да туыстары"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апа-сіңілері туралы мәлімет</w:t>
            </w:r>
          </w:p>
          <w:p>
            <w:pPr>
              <w:spacing w:after="20"/>
              <w:ind w:left="20"/>
              <w:jc w:val="both"/>
            </w:pPr>
            <w:r>
              <w:rPr>
                <w:rFonts w:ascii="Times New Roman"/>
                <w:b w:val="false"/>
                <w:i w:val="false"/>
                <w:color w:val="000000"/>
                <w:sz w:val="20"/>
              </w:rPr>
              <w:t>
Биологиялық ата-аналары туралы мәлімет</w:t>
            </w:r>
          </w:p>
          <w:p>
            <w:pPr>
              <w:spacing w:after="20"/>
              <w:ind w:left="20"/>
              <w:jc w:val="both"/>
            </w:pPr>
            <w:r>
              <w:rPr>
                <w:rFonts w:ascii="Times New Roman"/>
                <w:b w:val="false"/>
                <w:i w:val="false"/>
                <w:color w:val="000000"/>
                <w:sz w:val="20"/>
              </w:rPr>
              <w:t>
Жақын туыстары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апа-сіңілілері туралы мәлімет</w:t>
            </w:r>
          </w:p>
          <w:p>
            <w:pPr>
              <w:spacing w:after="20"/>
              <w:ind w:left="20"/>
              <w:jc w:val="both"/>
            </w:pPr>
            <w:r>
              <w:rPr>
                <w:rFonts w:ascii="Times New Roman"/>
                <w:b w:val="false"/>
                <w:i w:val="false"/>
                <w:color w:val="000000"/>
                <w:sz w:val="20"/>
              </w:rPr>
              <w:t>
Кім болып келеді ағасы-інісі/апасы-сіңілісі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 жоқ/ия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келіп тұрады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w:t>
            </w:r>
          </w:p>
          <w:p>
            <w:pPr>
              <w:spacing w:after="20"/>
              <w:ind w:left="20"/>
              <w:jc w:val="both"/>
            </w:pPr>
            <w:r>
              <w:rPr>
                <w:rFonts w:ascii="Times New Roman"/>
                <w:b w:val="false"/>
                <w:i w:val="false"/>
                <w:color w:val="000000"/>
                <w:sz w:val="20"/>
              </w:rPr>
              <w:t>
байланыс ұстайды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______________________________________</w:t>
            </w:r>
          </w:p>
          <w:p>
            <w:pPr>
              <w:spacing w:after="20"/>
              <w:ind w:left="20"/>
              <w:jc w:val="both"/>
            </w:pPr>
            <w:r>
              <w:rPr>
                <w:rFonts w:ascii="Times New Roman"/>
                <w:b w:val="false"/>
                <w:i w:val="false"/>
                <w:color w:val="000000"/>
                <w:sz w:val="20"/>
              </w:rPr>
              <w:t>
Әкесінің аты (бар болса) _____________________________</w:t>
            </w:r>
          </w:p>
          <w:p>
            <w:pPr>
              <w:spacing w:after="20"/>
              <w:ind w:left="20"/>
              <w:jc w:val="both"/>
            </w:pPr>
            <w:r>
              <w:rPr>
                <w:rFonts w:ascii="Times New Roman"/>
                <w:b w:val="false"/>
                <w:i w:val="false"/>
                <w:color w:val="000000"/>
                <w:sz w:val="20"/>
              </w:rPr>
              <w:t>
Туған күні "_____" ____________________ жыл</w:t>
            </w:r>
          </w:p>
        </w:tc>
      </w:tr>
    </w:tbl>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тіркелген мекенжайымен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_______ </w:t>
            </w:r>
          </w:p>
          <w:p>
            <w:pPr>
              <w:spacing w:after="20"/>
              <w:ind w:left="20"/>
              <w:jc w:val="both"/>
            </w:pPr>
            <w:r>
              <w:rPr>
                <w:rFonts w:ascii="Times New Roman"/>
                <w:b w:val="false"/>
                <w:i w:val="false"/>
                <w:color w:val="000000"/>
                <w:sz w:val="20"/>
              </w:rPr>
              <w:t>
облыс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w:t>
            </w:r>
          </w:p>
          <w:p>
            <w:pPr>
              <w:spacing w:after="20"/>
              <w:ind w:left="20"/>
              <w:jc w:val="both"/>
            </w:pPr>
            <w:r>
              <w:rPr>
                <w:rFonts w:ascii="Times New Roman"/>
                <w:b w:val="false"/>
                <w:i w:val="false"/>
                <w:color w:val="000000"/>
                <w:sz w:val="20"/>
              </w:rPr>
              <w:t>
облыс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 жұмыс орны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____________________</w:t>
            </w:r>
          </w:p>
          <w:p>
            <w:pPr>
              <w:spacing w:after="20"/>
              <w:ind w:left="20"/>
              <w:jc w:val="both"/>
            </w:pPr>
            <w:r>
              <w:rPr>
                <w:rFonts w:ascii="Times New Roman"/>
                <w:b w:val="false"/>
                <w:i w:val="false"/>
                <w:color w:val="000000"/>
                <w:sz w:val="20"/>
              </w:rPr>
              <w:t>
Елді мекен__________</w:t>
            </w:r>
          </w:p>
          <w:p>
            <w:pPr>
              <w:spacing w:after="20"/>
              <w:ind w:left="20"/>
              <w:jc w:val="both"/>
            </w:pPr>
            <w:r>
              <w:rPr>
                <w:rFonts w:ascii="Times New Roman"/>
                <w:b w:val="false"/>
                <w:i w:val="false"/>
                <w:color w:val="000000"/>
                <w:sz w:val="20"/>
              </w:rPr>
              <w:t>
көше_________ үй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_______________ </w:t>
            </w:r>
          </w:p>
          <w:p>
            <w:pPr>
              <w:spacing w:after="20"/>
              <w:ind w:left="20"/>
              <w:jc w:val="both"/>
            </w:pPr>
            <w:r>
              <w:rPr>
                <w:rFonts w:ascii="Times New Roman"/>
                <w:b w:val="false"/>
                <w:i w:val="false"/>
                <w:color w:val="000000"/>
                <w:sz w:val="20"/>
              </w:rPr>
              <w:t>
Елді мекен___________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 лауызымы________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 пәтер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көше______ үй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телефоны_______ </w:t>
            </w:r>
          </w:p>
          <w:p>
            <w:pPr>
              <w:spacing w:after="20"/>
              <w:ind w:left="20"/>
              <w:jc w:val="both"/>
            </w:pPr>
            <w:r>
              <w:rPr>
                <w:rFonts w:ascii="Times New Roman"/>
                <w:b w:val="false"/>
                <w:i w:val="false"/>
                <w:color w:val="000000"/>
                <w:sz w:val="20"/>
              </w:rPr>
              <w:t>
Е-mail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корпус________ пәтер_____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Биологиялық ата-аналар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келеді анасы/әкесі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 жоқ/ия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w:t>
            </w:r>
          </w:p>
          <w:p>
            <w:pPr>
              <w:spacing w:after="20"/>
              <w:ind w:left="20"/>
              <w:jc w:val="both"/>
            </w:pPr>
            <w:r>
              <w:rPr>
                <w:rFonts w:ascii="Times New Roman"/>
                <w:b w:val="false"/>
                <w:i w:val="false"/>
                <w:color w:val="000000"/>
                <w:sz w:val="20"/>
              </w:rPr>
              <w:t>
Жеке сәйкестендiру нөмiрі _</w:t>
            </w:r>
          </w:p>
          <w:p>
            <w:pPr>
              <w:spacing w:after="20"/>
              <w:ind w:left="20"/>
              <w:jc w:val="both"/>
            </w:pPr>
            <w:r>
              <w:rPr>
                <w:rFonts w:ascii="Times New Roman"/>
                <w:b w:val="false"/>
                <w:i w:val="false"/>
                <w:color w:val="000000"/>
                <w:sz w:val="20"/>
              </w:rPr>
              <w:t>
Тегі ___________________________</w:t>
            </w:r>
          </w:p>
          <w:p>
            <w:pPr>
              <w:spacing w:after="20"/>
              <w:ind w:left="20"/>
              <w:jc w:val="both"/>
            </w:pPr>
            <w:r>
              <w:rPr>
                <w:rFonts w:ascii="Times New Roman"/>
                <w:b w:val="false"/>
                <w:i w:val="false"/>
                <w:color w:val="000000"/>
                <w:sz w:val="20"/>
              </w:rPr>
              <w:t>
Аты __________________________</w:t>
            </w:r>
          </w:p>
          <w:p>
            <w:pPr>
              <w:spacing w:after="20"/>
              <w:ind w:left="20"/>
              <w:jc w:val="both"/>
            </w:pPr>
            <w:r>
              <w:rPr>
                <w:rFonts w:ascii="Times New Roman"/>
                <w:b w:val="false"/>
                <w:i w:val="false"/>
                <w:color w:val="000000"/>
                <w:sz w:val="20"/>
              </w:rPr>
              <w:t>
Әкесінің аты (бар болса)___________</w:t>
            </w:r>
          </w:p>
          <w:p>
            <w:pPr>
              <w:spacing w:after="20"/>
              <w:ind w:left="20"/>
              <w:jc w:val="both"/>
            </w:pPr>
            <w:r>
              <w:rPr>
                <w:rFonts w:ascii="Times New Roman"/>
                <w:b w:val="false"/>
                <w:i w:val="false"/>
                <w:color w:val="000000"/>
                <w:sz w:val="20"/>
              </w:rPr>
              <w:t xml:space="preserve">
Туған күні "_____" _____________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баладан бас тартты</w:t>
            </w:r>
          </w:p>
          <w:p>
            <w:pPr>
              <w:spacing w:after="20"/>
              <w:ind w:left="20"/>
              <w:jc w:val="both"/>
            </w:pPr>
            <w:r>
              <w:rPr>
                <w:rFonts w:ascii="Times New Roman"/>
                <w:b w:val="false"/>
                <w:i w:val="false"/>
                <w:color w:val="000000"/>
                <w:sz w:val="20"/>
              </w:rPr>
              <w:t>
ата-ана құқығынан айырылды</w:t>
            </w:r>
          </w:p>
          <w:p>
            <w:pPr>
              <w:spacing w:after="20"/>
              <w:ind w:left="20"/>
              <w:jc w:val="both"/>
            </w:pPr>
            <w:r>
              <w:rPr>
                <w:rFonts w:ascii="Times New Roman"/>
                <w:b w:val="false"/>
                <w:i w:val="false"/>
                <w:color w:val="000000"/>
                <w:sz w:val="20"/>
              </w:rPr>
              <w:t>
іздеуде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 айырылу орындарында болуы,</w:t>
            </w:r>
          </w:p>
          <w:p>
            <w:pPr>
              <w:spacing w:after="20"/>
              <w:ind w:left="20"/>
              <w:jc w:val="both"/>
            </w:pPr>
            <w:r>
              <w:rPr>
                <w:rFonts w:ascii="Times New Roman"/>
                <w:b w:val="false"/>
                <w:i w:val="false"/>
                <w:color w:val="000000"/>
                <w:sz w:val="20"/>
              </w:rPr>
              <w:t>
ұзақ уақыт емдеуде болуы</w:t>
            </w:r>
          </w:p>
          <w:p>
            <w:pPr>
              <w:spacing w:after="20"/>
              <w:ind w:left="20"/>
              <w:jc w:val="both"/>
            </w:pPr>
            <w:r>
              <w:rPr>
                <w:rFonts w:ascii="Times New Roman"/>
                <w:b w:val="false"/>
                <w:i w:val="false"/>
                <w:color w:val="000000"/>
                <w:sz w:val="20"/>
              </w:rPr>
              <w:t>
ата-ана құқығынан шектелуі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хабарсыз ошарсыз кетті деп танылуы,</w:t>
            </w:r>
          </w:p>
          <w:p>
            <w:pPr>
              <w:spacing w:after="20"/>
              <w:ind w:left="20"/>
              <w:jc w:val="both"/>
            </w:pPr>
            <w:r>
              <w:rPr>
                <w:rFonts w:ascii="Times New Roman"/>
                <w:b w:val="false"/>
                <w:i w:val="false"/>
                <w:color w:val="000000"/>
                <w:sz w:val="20"/>
              </w:rPr>
              <w:t>
әрекетке қабiлетсiз деп танылуы</w:t>
            </w:r>
          </w:p>
          <w:p>
            <w:pPr>
              <w:spacing w:after="20"/>
              <w:ind w:left="20"/>
              <w:jc w:val="both"/>
            </w:pPr>
            <w:r>
              <w:rPr>
                <w:rFonts w:ascii="Times New Roman"/>
                <w:b w:val="false"/>
                <w:i w:val="false"/>
                <w:color w:val="000000"/>
                <w:sz w:val="20"/>
              </w:rPr>
              <w:t>
бала ата-аналарынан айырылған</w:t>
            </w:r>
          </w:p>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анасының сөзінен жазылған</w:t>
            </w:r>
          </w:p>
          <w:p>
            <w:pPr>
              <w:spacing w:after="20"/>
              <w:ind w:left="20"/>
              <w:jc w:val="both"/>
            </w:pPr>
            <w:r>
              <w:rPr>
                <w:rFonts w:ascii="Times New Roman"/>
                <w:b w:val="false"/>
                <w:i w:val="false"/>
                <w:color w:val="000000"/>
                <w:sz w:val="20"/>
              </w:rPr>
              <w:t>
баласын тастап кеткен</w:t>
            </w:r>
          </w:p>
          <w:p>
            <w:pPr>
              <w:spacing w:after="20"/>
              <w:ind w:left="20"/>
              <w:jc w:val="both"/>
            </w:pPr>
            <w:r>
              <w:rPr>
                <w:rFonts w:ascii="Times New Roman"/>
                <w:b w:val="false"/>
                <w:i w:val="false"/>
                <w:color w:val="000000"/>
                <w:sz w:val="20"/>
              </w:rPr>
              <w:t>
сот шешімімен қайтыс болды деп танылған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келіп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 байланыс ұстайды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тіркелген мекенжайымен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түрде іздеу_______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_______________ </w:t>
            </w:r>
          </w:p>
          <w:p>
            <w:pPr>
              <w:spacing w:after="20"/>
              <w:ind w:left="20"/>
              <w:jc w:val="both"/>
            </w:pPr>
            <w:r>
              <w:rPr>
                <w:rFonts w:ascii="Times New Roman"/>
                <w:b w:val="false"/>
                <w:i w:val="false"/>
                <w:color w:val="000000"/>
                <w:sz w:val="20"/>
              </w:rPr>
              <w:t>
аудан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_______________ </w:t>
            </w:r>
          </w:p>
          <w:p>
            <w:pPr>
              <w:spacing w:after="20"/>
              <w:ind w:left="20"/>
              <w:jc w:val="both"/>
            </w:pPr>
            <w:r>
              <w:rPr>
                <w:rFonts w:ascii="Times New Roman"/>
                <w:b w:val="false"/>
                <w:i w:val="false"/>
                <w:color w:val="000000"/>
                <w:sz w:val="20"/>
              </w:rPr>
              <w:t>
аудан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w:t>
            </w:r>
          </w:p>
          <w:p>
            <w:pPr>
              <w:spacing w:after="20"/>
              <w:ind w:left="20"/>
              <w:jc w:val="both"/>
            </w:pPr>
            <w:r>
              <w:rPr>
                <w:rFonts w:ascii="Times New Roman"/>
                <w:b w:val="false"/>
                <w:i w:val="false"/>
                <w:color w:val="000000"/>
                <w:sz w:val="20"/>
              </w:rPr>
              <w:t>
лауызымы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_____________ </w:t>
            </w:r>
          </w:p>
          <w:p>
            <w:pPr>
              <w:spacing w:after="20"/>
              <w:ind w:left="20"/>
              <w:jc w:val="both"/>
            </w:pPr>
            <w:r>
              <w:rPr>
                <w:rFonts w:ascii="Times New Roman"/>
                <w:b w:val="false"/>
                <w:i w:val="false"/>
                <w:color w:val="000000"/>
                <w:sz w:val="20"/>
              </w:rPr>
              <w:t>
көше ________ үй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_______________ </w:t>
            </w:r>
          </w:p>
          <w:p>
            <w:pPr>
              <w:spacing w:after="20"/>
              <w:ind w:left="20"/>
              <w:jc w:val="both"/>
            </w:pPr>
            <w:r>
              <w:rPr>
                <w:rFonts w:ascii="Times New Roman"/>
                <w:b w:val="false"/>
                <w:i w:val="false"/>
                <w:color w:val="000000"/>
                <w:sz w:val="20"/>
              </w:rPr>
              <w:t>
көше __________ үй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Ұяулы телефон_______</w:t>
            </w:r>
          </w:p>
          <w:p>
            <w:pPr>
              <w:spacing w:after="20"/>
              <w:ind w:left="20"/>
              <w:jc w:val="both"/>
            </w:pPr>
            <w:r>
              <w:rPr>
                <w:rFonts w:ascii="Times New Roman"/>
                <w:b w:val="false"/>
                <w:i w:val="false"/>
                <w:color w:val="000000"/>
                <w:sz w:val="20"/>
              </w:rPr>
              <w:t>
Е-mail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 пәтер_____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корпус________ пәтер_____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Жақын туыстары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Әжесі</w:t>
            </w:r>
          </w:p>
          <w:p>
            <w:pPr>
              <w:spacing w:after="20"/>
              <w:ind w:left="20"/>
              <w:jc w:val="both"/>
            </w:pPr>
            <w:r>
              <w:rPr>
                <w:rFonts w:ascii="Times New Roman"/>
                <w:b w:val="false"/>
                <w:i w:val="false"/>
                <w:color w:val="000000"/>
                <w:sz w:val="20"/>
              </w:rPr>
              <w:t>
Атасы</w:t>
            </w:r>
          </w:p>
          <w:p>
            <w:pPr>
              <w:spacing w:after="20"/>
              <w:ind w:left="20"/>
              <w:jc w:val="both"/>
            </w:pPr>
            <w:r>
              <w:rPr>
                <w:rFonts w:ascii="Times New Roman"/>
                <w:b w:val="false"/>
                <w:i w:val="false"/>
                <w:color w:val="000000"/>
                <w:sz w:val="20"/>
              </w:rPr>
              <w:t>
Тәтесі</w:t>
            </w:r>
          </w:p>
          <w:p>
            <w:pPr>
              <w:spacing w:after="20"/>
              <w:ind w:left="20"/>
              <w:jc w:val="both"/>
            </w:pPr>
            <w:r>
              <w:rPr>
                <w:rFonts w:ascii="Times New Roman"/>
                <w:b w:val="false"/>
                <w:i w:val="false"/>
                <w:color w:val="000000"/>
                <w:sz w:val="20"/>
              </w:rPr>
              <w:t>
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адам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w:t>
            </w:r>
          </w:p>
          <w:p>
            <w:pPr>
              <w:spacing w:after="20"/>
              <w:ind w:left="20"/>
              <w:jc w:val="both"/>
            </w:pPr>
            <w:r>
              <w:rPr>
                <w:rFonts w:ascii="Times New Roman"/>
                <w:b w:val="false"/>
                <w:i w:val="false"/>
                <w:color w:val="000000"/>
                <w:sz w:val="20"/>
              </w:rPr>
              <w:t>
байланыс ұстайды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w:t>
            </w:r>
          </w:p>
          <w:p>
            <w:pPr>
              <w:spacing w:after="20"/>
              <w:ind w:left="20"/>
              <w:jc w:val="both"/>
            </w:pPr>
            <w:r>
              <w:rPr>
                <w:rFonts w:ascii="Times New Roman"/>
                <w:b w:val="false"/>
                <w:i w:val="false"/>
                <w:color w:val="000000"/>
                <w:sz w:val="20"/>
              </w:rPr>
              <w:t>
Әкесінің аты (бар болса)___________</w:t>
            </w:r>
          </w:p>
          <w:p>
            <w:pPr>
              <w:spacing w:after="20"/>
              <w:ind w:left="20"/>
              <w:jc w:val="both"/>
            </w:pPr>
            <w:r>
              <w:rPr>
                <w:rFonts w:ascii="Times New Roman"/>
                <w:b w:val="false"/>
                <w:i w:val="false"/>
                <w:color w:val="000000"/>
                <w:sz w:val="20"/>
              </w:rPr>
              <w:t>
Туған күні "___"____________________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мекенжайы </w:t>
            </w:r>
          </w:p>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түрде іздеу _______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мекенжайы тіркелген мекенжайымен сәйкес келеді </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Әкімшілік-аумақтық объектілер</w:t>
            </w:r>
          </w:p>
          <w:p>
            <w:pPr>
              <w:spacing w:after="20"/>
              <w:ind w:left="20"/>
              <w:jc w:val="both"/>
            </w:pPr>
            <w:r>
              <w:rPr>
                <w:rFonts w:ascii="Times New Roman"/>
                <w:b w:val="false"/>
                <w:i w:val="false"/>
                <w:color w:val="000000"/>
                <w:sz w:val="20"/>
              </w:rPr>
              <w:t xml:space="preserve">
сыныптаушысында автоматты түрде іздеу _______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облыс_______________ </w:t>
            </w:r>
          </w:p>
          <w:p>
            <w:pPr>
              <w:spacing w:after="20"/>
              <w:ind w:left="20"/>
              <w:jc w:val="both"/>
            </w:pPr>
            <w:r>
              <w:rPr>
                <w:rFonts w:ascii="Times New Roman"/>
                <w:b w:val="false"/>
                <w:i w:val="false"/>
                <w:color w:val="000000"/>
                <w:sz w:val="20"/>
              </w:rPr>
              <w:t>
аудан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_______________ </w:t>
            </w:r>
          </w:p>
          <w:p>
            <w:pPr>
              <w:spacing w:after="20"/>
              <w:ind w:left="20"/>
              <w:jc w:val="both"/>
            </w:pPr>
            <w:r>
              <w:rPr>
                <w:rFonts w:ascii="Times New Roman"/>
                <w:b w:val="false"/>
                <w:i w:val="false"/>
                <w:color w:val="000000"/>
                <w:sz w:val="20"/>
              </w:rPr>
              <w:t>
аудан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мекені_____________ </w:t>
            </w:r>
          </w:p>
          <w:p>
            <w:pPr>
              <w:spacing w:after="20"/>
              <w:ind w:left="20"/>
              <w:jc w:val="both"/>
            </w:pPr>
            <w:r>
              <w:rPr>
                <w:rFonts w:ascii="Times New Roman"/>
                <w:b w:val="false"/>
                <w:i w:val="false"/>
                <w:color w:val="000000"/>
                <w:sz w:val="20"/>
              </w:rPr>
              <w:t>
көше ________ үй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мекені_______________ </w:t>
            </w:r>
          </w:p>
          <w:p>
            <w:pPr>
              <w:spacing w:after="20"/>
              <w:ind w:left="20"/>
              <w:jc w:val="both"/>
            </w:pPr>
            <w:r>
              <w:rPr>
                <w:rFonts w:ascii="Times New Roman"/>
                <w:b w:val="false"/>
                <w:i w:val="false"/>
                <w:color w:val="000000"/>
                <w:sz w:val="20"/>
              </w:rPr>
              <w:t>
көше __________ үй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 пәтер_____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корпус________ пәтер_____</w:t>
            </w:r>
          </w:p>
        </w:tc>
      </w:tr>
    </w:tbl>
    <w:p>
      <w:pPr>
        <w:spacing w:after="0"/>
        <w:ind w:left="0"/>
        <w:jc w:val="both"/>
      </w:pPr>
      <w:r>
        <w:rPr>
          <w:rFonts w:ascii="Times New Roman"/>
          <w:b w:val="false"/>
          <w:i w:val="false"/>
          <w:color w:val="000000"/>
          <w:sz w:val="28"/>
        </w:rPr>
        <w:t>
      "Баланың медициналық картасы"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Литтля синдромы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церебралды сал ауру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систолалық 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жүйке жүйесінің зақымдануы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Гипоскиялық -ишемиялық энцифалопиясы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Гемиплегиясы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қол-аяқтың салдануы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дамуының бөгемісі</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Психикалық-сөйлеу даму бөгемісі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дамуының кіші аномалиялары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дерттері</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көлемінің кішіреюі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кемтарлығы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Гипотирез</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саусақсыздық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Қояншық</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Гемимелия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Полимикрогирия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Голопрозэнцефалиясы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Гипохромдық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Церебрастениялық синдромы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Миотоникалық синдромы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 дамымауы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салдану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жуқтырған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 тапшылығы вирусіна шалдыққан</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таңдайының жарығы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минимальді дисфункциясы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зияткерлік жетіспеушілігі тапшылығы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w:t>
            </w:r>
          </w:p>
          <w:p>
            <w:pPr>
              <w:spacing w:after="20"/>
              <w:ind w:left="20"/>
              <w:jc w:val="both"/>
            </w:pPr>
            <w:r>
              <w:rPr>
                <w:rFonts w:ascii="Times New Roman"/>
                <w:b w:val="false"/>
                <w:i w:val="false"/>
                <w:color w:val="000000"/>
                <w:sz w:val="20"/>
              </w:rPr>
              <w:t>
гастрит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зарарлы анемиясы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зақымдануы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диагноздары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Баланың денсаулығы туралы дәрігердің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психологиялық және әлеуметтік дамуының ерекшелігі бойынша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есеп жасаған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______________жыл</w:t>
            </w:r>
          </w:p>
        </w:tc>
      </w:tr>
    </w:tbl>
    <w:p>
      <w:pPr>
        <w:spacing w:after="0"/>
        <w:ind w:left="0"/>
        <w:jc w:val="both"/>
      </w:pPr>
      <w:r>
        <w:rPr>
          <w:rFonts w:ascii="Times New Roman"/>
          <w:b w:val="false"/>
          <w:i w:val="false"/>
          <w:color w:val="000000"/>
          <w:sz w:val="28"/>
        </w:rPr>
        <w:t>
      "Мүлік туралы мәліметтер"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жылжымайтын мүлік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бойынша шешім: сату</w:t>
            </w:r>
          </w:p>
          <w:p>
            <w:pPr>
              <w:spacing w:after="20"/>
              <w:ind w:left="20"/>
              <w:jc w:val="both"/>
            </w:pPr>
            <w:r>
              <w:rPr>
                <w:rFonts w:ascii="Times New Roman"/>
                <w:b w:val="false"/>
                <w:i w:val="false"/>
                <w:color w:val="000000"/>
                <w:sz w:val="20"/>
              </w:rPr>
              <w:t>
жалға беру</w:t>
            </w:r>
          </w:p>
          <w:p>
            <w:pPr>
              <w:spacing w:after="20"/>
              <w:ind w:left="20"/>
              <w:jc w:val="both"/>
            </w:pPr>
            <w:r>
              <w:rPr>
                <w:rFonts w:ascii="Times New Roman"/>
                <w:b w:val="false"/>
                <w:i w:val="false"/>
                <w:color w:val="000000"/>
                <w:sz w:val="20"/>
              </w:rPr>
              <w:t>
ештеңе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иесі: иесінің тегі,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 меншік құқығы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 немесе үлестік құқығы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мұраға құқықтылығы туралы куәлік</w:t>
            </w:r>
          </w:p>
          <w:p>
            <w:pPr>
              <w:spacing w:after="20"/>
              <w:ind w:left="20"/>
              <w:jc w:val="both"/>
            </w:pPr>
            <w:r>
              <w:rPr>
                <w:rFonts w:ascii="Times New Roman"/>
                <w:b w:val="false"/>
                <w:i w:val="false"/>
                <w:color w:val="000000"/>
                <w:sz w:val="20"/>
              </w:rPr>
              <w:t>
пайда болу негізі: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беру шарты сатып алу/сату шарты жекешелендіру шарты жалға беру шарты</w:t>
            </w: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Ауыртпалығының бар болуы: ия/жоқ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хаттының күні "____"____ ______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хатының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 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Мүлкінің бар болуы 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үлесі бар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 алу үшін есепке қойылды алу үшін есепке қойылды</w:t>
            </w:r>
          </w:p>
          <w:p>
            <w:pPr>
              <w:spacing w:after="20"/>
              <w:ind w:left="20"/>
              <w:jc w:val="both"/>
            </w:pPr>
            <w:r>
              <w:rPr>
                <w:rFonts w:ascii="Times New Roman"/>
                <w:b w:val="false"/>
                <w:i w:val="false"/>
                <w:color w:val="000000"/>
                <w:sz w:val="20"/>
              </w:rPr>
              <w:t>
есепке қойылмаған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 алу үшін есепке қойылған күні "____" __________ ___жыл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жылжымалы мүлік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қаржы қаражаттары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иесі: иесінің тегі, аты,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шоты зейнетақы қорлары</w:t>
            </w:r>
          </w:p>
          <w:p>
            <w:pPr>
              <w:spacing w:after="20"/>
              <w:ind w:left="20"/>
              <w:jc w:val="both"/>
            </w:pPr>
            <w:r>
              <w:rPr>
                <w:rFonts w:ascii="Times New Roman"/>
                <w:b w:val="false"/>
                <w:i w:val="false"/>
                <w:color w:val="000000"/>
                <w:sz w:val="20"/>
              </w:rPr>
              <w:t>
депозит</w:t>
            </w:r>
          </w:p>
          <w:p>
            <w:pPr>
              <w:spacing w:after="20"/>
              <w:ind w:left="20"/>
              <w:jc w:val="both"/>
            </w:pPr>
            <w:r>
              <w:rPr>
                <w:rFonts w:ascii="Times New Roman"/>
                <w:b w:val="false"/>
                <w:i w:val="false"/>
                <w:color w:val="000000"/>
                <w:sz w:val="20"/>
              </w:rPr>
              <w:t>
басқа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бизнес-сәйкестендiру нөмiрi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"Құжаттар"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p>
            <w:pPr>
              <w:spacing w:after="20"/>
              <w:ind w:left="20"/>
              <w:jc w:val="both"/>
            </w:pPr>
            <w:r>
              <w:rPr>
                <w:rFonts w:ascii="Times New Roman"/>
                <w:b w:val="false"/>
                <w:i w:val="false"/>
                <w:color w:val="000000"/>
                <w:sz w:val="20"/>
              </w:rPr>
              <w:t>
туу туралы куәлік</w:t>
            </w:r>
          </w:p>
          <w:p>
            <w:pPr>
              <w:spacing w:after="20"/>
              <w:ind w:left="20"/>
              <w:jc w:val="both"/>
            </w:pPr>
            <w:r>
              <w:rPr>
                <w:rFonts w:ascii="Times New Roman"/>
                <w:b w:val="false"/>
                <w:i w:val="false"/>
                <w:color w:val="000000"/>
                <w:sz w:val="20"/>
              </w:rPr>
              <w:t>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w:t>
            </w:r>
          </w:p>
          <w:p>
            <w:pPr>
              <w:spacing w:after="20"/>
              <w:ind w:left="20"/>
              <w:jc w:val="both"/>
            </w:pPr>
            <w:r>
              <w:rPr>
                <w:rFonts w:ascii="Times New Roman"/>
                <w:b w:val="false"/>
                <w:i w:val="false"/>
                <w:color w:val="000000"/>
                <w:sz w:val="20"/>
              </w:rPr>
              <w:t>
Ішкі істер министрлігі</w:t>
            </w:r>
          </w:p>
          <w:p>
            <w:pPr>
              <w:spacing w:after="20"/>
              <w:ind w:left="20"/>
              <w:jc w:val="both"/>
            </w:pPr>
            <w:r>
              <w:rPr>
                <w:rFonts w:ascii="Times New Roman"/>
                <w:b w:val="false"/>
                <w:i w:val="false"/>
                <w:color w:val="000000"/>
                <w:sz w:val="20"/>
              </w:rPr>
              <w:t>
Азаматтық хал актілерді тіркеу бөлімі</w:t>
            </w:r>
          </w:p>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Шетел мелекеттің тіркеу органы</w:t>
            </w:r>
          </w:p>
        </w:tc>
      </w:tr>
    </w:tbl>
    <w:p>
      <w:pPr>
        <w:spacing w:after="0"/>
        <w:ind w:left="0"/>
        <w:jc w:val="both"/>
      </w:pPr>
      <w:r>
        <w:rPr>
          <w:rFonts w:ascii="Times New Roman"/>
          <w:b w:val="false"/>
          <w:i w:val="false"/>
          <w:color w:val="000000"/>
          <w:sz w:val="28"/>
        </w:rPr>
        <w:t>
      Нөмірі __________________ Берілген күні "_____" ___________ ____ жыл</w:t>
      </w:r>
    </w:p>
    <w:p>
      <w:pPr>
        <w:spacing w:after="0"/>
        <w:ind w:left="0"/>
        <w:jc w:val="both"/>
      </w:pPr>
      <w:r>
        <w:rPr>
          <w:rFonts w:ascii="Times New Roman"/>
          <w:b w:val="false"/>
          <w:i w:val="false"/>
          <w:color w:val="000000"/>
          <w:sz w:val="28"/>
        </w:rPr>
        <w:t>
      Сериясы___________________</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Басқа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үлгісі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Адасып қалған (тастанды) баланы жеткізу туралы акт Ата-аналық құқықтардан бас тарту және бала асырап алуға келісім беру туралы өтініш Баланы денсаулық сақтау ұйымында тастап кету туралы акт Қазақстан Республикасының азаматтарын тіркеу және құжаттандыру туралы қолдаухат Тұрғылықты мекенжайын анықтау туралы қолдаухат</w:t>
            </w:r>
          </w:p>
          <w:p>
            <w:pPr>
              <w:spacing w:after="20"/>
              <w:ind w:left="20"/>
              <w:jc w:val="both"/>
            </w:pPr>
            <w:r>
              <w:rPr>
                <w:rFonts w:ascii="Times New Roman"/>
                <w:b w:val="false"/>
                <w:i w:val="false"/>
                <w:color w:val="000000"/>
                <w:sz w:val="20"/>
              </w:rPr>
              <w:t>
Адасып қалған (тастанды) баланы жеткізу туралы актіде көрсетілген мекенжайға бару актісі</w:t>
            </w:r>
          </w:p>
          <w:p>
            <w:pPr>
              <w:spacing w:after="20"/>
              <w:ind w:left="20"/>
              <w:jc w:val="both"/>
            </w:pPr>
            <w:r>
              <w:rPr>
                <w:rFonts w:ascii="Times New Roman"/>
                <w:b w:val="false"/>
                <w:i w:val="false"/>
                <w:color w:val="000000"/>
                <w:sz w:val="20"/>
              </w:rPr>
              <w:t>
Баланың туыс-туғандарының бар-жоғы туралы анықтама</w:t>
            </w:r>
          </w:p>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w:t>
            </w:r>
          </w:p>
          <w:p>
            <w:pPr>
              <w:spacing w:after="20"/>
              <w:ind w:left="20"/>
              <w:jc w:val="both"/>
            </w:pPr>
            <w:r>
              <w:rPr>
                <w:rFonts w:ascii="Times New Roman"/>
                <w:b w:val="false"/>
                <w:i w:val="false"/>
                <w:color w:val="000000"/>
                <w:sz w:val="20"/>
              </w:rPr>
              <w:t>
арналған ұйым басшысының асырап алуға келісімі</w:t>
            </w:r>
          </w:p>
          <w:p>
            <w:pPr>
              <w:spacing w:after="20"/>
              <w:ind w:left="20"/>
              <w:jc w:val="both"/>
            </w:pPr>
            <w:r>
              <w:rPr>
                <w:rFonts w:ascii="Times New Roman"/>
                <w:b w:val="false"/>
                <w:i w:val="false"/>
                <w:color w:val="000000"/>
                <w:sz w:val="20"/>
              </w:rPr>
              <w:t>
Қазақстан Республикасының аумағында және одан тыс жерде тұратын</w:t>
            </w:r>
          </w:p>
          <w:p>
            <w:pPr>
              <w:spacing w:after="20"/>
              <w:ind w:left="20"/>
              <w:jc w:val="both"/>
            </w:pPr>
            <w:r>
              <w:rPr>
                <w:rFonts w:ascii="Times New Roman"/>
                <w:b w:val="false"/>
                <w:i w:val="false"/>
                <w:color w:val="000000"/>
                <w:sz w:val="20"/>
              </w:rPr>
              <w:t>
туыстарынан, Қазақстан Республикасының азаматтарынан асырап алуға</w:t>
            </w:r>
          </w:p>
          <w:p>
            <w:pPr>
              <w:spacing w:after="20"/>
              <w:ind w:left="20"/>
              <w:jc w:val="both"/>
            </w:pPr>
            <w:r>
              <w:rPr>
                <w:rFonts w:ascii="Times New Roman"/>
                <w:b w:val="false"/>
                <w:i w:val="false"/>
                <w:color w:val="000000"/>
                <w:sz w:val="20"/>
              </w:rPr>
              <w:t>
ұсынылған балалардан бас тартуларын растайтын қолхаттары</w:t>
            </w:r>
          </w:p>
          <w:p>
            <w:pPr>
              <w:spacing w:after="20"/>
              <w:ind w:left="20"/>
              <w:jc w:val="both"/>
            </w:pPr>
            <w:r>
              <w:rPr>
                <w:rFonts w:ascii="Times New Roman"/>
                <w:b w:val="false"/>
                <w:i w:val="false"/>
                <w:color w:val="000000"/>
                <w:sz w:val="20"/>
              </w:rPr>
              <w:t>
Тууы туралы акт жазбасында балаланың әкесі туралы мәліметтер</w:t>
            </w:r>
          </w:p>
          <w:p>
            <w:pPr>
              <w:spacing w:after="20"/>
              <w:ind w:left="20"/>
              <w:jc w:val="both"/>
            </w:pPr>
            <w:r>
              <w:rPr>
                <w:rFonts w:ascii="Times New Roman"/>
                <w:b w:val="false"/>
                <w:i w:val="false"/>
                <w:color w:val="000000"/>
                <w:sz w:val="20"/>
              </w:rPr>
              <w:t>
анасының өтініші бойынша жазылғандығын растайтын анықтама</w:t>
            </w:r>
          </w:p>
          <w:p>
            <w:pPr>
              <w:spacing w:after="20"/>
              <w:ind w:left="20"/>
              <w:jc w:val="both"/>
            </w:pPr>
            <w:r>
              <w:rPr>
                <w:rFonts w:ascii="Times New Roman"/>
                <w:b w:val="false"/>
                <w:i w:val="false"/>
                <w:color w:val="000000"/>
                <w:sz w:val="20"/>
              </w:rPr>
              <w:t>
Анасының қайтыс болғаны туралы куәлік</w:t>
            </w:r>
          </w:p>
          <w:p>
            <w:pPr>
              <w:spacing w:after="20"/>
              <w:ind w:left="20"/>
              <w:jc w:val="both"/>
            </w:pPr>
            <w:r>
              <w:rPr>
                <w:rFonts w:ascii="Times New Roman"/>
                <w:b w:val="false"/>
                <w:i w:val="false"/>
                <w:color w:val="000000"/>
                <w:sz w:val="20"/>
              </w:rPr>
              <w:t>
Әкесінің қайтыс болғаны туралы куәлік</w:t>
            </w:r>
          </w:p>
          <w:p>
            <w:pPr>
              <w:spacing w:after="20"/>
              <w:ind w:left="20"/>
              <w:jc w:val="both"/>
            </w:pPr>
            <w:r>
              <w:rPr>
                <w:rFonts w:ascii="Times New Roman"/>
                <w:b w:val="false"/>
                <w:i w:val="false"/>
                <w:color w:val="000000"/>
                <w:sz w:val="20"/>
              </w:rPr>
              <w:t>
Сот шешімі</w:t>
            </w:r>
          </w:p>
          <w:p>
            <w:pPr>
              <w:spacing w:after="20"/>
              <w:ind w:left="20"/>
              <w:jc w:val="both"/>
            </w:pPr>
            <w:r>
              <w:rPr>
                <w:rFonts w:ascii="Times New Roman"/>
                <w:b w:val="false"/>
                <w:i w:val="false"/>
                <w:color w:val="000000"/>
                <w:sz w:val="20"/>
              </w:rPr>
              <w:t>
Ата-аналық құқықтардан бас тарту және бала асырап алуға келісім беру</w:t>
            </w:r>
          </w:p>
          <w:p>
            <w:pPr>
              <w:spacing w:after="20"/>
              <w:ind w:left="20"/>
              <w:jc w:val="both"/>
            </w:pPr>
            <w:r>
              <w:rPr>
                <w:rFonts w:ascii="Times New Roman"/>
                <w:b w:val="false"/>
                <w:i w:val="false"/>
                <w:color w:val="000000"/>
                <w:sz w:val="20"/>
              </w:rPr>
              <w:t>
туралы өтініш</w:t>
            </w:r>
          </w:p>
          <w:p>
            <w:pPr>
              <w:spacing w:after="20"/>
              <w:ind w:left="20"/>
              <w:jc w:val="both"/>
            </w:pPr>
            <w:r>
              <w:rPr>
                <w:rFonts w:ascii="Times New Roman"/>
                <w:b w:val="false"/>
                <w:i w:val="false"/>
                <w:color w:val="000000"/>
                <w:sz w:val="20"/>
              </w:rPr>
              <w:t>
Бала асырап алуға қамқоршының/ патронаттық тәрбилеушінің келісімі</w:t>
            </w:r>
          </w:p>
          <w:p>
            <w:pPr>
              <w:spacing w:after="20"/>
              <w:ind w:left="20"/>
              <w:jc w:val="both"/>
            </w:pPr>
            <w:r>
              <w:rPr>
                <w:rFonts w:ascii="Times New Roman"/>
                <w:b w:val="false"/>
                <w:i w:val="false"/>
                <w:color w:val="000000"/>
                <w:sz w:val="20"/>
              </w:rPr>
              <w:t>
Туынды ақпаратты жариялауға келісім</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үлгісі: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ақпаратты жариялауға келісім Берген күні "____" _______ ______жыл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Баланың шешімі: келісті/ келіспеді</w:t>
      </w:r>
    </w:p>
    <w:p>
      <w:pPr>
        <w:spacing w:after="0"/>
        <w:ind w:left="0"/>
        <w:jc w:val="both"/>
      </w:pPr>
      <w:r>
        <w:rPr>
          <w:rFonts w:ascii="Times New Roman"/>
          <w:b w:val="false"/>
          <w:i w:val="false"/>
          <w:color w:val="000000"/>
          <w:sz w:val="28"/>
        </w:rPr>
        <w:t>
      Атауы: ______________________________</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выбрать файл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r>
    </w:tbl>
    <w:p>
      <w:pPr>
        <w:spacing w:after="0"/>
        <w:ind w:left="0"/>
        <w:jc w:val="both"/>
      </w:pPr>
      <w:r>
        <w:rPr>
          <w:rFonts w:ascii="Times New Roman"/>
          <w:b w:val="false"/>
          <w:i w:val="false"/>
          <w:color w:val="000000"/>
          <w:sz w:val="28"/>
        </w:rPr>
        <w:t>
      "Фото альбом"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Фотосуретті жүктеу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"Оқу, ермегі"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Мінезі</w:t>
            </w:r>
          </w:p>
          <w:p>
            <w:pPr>
              <w:spacing w:after="20"/>
              <w:ind w:left="20"/>
              <w:jc w:val="both"/>
            </w:pPr>
            <w:r>
              <w:rPr>
                <w:rFonts w:ascii="Times New Roman"/>
                <w:b w:val="false"/>
                <w:i w:val="false"/>
                <w:color w:val="000000"/>
                <w:sz w:val="20"/>
              </w:rPr>
              <w:t>
Жеке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ақ жарқын, байсалды, салмақты, ұқыпты, жұмсақ, тілалғыш, байыпты,</w:t>
            </w:r>
          </w:p>
          <w:p>
            <w:pPr>
              <w:spacing w:after="20"/>
              <w:ind w:left="20"/>
              <w:jc w:val="both"/>
            </w:pPr>
            <w:r>
              <w:rPr>
                <w:rFonts w:ascii="Times New Roman"/>
                <w:b w:val="false"/>
                <w:i w:val="false"/>
                <w:color w:val="000000"/>
                <w:sz w:val="20"/>
              </w:rPr>
              <w:t>
тез әсерленгіш, эмоционалды, ақылды, тәжірибелі, тәкаппар, өзін-өзі сынайтғыш,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Ерік-жігер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ержүрек, ұялшақ</w:t>
            </w:r>
          </w:p>
          <w:p>
            <w:pPr>
              <w:spacing w:after="20"/>
              <w:ind w:left="20"/>
              <w:jc w:val="both"/>
            </w:pPr>
            <w:r>
              <w:rPr>
                <w:rFonts w:ascii="Times New Roman"/>
                <w:b w:val="false"/>
                <w:i w:val="false"/>
                <w:color w:val="000000"/>
                <w:sz w:val="20"/>
              </w:rPr>
              <w:t>
абайы, күмәншіл</w:t>
            </w:r>
          </w:p>
          <w:p>
            <w:pPr>
              <w:spacing w:after="20"/>
              <w:ind w:left="20"/>
              <w:jc w:val="both"/>
            </w:pPr>
            <w:r>
              <w:rPr>
                <w:rFonts w:ascii="Times New Roman"/>
                <w:b w:val="false"/>
                <w:i w:val="false"/>
                <w:color w:val="000000"/>
                <w:sz w:val="20"/>
              </w:rPr>
              <w:t>
қыңыр, қайсар,</w:t>
            </w:r>
          </w:p>
          <w:p>
            <w:pPr>
              <w:spacing w:after="20"/>
              <w:ind w:left="20"/>
              <w:jc w:val="both"/>
            </w:pPr>
            <w:r>
              <w:rPr>
                <w:rFonts w:ascii="Times New Roman"/>
                <w:b w:val="false"/>
                <w:i w:val="false"/>
                <w:color w:val="000000"/>
                <w:sz w:val="20"/>
              </w:rPr>
              <w:t>
батыл,</w:t>
            </w:r>
          </w:p>
          <w:p>
            <w:pPr>
              <w:spacing w:after="20"/>
              <w:ind w:left="20"/>
              <w:jc w:val="both"/>
            </w:pPr>
            <w:r>
              <w:rPr>
                <w:rFonts w:ascii="Times New Roman"/>
                <w:b w:val="false"/>
                <w:i w:val="false"/>
                <w:color w:val="000000"/>
                <w:sz w:val="20"/>
              </w:rPr>
              <w:t>
тәуелсіз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аңғарғыш, баяу, өткір ойлы,</w:t>
            </w:r>
          </w:p>
          <w:p>
            <w:pPr>
              <w:spacing w:after="20"/>
              <w:ind w:left="20"/>
              <w:jc w:val="both"/>
            </w:pPr>
            <w:r>
              <w:rPr>
                <w:rFonts w:ascii="Times New Roman"/>
                <w:b w:val="false"/>
                <w:i w:val="false"/>
                <w:color w:val="000000"/>
                <w:sz w:val="20"/>
              </w:rPr>
              <w:t>
оқымысты, білімді, білімпаз, талантты, дарынды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w:t>
            </w:r>
          </w:p>
          <w:p>
            <w:pPr>
              <w:spacing w:after="20"/>
              <w:ind w:left="20"/>
              <w:jc w:val="both"/>
            </w:pPr>
            <w:r>
              <w:rPr>
                <w:rFonts w:ascii="Times New Roman"/>
                <w:b w:val="false"/>
                <w:i w:val="false"/>
                <w:color w:val="000000"/>
                <w:sz w:val="20"/>
              </w:rPr>
              <w:t>
қөзқарасы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 жайдарлы,</w:t>
            </w:r>
          </w:p>
          <w:p>
            <w:pPr>
              <w:spacing w:after="20"/>
              <w:ind w:left="20"/>
              <w:jc w:val="both"/>
            </w:pPr>
            <w:r>
              <w:rPr>
                <w:rFonts w:ascii="Times New Roman"/>
                <w:b w:val="false"/>
                <w:i w:val="false"/>
                <w:color w:val="000000"/>
                <w:sz w:val="20"/>
              </w:rPr>
              <w:t>
әділ, сенімді, турашыл, ашық, адал, салмақты, сенгіш, көпшіл, мейірбан, нәзік, жұмсақ, қішіпейіл, икемді, ақ көңіл, талапшыл, сыпайы, әдепті, зейінді, тәрбиелі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w:t>
            </w:r>
          </w:p>
          <w:p>
            <w:pPr>
              <w:spacing w:after="20"/>
              <w:ind w:left="20"/>
              <w:jc w:val="both"/>
            </w:pPr>
            <w:r>
              <w:rPr>
                <w:rFonts w:ascii="Times New Roman"/>
                <w:b w:val="false"/>
                <w:i w:val="false"/>
                <w:color w:val="000000"/>
                <w:sz w:val="20"/>
              </w:rPr>
              <w:t>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ашық, ақкөңіл,</w:t>
            </w:r>
          </w:p>
          <w:p>
            <w:pPr>
              <w:spacing w:after="20"/>
              <w:ind w:left="20"/>
              <w:jc w:val="both"/>
            </w:pPr>
            <w:r>
              <w:rPr>
                <w:rFonts w:ascii="Times New Roman"/>
                <w:b w:val="false"/>
                <w:i w:val="false"/>
                <w:color w:val="000000"/>
                <w:sz w:val="20"/>
              </w:rPr>
              <w:t>
ұқыпты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оқұға қөзқарасы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алаңғасар, саналы, табанды, еңбекқор, тәртіпті, ұқыпты, жинақталған,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үйретілмеген,</w:t>
            </w:r>
          </w:p>
          <w:p>
            <w:pPr>
              <w:spacing w:after="20"/>
              <w:ind w:left="20"/>
              <w:jc w:val="both"/>
            </w:pPr>
            <w:r>
              <w:rPr>
                <w:rFonts w:ascii="Times New Roman"/>
                <w:b w:val="false"/>
                <w:i w:val="false"/>
                <w:color w:val="000000"/>
                <w:sz w:val="20"/>
              </w:rPr>
              <w:t>
мектеп</w:t>
            </w:r>
          </w:p>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орта мамандарылған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Ермегі, әуестенуі, қабілеттігі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айналысады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Жарыстарға, үйірмелерге, өзіндік әрекетіне қатысқан</w:t>
      </w:r>
    </w:p>
    <w:p>
      <w:pPr>
        <w:spacing w:after="0"/>
        <w:ind w:left="0"/>
        <w:jc w:val="both"/>
      </w:pPr>
      <w:r>
        <w:rPr>
          <w:rFonts w:ascii="Times New Roman"/>
          <w:b w:val="false"/>
          <w:i w:val="false"/>
          <w:color w:val="000000"/>
          <w:sz w:val="28"/>
        </w:rPr>
        <w:t>
      "Асырап алуға берілгені туралы" бөлімі</w:t>
      </w:r>
    </w:p>
    <w:p>
      <w:pPr>
        <w:spacing w:after="0"/>
        <w:ind w:left="0"/>
        <w:jc w:val="both"/>
      </w:pPr>
      <w:r>
        <w:rPr>
          <w:rFonts w:ascii="Times New Roman"/>
          <w:b w:val="false"/>
          <w:i w:val="false"/>
          <w:color w:val="000000"/>
          <w:sz w:val="28"/>
        </w:rPr>
        <w:t>
      Баланы қабылдайтын әлеуетті ата-аналар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органның баланы таңдап алуға берген жолдамасының нөмірі_________________________</w:t>
            </w:r>
          </w:p>
          <w:p>
            <w:pPr>
              <w:spacing w:after="20"/>
              <w:ind w:left="20"/>
              <w:jc w:val="both"/>
            </w:pPr>
            <w:r>
              <w:rPr>
                <w:rFonts w:ascii="Times New Roman"/>
                <w:b w:val="false"/>
                <w:i w:val="false"/>
                <w:color w:val="000000"/>
                <w:sz w:val="20"/>
              </w:rPr>
              <w:t>
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 сауалнамасының нөмірі_________________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органның баланы тандап алуға берген жолдамасының күні</w:t>
            </w:r>
          </w:p>
          <w:p>
            <w:pPr>
              <w:spacing w:after="20"/>
              <w:ind w:left="20"/>
              <w:jc w:val="both"/>
            </w:pPr>
            <w:r>
              <w:rPr>
                <w:rFonts w:ascii="Times New Roman"/>
                <w:b w:val="false"/>
                <w:i w:val="false"/>
                <w:color w:val="000000"/>
                <w:sz w:val="20"/>
              </w:rPr>
              <w:t>
"_____"___________ ____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w:t>
            </w:r>
          </w:p>
          <w:p>
            <w:pPr>
              <w:spacing w:after="20"/>
              <w:ind w:left="20"/>
              <w:jc w:val="both"/>
            </w:pPr>
            <w:r>
              <w:rPr>
                <w:rFonts w:ascii="Times New Roman"/>
                <w:b w:val="false"/>
                <w:i w:val="false"/>
                <w:color w:val="000000"/>
                <w:sz w:val="20"/>
              </w:rPr>
              <w:t>
Жеке сәйкестендiру нөмiрі_____________</w:t>
            </w:r>
          </w:p>
          <w:p>
            <w:pPr>
              <w:spacing w:after="20"/>
              <w:ind w:left="20"/>
              <w:jc w:val="both"/>
            </w:pPr>
            <w:r>
              <w:rPr>
                <w:rFonts w:ascii="Times New Roman"/>
                <w:b w:val="false"/>
                <w:i w:val="false"/>
                <w:color w:val="000000"/>
                <w:sz w:val="20"/>
              </w:rPr>
              <w:t>
Тегі __________________________________</w:t>
            </w:r>
          </w:p>
          <w:p>
            <w:pPr>
              <w:spacing w:after="20"/>
              <w:ind w:left="20"/>
              <w:jc w:val="both"/>
            </w:pPr>
            <w:r>
              <w:rPr>
                <w:rFonts w:ascii="Times New Roman"/>
                <w:b w:val="false"/>
                <w:i w:val="false"/>
                <w:color w:val="000000"/>
                <w:sz w:val="20"/>
              </w:rPr>
              <w:t>
Аты _______________________________</w:t>
            </w:r>
          </w:p>
          <w:p>
            <w:pPr>
              <w:spacing w:after="20"/>
              <w:ind w:left="20"/>
              <w:jc w:val="both"/>
            </w:pPr>
            <w:r>
              <w:rPr>
                <w:rFonts w:ascii="Times New Roman"/>
                <w:b w:val="false"/>
                <w:i w:val="false"/>
                <w:color w:val="000000"/>
                <w:sz w:val="20"/>
              </w:rPr>
              <w:t>
Әкесінің аты (бар болса)__________________</w:t>
            </w:r>
          </w:p>
          <w:p>
            <w:pPr>
              <w:spacing w:after="20"/>
              <w:ind w:left="20"/>
              <w:jc w:val="both"/>
            </w:pPr>
            <w:r>
              <w:rPr>
                <w:rFonts w:ascii="Times New Roman"/>
                <w:b w:val="false"/>
                <w:i w:val="false"/>
                <w:color w:val="000000"/>
                <w:sz w:val="20"/>
              </w:rPr>
              <w:t>
Туған күні "_____"___________ _____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іздеу_______</w:t>
            </w:r>
          </w:p>
          <w:p>
            <w:pPr>
              <w:spacing w:after="20"/>
              <w:ind w:left="20"/>
              <w:jc w:val="both"/>
            </w:pPr>
            <w:r>
              <w:rPr>
                <w:rFonts w:ascii="Times New Roman"/>
                <w:b w:val="false"/>
                <w:i w:val="false"/>
                <w:color w:val="000000"/>
                <w:sz w:val="20"/>
              </w:rPr>
              <w:t>
 көше 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телефоны__</w:t>
            </w:r>
          </w:p>
          <w:p>
            <w:pPr>
              <w:spacing w:after="20"/>
              <w:ind w:left="20"/>
              <w:jc w:val="both"/>
            </w:pPr>
            <w:r>
              <w:rPr>
                <w:rFonts w:ascii="Times New Roman"/>
                <w:b w:val="false"/>
                <w:i w:val="false"/>
                <w:color w:val="000000"/>
                <w:sz w:val="20"/>
              </w:rPr>
              <w:t>
жұмыс орны________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w:t>
            </w:r>
          </w:p>
          <w:p>
            <w:pPr>
              <w:spacing w:after="20"/>
              <w:ind w:left="20"/>
              <w:jc w:val="both"/>
            </w:pPr>
            <w:r>
              <w:rPr>
                <w:rFonts w:ascii="Times New Roman"/>
                <w:b w:val="false"/>
                <w:i w:val="false"/>
                <w:color w:val="000000"/>
                <w:sz w:val="20"/>
              </w:rPr>
              <w:t>
лауызымы________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телефоны_______</w:t>
            </w:r>
          </w:p>
          <w:p>
            <w:pPr>
              <w:spacing w:after="20"/>
              <w:ind w:left="20"/>
              <w:jc w:val="both"/>
            </w:pPr>
            <w:r>
              <w:rPr>
                <w:rFonts w:ascii="Times New Roman"/>
                <w:b w:val="false"/>
                <w:i w:val="false"/>
                <w:color w:val="000000"/>
                <w:sz w:val="20"/>
              </w:rPr>
              <w:t>
Е-mail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мекен________ пәтер_____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"Келу кестесі"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Аптаның күні:_____________________________</w:t>
      </w:r>
    </w:p>
    <w:p>
      <w:pPr>
        <w:spacing w:after="0"/>
        <w:ind w:left="0"/>
        <w:jc w:val="both"/>
      </w:pPr>
      <w:r>
        <w:rPr>
          <w:rFonts w:ascii="Times New Roman"/>
          <w:b w:val="false"/>
          <w:i w:val="false"/>
          <w:color w:val="000000"/>
          <w:sz w:val="28"/>
        </w:rPr>
        <w:t>
      ______сағат ______ минуттан бастап</w:t>
      </w:r>
    </w:p>
    <w:p>
      <w:pPr>
        <w:spacing w:after="0"/>
        <w:ind w:left="0"/>
        <w:jc w:val="both"/>
      </w:pPr>
      <w:r>
        <w:rPr>
          <w:rFonts w:ascii="Times New Roman"/>
          <w:b w:val="false"/>
          <w:i w:val="false"/>
          <w:color w:val="000000"/>
          <w:sz w:val="28"/>
        </w:rPr>
        <w:t>
      ______сағат ______ минутқа дейін</w:t>
      </w:r>
    </w:p>
    <w:p>
      <w:pPr>
        <w:spacing w:after="0"/>
        <w:ind w:left="0"/>
        <w:jc w:val="both"/>
      </w:pPr>
      <w:r>
        <w:rPr>
          <w:rFonts w:ascii="Times New Roman"/>
          <w:b w:val="false"/>
          <w:i w:val="false"/>
          <w:color w:val="000000"/>
          <w:sz w:val="28"/>
        </w:rPr>
        <w:t>
       Ағымдағы келу кестесі</w:t>
      </w:r>
    </w:p>
    <w:p>
      <w:pPr>
        <w:spacing w:after="0"/>
        <w:ind w:left="0"/>
        <w:jc w:val="both"/>
      </w:pPr>
      <w:r>
        <w:rPr>
          <w:rFonts w:ascii="Times New Roman"/>
          <w:b w:val="false"/>
          <w:i w:val="false"/>
          <w:color w:val="000000"/>
          <w:sz w:val="28"/>
        </w:rPr>
        <w:t>
      "Қорғаншылық және патронаттық тәрбие"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патронаттық тәрбиелеуге берілген күні" _____" ______________ жыл </w:t>
      </w:r>
    </w:p>
    <w:p>
      <w:pPr>
        <w:spacing w:after="0"/>
        <w:ind w:left="0"/>
        <w:jc w:val="both"/>
      </w:pPr>
      <w:r>
        <w:rPr>
          <w:rFonts w:ascii="Times New Roman"/>
          <w:b w:val="false"/>
          <w:i w:val="false"/>
          <w:color w:val="000000"/>
          <w:sz w:val="28"/>
        </w:rPr>
        <w:t>
       Орналастыру нысаны: қорғаншылық</w:t>
      </w:r>
    </w:p>
    <w:p>
      <w:pPr>
        <w:spacing w:after="0"/>
        <w:ind w:left="0"/>
        <w:jc w:val="both"/>
      </w:pPr>
      <w:r>
        <w:rPr>
          <w:rFonts w:ascii="Times New Roman"/>
          <w:b w:val="false"/>
          <w:i w:val="false"/>
          <w:color w:val="000000"/>
          <w:sz w:val="28"/>
        </w:rPr>
        <w:t>
       Бұйрықтын шыққан күні "____" __________________ жыл</w:t>
      </w:r>
    </w:p>
    <w:p>
      <w:pPr>
        <w:spacing w:after="0"/>
        <w:ind w:left="0"/>
        <w:jc w:val="both"/>
      </w:pPr>
      <w:r>
        <w:rPr>
          <w:rFonts w:ascii="Times New Roman"/>
          <w:b w:val="false"/>
          <w:i w:val="false"/>
          <w:color w:val="000000"/>
          <w:sz w:val="28"/>
        </w:rPr>
        <w:t>
       Бұйрықтын нөмірі__________</w:t>
      </w:r>
    </w:p>
    <w:p>
      <w:pPr>
        <w:spacing w:after="0"/>
        <w:ind w:left="0"/>
        <w:jc w:val="both"/>
      </w:pPr>
      <w:r>
        <w:rPr>
          <w:rFonts w:ascii="Times New Roman"/>
          <w:b w:val="false"/>
          <w:i w:val="false"/>
          <w:color w:val="000000"/>
          <w:sz w:val="28"/>
        </w:rPr>
        <w:t>
       Комиссия қорытындысының күні "_____" ________________жыл</w:t>
      </w:r>
    </w:p>
    <w:p>
      <w:pPr>
        <w:spacing w:after="0"/>
        <w:ind w:left="0"/>
        <w:jc w:val="both"/>
      </w:pPr>
      <w:r>
        <w:rPr>
          <w:rFonts w:ascii="Times New Roman"/>
          <w:b w:val="false"/>
          <w:i w:val="false"/>
          <w:color w:val="000000"/>
          <w:sz w:val="28"/>
        </w:rPr>
        <w:t>
       Комиссия қорытындысының нөмірі________________</w:t>
      </w:r>
    </w:p>
    <w:p>
      <w:pPr>
        <w:spacing w:after="0"/>
        <w:ind w:left="0"/>
        <w:jc w:val="both"/>
      </w:pPr>
      <w:r>
        <w:rPr>
          <w:rFonts w:ascii="Times New Roman"/>
          <w:b w:val="false"/>
          <w:i w:val="false"/>
          <w:color w:val="000000"/>
          <w:sz w:val="28"/>
        </w:rPr>
        <w:t>
      Қорғаншы туралы мәліметтер______________________________________________________</w:t>
      </w:r>
    </w:p>
    <w:p>
      <w:pPr>
        <w:spacing w:after="0"/>
        <w:ind w:left="0"/>
        <w:jc w:val="both"/>
      </w:pPr>
      <w:r>
        <w:rPr>
          <w:rFonts w:ascii="Times New Roman"/>
          <w:b w:val="false"/>
          <w:i w:val="false"/>
          <w:color w:val="000000"/>
          <w:sz w:val="28"/>
        </w:rPr>
        <w:t>
      Азаматтығы_________________________________</w:t>
      </w:r>
    </w:p>
    <w:p>
      <w:pPr>
        <w:spacing w:after="0"/>
        <w:ind w:left="0"/>
        <w:jc w:val="both"/>
      </w:pPr>
      <w:r>
        <w:rPr>
          <w:rFonts w:ascii="Times New Roman"/>
          <w:b w:val="false"/>
          <w:i w:val="false"/>
          <w:color w:val="000000"/>
          <w:sz w:val="28"/>
        </w:rPr>
        <w:t>
      Жеке сәйкестендiру нөмiрі___________________________</w:t>
      </w:r>
    </w:p>
    <w:p>
      <w:pPr>
        <w:spacing w:after="0"/>
        <w:ind w:left="0"/>
        <w:jc w:val="both"/>
      </w:pPr>
      <w:r>
        <w:rPr>
          <w:rFonts w:ascii="Times New Roman"/>
          <w:b w:val="false"/>
          <w:i w:val="false"/>
          <w:color w:val="000000"/>
          <w:sz w:val="28"/>
        </w:rPr>
        <w:t>
      Тегі _____________________________________</w:t>
      </w:r>
    </w:p>
    <w:p>
      <w:pPr>
        <w:spacing w:after="0"/>
        <w:ind w:left="0"/>
        <w:jc w:val="both"/>
      </w:pPr>
      <w:r>
        <w:rPr>
          <w:rFonts w:ascii="Times New Roman"/>
          <w:b w:val="false"/>
          <w:i w:val="false"/>
          <w:color w:val="000000"/>
          <w:sz w:val="28"/>
        </w:rPr>
        <w:t>
      Аты _________________________________________</w:t>
      </w:r>
    </w:p>
    <w:p>
      <w:pPr>
        <w:spacing w:after="0"/>
        <w:ind w:left="0"/>
        <w:jc w:val="both"/>
      </w:pPr>
      <w:r>
        <w:rPr>
          <w:rFonts w:ascii="Times New Roman"/>
          <w:b w:val="false"/>
          <w:i w:val="false"/>
          <w:color w:val="000000"/>
          <w:sz w:val="28"/>
        </w:rPr>
        <w:t>
      Әкесінің аты (бар болса) _______________________</w:t>
      </w:r>
    </w:p>
    <w:p>
      <w:pPr>
        <w:spacing w:after="0"/>
        <w:ind w:left="0"/>
        <w:jc w:val="both"/>
      </w:pPr>
      <w:r>
        <w:rPr>
          <w:rFonts w:ascii="Times New Roman"/>
          <w:b w:val="false"/>
          <w:i w:val="false"/>
          <w:color w:val="000000"/>
          <w:sz w:val="28"/>
        </w:rPr>
        <w:t>
      Туған күні "______"______________ ______ жыл</w:t>
      </w:r>
    </w:p>
    <w:p>
      <w:pPr>
        <w:spacing w:after="0"/>
        <w:ind w:left="0"/>
        <w:jc w:val="both"/>
      </w:pPr>
      <w:r>
        <w:rPr>
          <w:rFonts w:ascii="Times New Roman"/>
          <w:b w:val="false"/>
          <w:i w:val="false"/>
          <w:color w:val="000000"/>
          <w:sz w:val="28"/>
        </w:rPr>
        <w:t>
       Жәрдемақы 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Туысы</w:t>
            </w:r>
          </w:p>
          <w:p>
            <w:pPr>
              <w:spacing w:after="20"/>
              <w:ind w:left="20"/>
              <w:jc w:val="both"/>
            </w:pPr>
            <w:r>
              <w:rPr>
                <w:rFonts w:ascii="Times New Roman"/>
                <w:b w:val="false"/>
                <w:i w:val="false"/>
                <w:color w:val="000000"/>
                <w:sz w:val="20"/>
              </w:rPr>
              <w:t>
Тіркелген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 _______ көше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 _________</w:t>
            </w:r>
          </w:p>
          <w:p>
            <w:pPr>
              <w:spacing w:after="20"/>
              <w:ind w:left="20"/>
              <w:jc w:val="both"/>
            </w:pPr>
            <w:r>
              <w:rPr>
                <w:rFonts w:ascii="Times New Roman"/>
                <w:b w:val="false"/>
                <w:i w:val="false"/>
                <w:color w:val="000000"/>
                <w:sz w:val="20"/>
              </w:rPr>
              <w:t>
лауызымы________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 _______</w:t>
            </w:r>
          </w:p>
          <w:p>
            <w:pPr>
              <w:spacing w:after="20"/>
              <w:ind w:left="20"/>
              <w:jc w:val="both"/>
            </w:pPr>
            <w:r>
              <w:rPr>
                <w:rFonts w:ascii="Times New Roman"/>
                <w:b w:val="false"/>
                <w:i w:val="false"/>
                <w:color w:val="000000"/>
                <w:sz w:val="20"/>
              </w:rPr>
              <w:t>
Е-mail ____________</w:t>
            </w:r>
          </w:p>
        </w:tc>
      </w:tr>
    </w:tbl>
    <w:p>
      <w:pPr>
        <w:spacing w:after="0"/>
        <w:ind w:left="0"/>
        <w:jc w:val="both"/>
      </w:pPr>
      <w:r>
        <w:rPr>
          <w:rFonts w:ascii="Times New Roman"/>
          <w:b w:val="false"/>
          <w:i w:val="false"/>
          <w:color w:val="000000"/>
          <w:sz w:val="28"/>
        </w:rPr>
        <w:t>
      Қорғаншылыққа немесе патронатқа берілген _____ жылғы "_____"_______күні. Орналастыру нысаны: патронаттық тәрбиелеу</w:t>
      </w:r>
    </w:p>
    <w:p>
      <w:pPr>
        <w:spacing w:after="0"/>
        <w:ind w:left="0"/>
        <w:jc w:val="both"/>
      </w:pPr>
      <w:r>
        <w:rPr>
          <w:rFonts w:ascii="Times New Roman"/>
          <w:b w:val="false"/>
          <w:i w:val="false"/>
          <w:color w:val="000000"/>
          <w:sz w:val="28"/>
        </w:rPr>
        <w:t>
      Шарт жасаған ______ жылғы "____"____________күні</w:t>
      </w:r>
    </w:p>
    <w:p>
      <w:pPr>
        <w:spacing w:after="0"/>
        <w:ind w:left="0"/>
        <w:jc w:val="both"/>
      </w:pPr>
      <w:r>
        <w:rPr>
          <w:rFonts w:ascii="Times New Roman"/>
          <w:b w:val="false"/>
          <w:i w:val="false"/>
          <w:color w:val="000000"/>
          <w:sz w:val="28"/>
        </w:rPr>
        <w:t>
      Комиссия қорытындысының ______жылғы "_____"__________күні</w:t>
      </w:r>
    </w:p>
    <w:p>
      <w:pPr>
        <w:spacing w:after="0"/>
        <w:ind w:left="0"/>
        <w:jc w:val="both"/>
      </w:pPr>
      <w:r>
        <w:rPr>
          <w:rFonts w:ascii="Times New Roman"/>
          <w:b w:val="false"/>
          <w:i w:val="false"/>
          <w:color w:val="000000"/>
          <w:sz w:val="28"/>
        </w:rPr>
        <w:t>
      Комиссия қорытындысының нөмірі ________________</w:t>
      </w:r>
    </w:p>
    <w:p>
      <w:pPr>
        <w:spacing w:after="0"/>
        <w:ind w:left="0"/>
        <w:jc w:val="both"/>
      </w:pPr>
      <w:r>
        <w:rPr>
          <w:rFonts w:ascii="Times New Roman"/>
          <w:b w:val="false"/>
          <w:i w:val="false"/>
          <w:color w:val="000000"/>
          <w:sz w:val="28"/>
        </w:rPr>
        <w:t>
      Патронаттық тәрбиешiлер туралы мәлімет</w:t>
      </w:r>
    </w:p>
    <w:p>
      <w:pPr>
        <w:spacing w:after="0"/>
        <w:ind w:left="0"/>
        <w:jc w:val="both"/>
      </w:pPr>
      <w:r>
        <w:rPr>
          <w:rFonts w:ascii="Times New Roman"/>
          <w:b w:val="false"/>
          <w:i w:val="false"/>
          <w:color w:val="000000"/>
          <w:sz w:val="28"/>
        </w:rPr>
        <w:t>
      Азаматтығы _________________________________</w:t>
      </w:r>
    </w:p>
    <w:p>
      <w:pPr>
        <w:spacing w:after="0"/>
        <w:ind w:left="0"/>
        <w:jc w:val="both"/>
      </w:pPr>
      <w:r>
        <w:rPr>
          <w:rFonts w:ascii="Times New Roman"/>
          <w:b w:val="false"/>
          <w:i w:val="false"/>
          <w:color w:val="000000"/>
          <w:sz w:val="28"/>
        </w:rPr>
        <w:t>
      Жеке сәйкестендiру нөмiрі __________________</w:t>
      </w:r>
    </w:p>
    <w:p>
      <w:pPr>
        <w:spacing w:after="0"/>
        <w:ind w:left="0"/>
        <w:jc w:val="both"/>
      </w:pPr>
      <w:r>
        <w:rPr>
          <w:rFonts w:ascii="Times New Roman"/>
          <w:b w:val="false"/>
          <w:i w:val="false"/>
          <w:color w:val="000000"/>
          <w:sz w:val="28"/>
        </w:rPr>
        <w:t>
      Тегі _____________________________________</w:t>
      </w:r>
    </w:p>
    <w:p>
      <w:pPr>
        <w:spacing w:after="0"/>
        <w:ind w:left="0"/>
        <w:jc w:val="both"/>
      </w:pPr>
      <w:r>
        <w:rPr>
          <w:rFonts w:ascii="Times New Roman"/>
          <w:b w:val="false"/>
          <w:i w:val="false"/>
          <w:color w:val="000000"/>
          <w:sz w:val="28"/>
        </w:rPr>
        <w:t>
      Аты _________________________________________</w:t>
      </w:r>
    </w:p>
    <w:p>
      <w:pPr>
        <w:spacing w:after="0"/>
        <w:ind w:left="0"/>
        <w:jc w:val="both"/>
      </w:pPr>
      <w:r>
        <w:rPr>
          <w:rFonts w:ascii="Times New Roman"/>
          <w:b w:val="false"/>
          <w:i w:val="false"/>
          <w:color w:val="000000"/>
          <w:sz w:val="28"/>
        </w:rPr>
        <w:t>
      Әкесінің аты (бар болса)_______________________</w:t>
      </w:r>
    </w:p>
    <w:p>
      <w:pPr>
        <w:spacing w:after="0"/>
        <w:ind w:left="0"/>
        <w:jc w:val="both"/>
      </w:pPr>
      <w:r>
        <w:rPr>
          <w:rFonts w:ascii="Times New Roman"/>
          <w:b w:val="false"/>
          <w:i w:val="false"/>
          <w:color w:val="000000"/>
          <w:sz w:val="28"/>
        </w:rPr>
        <w:t>
      Туған ______ жылғы "______"______________күні</w:t>
      </w:r>
    </w:p>
    <w:p>
      <w:pPr>
        <w:spacing w:after="0"/>
        <w:ind w:left="0"/>
        <w:jc w:val="both"/>
      </w:pPr>
      <w:r>
        <w:rPr>
          <w:rFonts w:ascii="Times New Roman"/>
          <w:b w:val="false"/>
          <w:i w:val="false"/>
          <w:color w:val="000000"/>
          <w:sz w:val="28"/>
        </w:rPr>
        <w:t>
      Жәрдемақы алуы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Туысы</w:t>
            </w:r>
          </w:p>
          <w:p>
            <w:pPr>
              <w:spacing w:after="20"/>
              <w:ind w:left="20"/>
              <w:jc w:val="both"/>
            </w:pPr>
            <w:r>
              <w:rPr>
                <w:rFonts w:ascii="Times New Roman"/>
                <w:b w:val="false"/>
                <w:i w:val="false"/>
                <w:color w:val="000000"/>
                <w:sz w:val="20"/>
              </w:rPr>
              <w:t>
Тіркелген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 _______ көше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 _________</w:t>
            </w:r>
          </w:p>
          <w:p>
            <w:pPr>
              <w:spacing w:after="20"/>
              <w:ind w:left="20"/>
              <w:jc w:val="both"/>
            </w:pPr>
            <w:r>
              <w:rPr>
                <w:rFonts w:ascii="Times New Roman"/>
                <w:b w:val="false"/>
                <w:i w:val="false"/>
                <w:color w:val="000000"/>
                <w:sz w:val="20"/>
              </w:rPr>
              <w:t>
лауызымы________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 _______</w:t>
            </w:r>
          </w:p>
          <w:p>
            <w:pPr>
              <w:spacing w:after="20"/>
              <w:ind w:left="20"/>
              <w:jc w:val="both"/>
            </w:pPr>
            <w:r>
              <w:rPr>
                <w:rFonts w:ascii="Times New Roman"/>
                <w:b w:val="false"/>
                <w:i w:val="false"/>
                <w:color w:val="000000"/>
                <w:sz w:val="20"/>
              </w:rPr>
              <w:t>
Е-mail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 _______ көше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bl>
    <w:p>
      <w:pPr>
        <w:spacing w:after="0"/>
        <w:ind w:left="0"/>
        <w:jc w:val="both"/>
      </w:pPr>
      <w:r>
        <w:rPr>
          <w:rFonts w:ascii="Times New Roman"/>
          <w:b w:val="false"/>
          <w:i w:val="false"/>
          <w:color w:val="000000"/>
          <w:sz w:val="28"/>
        </w:rPr>
        <w:t>
      "Есептен алу"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алу________ жылғы "_____"_______________күні. </w:t>
            </w:r>
          </w:p>
          <w:p>
            <w:pPr>
              <w:spacing w:after="20"/>
              <w:ind w:left="20"/>
              <w:jc w:val="both"/>
            </w:pPr>
            <w:r>
              <w:rPr>
                <w:rFonts w:ascii="Times New Roman"/>
                <w:b w:val="false"/>
                <w:i w:val="false"/>
                <w:color w:val="000000"/>
                <w:sz w:val="20"/>
              </w:rPr>
              <w:t>
Есептен алу себебі: кәмелетке толуы</w:t>
            </w:r>
          </w:p>
          <w:p>
            <w:pPr>
              <w:spacing w:after="20"/>
              <w:ind w:left="20"/>
              <w:jc w:val="both"/>
            </w:pPr>
            <w:r>
              <w:rPr>
                <w:rFonts w:ascii="Times New Roman"/>
                <w:b w:val="false"/>
                <w:i w:val="false"/>
                <w:color w:val="000000"/>
                <w:sz w:val="20"/>
              </w:rPr>
              <w:t>
қайтыс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ата-аналарына қайтарылуы</w:t>
            </w:r>
          </w:p>
          <w:p>
            <w:pPr>
              <w:spacing w:after="20"/>
              <w:ind w:left="20"/>
              <w:jc w:val="both"/>
            </w:pPr>
            <w:r>
              <w:rPr>
                <w:rFonts w:ascii="Times New Roman"/>
                <w:b w:val="false"/>
                <w:i w:val="false"/>
                <w:color w:val="000000"/>
                <w:sz w:val="20"/>
              </w:rPr>
              <w:t>
асырап алынуы</w:t>
            </w:r>
          </w:p>
          <w:p>
            <w:pPr>
              <w:spacing w:after="20"/>
              <w:ind w:left="20"/>
              <w:jc w:val="both"/>
            </w:pPr>
            <w:r>
              <w:rPr>
                <w:rFonts w:ascii="Times New Roman"/>
                <w:b w:val="false"/>
                <w:i w:val="false"/>
                <w:color w:val="000000"/>
                <w:sz w:val="20"/>
              </w:rPr>
              <w:t>
кәмелет жасқа толғанға дейін толық</w:t>
            </w:r>
          </w:p>
          <w:p>
            <w:pPr>
              <w:spacing w:after="20"/>
              <w:ind w:left="20"/>
              <w:jc w:val="both"/>
            </w:pPr>
            <w:r>
              <w:rPr>
                <w:rFonts w:ascii="Times New Roman"/>
                <w:b w:val="false"/>
                <w:i w:val="false"/>
                <w:color w:val="000000"/>
                <w:sz w:val="20"/>
              </w:rPr>
              <w:t>
әрекетке қабілеттілікке ие болуы</w:t>
            </w:r>
          </w:p>
        </w:tc>
      </w:tr>
    </w:tbl>
    <w:p>
      <w:pPr>
        <w:spacing w:after="0"/>
        <w:ind w:left="0"/>
        <w:jc w:val="both"/>
      </w:pPr>
      <w:r>
        <w:rPr>
          <w:rFonts w:ascii="Times New Roman"/>
          <w:b w:val="false"/>
          <w:i w:val="false"/>
          <w:color w:val="000000"/>
          <w:sz w:val="28"/>
        </w:rPr>
        <w:t>
      "Есептер"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w:t>
            </w:r>
          </w:p>
          <w:p>
            <w:pPr>
              <w:spacing w:after="20"/>
              <w:ind w:left="20"/>
              <w:jc w:val="both"/>
            </w:pPr>
            <w:r>
              <w:rPr>
                <w:rFonts w:ascii="Times New Roman"/>
                <w:b w:val="false"/>
                <w:i w:val="false"/>
                <w:color w:val="000000"/>
                <w:sz w:val="20"/>
              </w:rPr>
              <w:t>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w:t>
            </w:r>
          </w:p>
          <w:p>
            <w:pPr>
              <w:spacing w:after="20"/>
              <w:ind w:left="20"/>
              <w:jc w:val="both"/>
            </w:pPr>
            <w:r>
              <w:rPr>
                <w:rFonts w:ascii="Times New Roman"/>
                <w:b w:val="false"/>
                <w:i w:val="false"/>
                <w:color w:val="000000"/>
                <w:sz w:val="20"/>
              </w:rPr>
              <w:t>
мәртебесі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А.Ә.(бар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w:t>
            </w:r>
          </w:p>
          <w:p>
            <w:pPr>
              <w:spacing w:after="20"/>
              <w:ind w:left="20"/>
              <w:jc w:val="both"/>
            </w:pPr>
            <w:r>
              <w:rPr>
                <w:rFonts w:ascii="Times New Roman"/>
                <w:b w:val="false"/>
                <w:i w:val="false"/>
                <w:color w:val="000000"/>
                <w:sz w:val="20"/>
              </w:rPr>
              <w:t>
патронаттық тәрбилеушінің, асырап алушының Т. А.Ә.(бар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тапсыру-ға дейін қалған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тапсырудың кезеңділігі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жүктеу</w:t>
      </w:r>
    </w:p>
    <w:p>
      <w:pPr>
        <w:spacing w:after="0"/>
        <w:ind w:left="0"/>
        <w:jc w:val="both"/>
      </w:pPr>
      <w:r>
        <w:rPr>
          <w:rFonts w:ascii="Times New Roman"/>
          <w:b w:val="false"/>
          <w:i w:val="false"/>
          <w:color w:val="000000"/>
          <w:sz w:val="28"/>
        </w:rPr>
        <w:t>
      "Орналастыру хронологиясы" бөлімі</w:t>
      </w:r>
    </w:p>
    <w:p>
      <w:pPr>
        <w:spacing w:after="0"/>
        <w:ind w:left="0"/>
        <w:jc w:val="both"/>
      </w:pPr>
      <w:r>
        <w:rPr>
          <w:rFonts w:ascii="Times New Roman"/>
          <w:b w:val="false"/>
          <w:i w:val="false"/>
          <w:color w:val="000000"/>
          <w:sz w:val="28"/>
        </w:rPr>
        <w:t>
      Орналастыру хронологиясы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"Жұмысқа орналастыру, интернаттан кейінгі орналастыру"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Бітіруші болып табылады: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11 (12)-сынып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жалғастыруда</w:t>
            </w:r>
          </w:p>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жұмысқа орналастырылмаған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оқуға түсті, жұмыс істейді;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балаларды және </w:t>
            </w:r>
            <w:r>
              <w:br/>
            </w:r>
            <w:r>
              <w:rPr>
                <w:rFonts w:ascii="Times New Roman"/>
                <w:b w:val="false"/>
                <w:i w:val="false"/>
                <w:color w:val="000000"/>
                <w:sz w:val="20"/>
              </w:rPr>
              <w:t xml:space="preserve">ата-аналарының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қағидаларында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20 ___ жылғы " "</w:t>
            </w:r>
          </w:p>
        </w:tc>
      </w:tr>
    </w:tbl>
    <w:p>
      <w:pPr>
        <w:spacing w:after="0"/>
        <w:ind w:left="0"/>
        <w:jc w:val="left"/>
      </w:pPr>
      <w:r>
        <w:rPr>
          <w:rFonts w:ascii="Times New Roman"/>
          <w:b/>
          <w:i w:val="false"/>
          <w:color w:val="000000"/>
        </w:rPr>
        <w:t xml:space="preserve"> Танысу мақсатында балаға бару жолдама</w:t>
      </w:r>
    </w:p>
    <w:p>
      <w:pPr>
        <w:spacing w:after="0"/>
        <w:ind w:left="0"/>
        <w:jc w:val="both"/>
      </w:pPr>
      <w:r>
        <w:rPr>
          <w:rFonts w:ascii="Times New Roman"/>
          <w:b w:val="false"/>
          <w:i w:val="false"/>
          <w:color w:val="ff0000"/>
          <w:sz w:val="28"/>
        </w:rPr>
        <w:t xml:space="preserve">
      Ескерту. Қағидалар 1-1-қосымшамен толықтырылды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 __ сауалнама (баланың тегі, аты, әкесінің аты (бар болса))</w:t>
      </w:r>
    </w:p>
    <w:p>
      <w:pPr>
        <w:spacing w:after="0"/>
        <w:ind w:left="0"/>
        <w:jc w:val="both"/>
      </w:pPr>
      <w:r>
        <w:rPr>
          <w:rFonts w:ascii="Times New Roman"/>
          <w:b w:val="false"/>
          <w:i w:val="false"/>
          <w:color w:val="000000"/>
          <w:sz w:val="28"/>
        </w:rPr>
        <w:t xml:space="preserve">
      баламен танысу үшін _20 жылғы " " № __ 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қорытындымен кандидат ретінде тіркелген бала асырап алушыларға (қорғаншыларға (қамқоршыларға), патронат тәрбиешілерге, асырап алушы ата-аналарға) берілген.</w:t>
      </w:r>
    </w:p>
    <w:p>
      <w:pPr>
        <w:spacing w:after="0"/>
        <w:ind w:left="0"/>
        <w:jc w:val="both"/>
      </w:pPr>
      <w:r>
        <w:rPr>
          <w:rFonts w:ascii="Times New Roman"/>
          <w:b w:val="false"/>
          <w:i w:val="false"/>
          <w:color w:val="000000"/>
          <w:sz w:val="28"/>
        </w:rPr>
        <w:t>
      Балаға барған күні мен уақыты: 20 _жылғы " " сағат 00.00-де.</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мекеменің байланыс деректері: 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Баламен танысу жағдай болғанда, онда жетім балалар мен ата-анасының қамқорлығынсыз қалған балаларға арналған мекеменің әлеуметтік педагогы (әлеуметтік қызметкер) танысу фактісін ағымдағы күннің сағат 18:30-ға дейін растауы тиіс.</w:t>
      </w:r>
    </w:p>
    <w:p>
      <w:pPr>
        <w:spacing w:after="0"/>
        <w:ind w:left="0"/>
        <w:jc w:val="both"/>
      </w:pPr>
      <w:r>
        <w:rPr>
          <w:rFonts w:ascii="Times New Roman"/>
          <w:b w:val="false"/>
          <w:i w:val="false"/>
          <w:color w:val="000000"/>
          <w:sz w:val="28"/>
        </w:rPr>
        <w:t>
      Балалардың құқықтары үшін үміткер балаға қатысты ағымдағы күнгі сағат 24:00-ге дейін шешім қабылдауы керек:</w:t>
      </w:r>
    </w:p>
    <w:p>
      <w:pPr>
        <w:spacing w:after="0"/>
        <w:ind w:left="0"/>
        <w:jc w:val="both"/>
      </w:pPr>
      <w:r>
        <w:rPr>
          <w:rFonts w:ascii="Times New Roman"/>
          <w:b w:val="false"/>
          <w:i w:val="false"/>
          <w:color w:val="000000"/>
          <w:sz w:val="28"/>
        </w:rPr>
        <w:t>
      - бала асырап алған жағдайда қарым-қатынасты ұзарту туралы;</w:t>
      </w:r>
    </w:p>
    <w:p>
      <w:pPr>
        <w:spacing w:after="0"/>
        <w:ind w:left="0"/>
        <w:jc w:val="both"/>
      </w:pPr>
      <w:r>
        <w:rPr>
          <w:rFonts w:ascii="Times New Roman"/>
          <w:b w:val="false"/>
          <w:i w:val="false"/>
          <w:color w:val="000000"/>
          <w:sz w:val="28"/>
        </w:rPr>
        <w:t>
      - орналастыру таңдалған нысанына сәйкес отбасына орналастыруды ресімдеу туралы (қорғаншылық (қамқоршылық), патронат және асырап алушы отбасы);</w:t>
      </w:r>
    </w:p>
    <w:p>
      <w:pPr>
        <w:spacing w:after="0"/>
        <w:ind w:left="0"/>
        <w:jc w:val="both"/>
      </w:pPr>
      <w:r>
        <w:rPr>
          <w:rFonts w:ascii="Times New Roman"/>
          <w:b w:val="false"/>
          <w:i w:val="false"/>
          <w:color w:val="000000"/>
          <w:sz w:val="28"/>
        </w:rPr>
        <w:t>
      - немесе баладан бас тарту туралы.</w:t>
      </w:r>
    </w:p>
    <w:p>
      <w:pPr>
        <w:spacing w:after="0"/>
        <w:ind w:left="0"/>
        <w:jc w:val="both"/>
      </w:pPr>
      <w:r>
        <w:rPr>
          <w:rFonts w:ascii="Times New Roman"/>
          <w:b w:val="false"/>
          <w:i w:val="false"/>
          <w:color w:val="000000"/>
          <w:sz w:val="28"/>
        </w:rPr>
        <w:t>
      Кандидат қабылдаған шешім болмаған кезде осы қосымшада көрсетілген мерзімдерде қорғаншылық және қамқоршылық органдары мұны баладан бас тарту ретінде қарайды.</w:t>
      </w:r>
    </w:p>
    <w:p>
      <w:pPr>
        <w:spacing w:after="0"/>
        <w:ind w:left="0"/>
        <w:jc w:val="both"/>
      </w:pPr>
      <w:r>
        <w:rPr>
          <w:rFonts w:ascii="Times New Roman"/>
          <w:b w:val="false"/>
          <w:i w:val="false"/>
          <w:color w:val="000000"/>
          <w:sz w:val="28"/>
        </w:rPr>
        <w:t>
      Егер әлеуметтік педагог (әлеуметтік қызметкер) танысу фактісін растамаған жағдайда балалардың құқықтарын қорғау жөніндегі уәкілетті органды 8 (7172) 74-23-41, 74-21-54 (Астана қаласы уақыты бойынша сағат 9.00-ден 18.00-ге дейін) телефондары арқылы хабардар етуді сұраймыз.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Адасып қалған (тастанды) баланы жеткізу туралы акт</w:t>
      </w:r>
    </w:p>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______қаласы, ауданы</w:t>
            </w:r>
          </w:p>
        </w:tc>
      </w:tr>
    </w:tbl>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(лауазымы, атағы, тегі, аты әкесінің аты (бар болған жағдайда),</w:t>
      </w:r>
    </w:p>
    <w:p>
      <w:pPr>
        <w:spacing w:after="0"/>
        <w:ind w:left="0"/>
        <w:jc w:val="both"/>
      </w:pPr>
      <w:r>
        <w:rPr>
          <w:rFonts w:ascii="Times New Roman"/>
          <w:b w:val="false"/>
          <w:i w:val="false"/>
          <w:color w:val="000000"/>
          <w:sz w:val="28"/>
        </w:rPr>
        <w:t xml:space="preserve">
      ____ сағ ____ мин _____________________________________________________ </w:t>
      </w:r>
    </w:p>
    <w:p>
      <w:pPr>
        <w:spacing w:after="0"/>
        <w:ind w:left="0"/>
        <w:jc w:val="both"/>
      </w:pPr>
      <w:r>
        <w:rPr>
          <w:rFonts w:ascii="Times New Roman"/>
          <w:b w:val="false"/>
          <w:i w:val="false"/>
          <w:color w:val="000000"/>
          <w:sz w:val="28"/>
        </w:rPr>
        <w:t>
      (Ішкі істер орган бөлінісінің атауы)</w:t>
      </w:r>
    </w:p>
    <w:p>
      <w:pPr>
        <w:spacing w:after="0"/>
        <w:ind w:left="0"/>
        <w:jc w:val="both"/>
      </w:pPr>
      <w:r>
        <w:rPr>
          <w:rFonts w:ascii="Times New Roman"/>
          <w:b w:val="false"/>
          <w:i w:val="false"/>
          <w:color w:val="000000"/>
          <w:sz w:val="28"/>
        </w:rPr>
        <w:t>
      азамат(-ша), ішкі істер органының қызметкері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жұмыс орны, лауазымы, </w:t>
      </w:r>
    </w:p>
    <w:p>
      <w:pPr>
        <w:spacing w:after="0"/>
        <w:ind w:left="0"/>
        <w:jc w:val="both"/>
      </w:pPr>
      <w:r>
        <w:rPr>
          <w:rFonts w:ascii="Times New Roman"/>
          <w:b w:val="false"/>
          <w:i w:val="false"/>
          <w:color w:val="000000"/>
          <w:sz w:val="28"/>
        </w:rPr>
        <w:t>
      мекен-жайы, телефоны)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 тапқан орны, уақыты және мән-жайлары)</w:t>
      </w:r>
    </w:p>
    <w:p>
      <w:pPr>
        <w:spacing w:after="0"/>
        <w:ind w:left="0"/>
        <w:jc w:val="both"/>
      </w:pPr>
      <w:r>
        <w:rPr>
          <w:rFonts w:ascii="Times New Roman"/>
          <w:b w:val="false"/>
          <w:i w:val="false"/>
          <w:color w:val="000000"/>
          <w:sz w:val="28"/>
        </w:rPr>
        <w:t>
      табылған баланы жеткізгені туралы осы актіні жасадым.</w:t>
      </w:r>
    </w:p>
    <w:p>
      <w:pPr>
        <w:spacing w:after="0"/>
        <w:ind w:left="0"/>
        <w:jc w:val="both"/>
      </w:pPr>
      <w:r>
        <w:rPr>
          <w:rFonts w:ascii="Times New Roman"/>
          <w:b w:val="false"/>
          <w:i w:val="false"/>
          <w:color w:val="000000"/>
          <w:sz w:val="28"/>
        </w:rPr>
        <w:t xml:space="preserve">
      Баланың белгілері _____________________________________________________ </w:t>
      </w:r>
    </w:p>
    <w:p>
      <w:pPr>
        <w:spacing w:after="0"/>
        <w:ind w:left="0"/>
        <w:jc w:val="both"/>
      </w:pPr>
      <w:r>
        <w:rPr>
          <w:rFonts w:ascii="Times New Roman"/>
          <w:b w:val="false"/>
          <w:i w:val="false"/>
          <w:color w:val="000000"/>
          <w:sz w:val="28"/>
        </w:rPr>
        <w:t>
                  (жынысы, жас шамасы, сөйлей ала ма, ұлты, ерекше белгілері)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үстіндегі киімдері _____________________________________________</w:t>
      </w:r>
    </w:p>
    <w:p>
      <w:pPr>
        <w:spacing w:after="0"/>
        <w:ind w:left="0"/>
        <w:jc w:val="both"/>
      </w:pPr>
      <w:r>
        <w:rPr>
          <w:rFonts w:ascii="Times New Roman"/>
          <w:b w:val="false"/>
          <w:i w:val="false"/>
          <w:color w:val="000000"/>
          <w:sz w:val="28"/>
        </w:rPr>
        <w:t xml:space="preserve">
      Мыналарды анықтау мүмкін болды ______________________________________ </w:t>
      </w:r>
    </w:p>
    <w:p>
      <w:pPr>
        <w:spacing w:after="0"/>
        <w:ind w:left="0"/>
        <w:jc w:val="both"/>
      </w:pPr>
      <w:r>
        <w:rPr>
          <w:rFonts w:ascii="Times New Roman"/>
          <w:b w:val="false"/>
          <w:i w:val="false"/>
          <w:color w:val="000000"/>
          <w:sz w:val="28"/>
        </w:rPr>
        <w:t>
                  (баланың, оның ата-анасының, оларды алмастырытын адамдардың)</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баланың жасы, ата-анасының </w:t>
      </w:r>
    </w:p>
    <w:p>
      <w:pPr>
        <w:spacing w:after="0"/>
        <w:ind w:left="0"/>
        <w:jc w:val="both"/>
      </w:pPr>
      <w:r>
        <w:rPr>
          <w:rFonts w:ascii="Times New Roman"/>
          <w:b w:val="false"/>
          <w:i w:val="false"/>
          <w:color w:val="000000"/>
          <w:sz w:val="28"/>
        </w:rPr>
        <w:t>
      тұрғылықты жері, жұмыс орны, лауазымы,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іс үшін маңызды басқа да деректер)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(сырт қарағанда баланың дені сау, ауру, дене жарақаттары бар)</w:t>
      </w:r>
    </w:p>
    <w:p>
      <w:pPr>
        <w:spacing w:after="0"/>
        <w:ind w:left="0"/>
        <w:jc w:val="both"/>
      </w:pPr>
      <w:r>
        <w:rPr>
          <w:rFonts w:ascii="Times New Roman"/>
          <w:b w:val="false"/>
          <w:i w:val="false"/>
          <w:color w:val="000000"/>
          <w:sz w:val="28"/>
        </w:rPr>
        <w:t xml:space="preserve">
      Қолы ________________________________________________________________ </w:t>
      </w:r>
    </w:p>
    <w:p>
      <w:pPr>
        <w:spacing w:after="0"/>
        <w:ind w:left="0"/>
        <w:jc w:val="both"/>
      </w:pPr>
      <w:r>
        <w:rPr>
          <w:rFonts w:ascii="Times New Roman"/>
          <w:b w:val="false"/>
          <w:i w:val="false"/>
          <w:color w:val="000000"/>
          <w:sz w:val="28"/>
        </w:rPr>
        <w:t>
      (акт жасаған адамның лауазымы, атағы,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 жеткізген адамның тегі, аты әкесінің аты (бар болған жағдайда)</w:t>
      </w:r>
    </w:p>
    <w:p>
      <w:pPr>
        <w:spacing w:after="0"/>
        <w:ind w:left="0"/>
        <w:jc w:val="both"/>
      </w:pPr>
      <w:r>
        <w:rPr>
          <w:rFonts w:ascii="Times New Roman"/>
          <w:b w:val="false"/>
          <w:i w:val="false"/>
          <w:color w:val="000000"/>
          <w:sz w:val="28"/>
        </w:rPr>
        <w:t>
      Бала 20___ жылғы "____" _____ ______ сағ. _____ минутта, _______</w:t>
      </w:r>
    </w:p>
    <w:p>
      <w:pPr>
        <w:spacing w:after="0"/>
        <w:ind w:left="0"/>
        <w:jc w:val="both"/>
      </w:pPr>
      <w:r>
        <w:rPr>
          <w:rFonts w:ascii="Times New Roman"/>
          <w:b w:val="false"/>
          <w:i w:val="false"/>
          <w:color w:val="000000"/>
          <w:sz w:val="28"/>
        </w:rPr>
        <w:t>
      _________________________________________________________ тапсырылды.</w:t>
      </w:r>
    </w:p>
    <w:p>
      <w:pPr>
        <w:spacing w:after="0"/>
        <w:ind w:left="0"/>
        <w:jc w:val="both"/>
      </w:pPr>
      <w:r>
        <w:rPr>
          <w:rFonts w:ascii="Times New Roman"/>
          <w:b w:val="false"/>
          <w:i w:val="false"/>
          <w:color w:val="000000"/>
          <w:sz w:val="28"/>
        </w:rPr>
        <w:t xml:space="preserve">
      Қолы ________________________________________________________________ </w:t>
      </w:r>
    </w:p>
    <w:p>
      <w:pPr>
        <w:spacing w:after="0"/>
        <w:ind w:left="0"/>
        <w:jc w:val="both"/>
      </w:pPr>
      <w:r>
        <w:rPr>
          <w:rFonts w:ascii="Times New Roman"/>
          <w:b w:val="false"/>
          <w:i w:val="false"/>
          <w:color w:val="000000"/>
          <w:sz w:val="28"/>
        </w:rPr>
        <w:t>
      (ата-анасына, оларды алмастыратын адамдарға)</w:t>
      </w:r>
    </w:p>
    <w:p>
      <w:pPr>
        <w:spacing w:after="0"/>
        <w:ind w:left="0"/>
        <w:jc w:val="both"/>
      </w:pPr>
      <w:r>
        <w:rPr>
          <w:rFonts w:ascii="Times New Roman"/>
          <w:b w:val="false"/>
          <w:i w:val="false"/>
          <w:color w:val="000000"/>
          <w:sz w:val="28"/>
        </w:rPr>
        <w:t xml:space="preserve">
      Бала _______________________________________________________ жіберіледі </w:t>
      </w:r>
    </w:p>
    <w:p>
      <w:pPr>
        <w:spacing w:after="0"/>
        <w:ind w:left="0"/>
        <w:jc w:val="both"/>
      </w:pPr>
      <w:r>
        <w:rPr>
          <w:rFonts w:ascii="Times New Roman"/>
          <w:b w:val="false"/>
          <w:i w:val="false"/>
          <w:color w:val="000000"/>
          <w:sz w:val="28"/>
        </w:rPr>
        <w:t xml:space="preserve">
      (денсаулық сақтау ұйымының атауы, жетім балалар, ата-аналарының қамқорлығынсыз </w:t>
      </w:r>
    </w:p>
    <w:p>
      <w:pPr>
        <w:spacing w:after="0"/>
        <w:ind w:left="0"/>
        <w:jc w:val="both"/>
      </w:pPr>
      <w:r>
        <w:rPr>
          <w:rFonts w:ascii="Times New Roman"/>
          <w:b w:val="false"/>
          <w:i w:val="false"/>
          <w:color w:val="000000"/>
          <w:sz w:val="28"/>
        </w:rPr>
        <w:t>
      қалған балаларға арналған ұйымдар)</w:t>
      </w:r>
    </w:p>
    <w:p>
      <w:pPr>
        <w:spacing w:after="0"/>
        <w:ind w:left="0"/>
        <w:jc w:val="both"/>
      </w:pPr>
      <w:r>
        <w:rPr>
          <w:rFonts w:ascii="Times New Roman"/>
          <w:b w:val="false"/>
          <w:i w:val="false"/>
          <w:color w:val="000000"/>
          <w:sz w:val="28"/>
        </w:rPr>
        <w:t xml:space="preserve">
      Баланы қабылдадым 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xml:space="preserve">
      Тапсырдым 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20___ жылғы "___" ______ сағат _____ минут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дәрігері      </w:t>
            </w:r>
            <w:r>
              <w:br/>
            </w:r>
            <w:r>
              <w:rPr>
                <w:rFonts w:ascii="Times New Roman"/>
                <w:b w:val="false"/>
                <w:i w:val="false"/>
                <w:color w:val="000000"/>
                <w:sz w:val="20"/>
              </w:rPr>
              <w:t>(медициналық және басқа да</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(мекеме басшысының Т.А.Ә.</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туған күні, балаға</w:t>
            </w:r>
            <w:r>
              <w:br/>
            </w:r>
            <w:r>
              <w:rPr>
                <w:rFonts w:ascii="Times New Roman"/>
                <w:b w:val="false"/>
                <w:i w:val="false"/>
                <w:color w:val="000000"/>
                <w:sz w:val="20"/>
              </w:rPr>
              <w:t>қатысы (шешесі, әкесі)</w:t>
            </w:r>
          </w:p>
        </w:tc>
      </w:tr>
    </w:tbl>
    <w:p>
      <w:pPr>
        <w:spacing w:after="0"/>
        <w:ind w:left="0"/>
        <w:jc w:val="left"/>
      </w:pPr>
      <w:r>
        <w:rPr>
          <w:rFonts w:ascii="Times New Roman"/>
          <w:b/>
          <w:i w:val="false"/>
          <w:color w:val="000000"/>
        </w:rPr>
        <w:t xml:space="preserve"> Ата-аналық құқықтардан бас тарту және бала асырап алуға келісім беру туралы ӨТІНІШ</w:t>
      </w:r>
    </w:p>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Нақты тұрғылықты мекенжайы __________________________________________</w:t>
      </w:r>
    </w:p>
    <w:p>
      <w:pPr>
        <w:spacing w:after="0"/>
        <w:ind w:left="0"/>
        <w:jc w:val="both"/>
      </w:pPr>
      <w:r>
        <w:rPr>
          <w:rFonts w:ascii="Times New Roman"/>
          <w:b w:val="false"/>
          <w:i w:val="false"/>
          <w:color w:val="000000"/>
          <w:sz w:val="28"/>
        </w:rPr>
        <w:t>
      Тіркелуі ______________________________________________________________</w:t>
      </w:r>
    </w:p>
    <w:p>
      <w:pPr>
        <w:spacing w:after="0"/>
        <w:ind w:left="0"/>
        <w:jc w:val="both"/>
      </w:pPr>
      <w:r>
        <w:rPr>
          <w:rFonts w:ascii="Times New Roman"/>
          <w:b w:val="false"/>
          <w:i w:val="false"/>
          <w:color w:val="000000"/>
          <w:sz w:val="28"/>
        </w:rPr>
        <w:t xml:space="preserve">
      20___ жылғы "__" _________________ перзентханасын </w:t>
      </w:r>
    </w:p>
    <w:p>
      <w:pPr>
        <w:spacing w:after="0"/>
        <w:ind w:left="0"/>
        <w:jc w:val="both"/>
      </w:pPr>
      <w:r>
        <w:rPr>
          <w:rFonts w:ascii="Times New Roman"/>
          <w:b w:val="false"/>
          <w:i w:val="false"/>
          <w:color w:val="000000"/>
          <w:sz w:val="28"/>
        </w:rPr>
        <w:t xml:space="preserve">
      (басқа денсаулық сақтау ұйымында)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(елді мекеннің атауы) туылған баламнан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бас тартамын (баладан бас тарту себебін көрсету)</w:t>
      </w:r>
    </w:p>
    <w:p>
      <w:pPr>
        <w:spacing w:after="0"/>
        <w:ind w:left="0"/>
        <w:jc w:val="both"/>
      </w:pPr>
      <w:r>
        <w:rPr>
          <w:rFonts w:ascii="Times New Roman"/>
          <w:b w:val="false"/>
          <w:i w:val="false"/>
          <w:color w:val="000000"/>
          <w:sz w:val="28"/>
        </w:rPr>
        <w:t>
      оны мемлекеттің толық қамтамасыз етуіне беруді сұраймын және төмендегіні мәлімдеймін:</w:t>
      </w:r>
    </w:p>
    <w:p>
      <w:pPr>
        <w:spacing w:after="0"/>
        <w:ind w:left="0"/>
        <w:jc w:val="both"/>
      </w:pPr>
      <w:r>
        <w:rPr>
          <w:rFonts w:ascii="Times New Roman"/>
          <w:b w:val="false"/>
          <w:i w:val="false"/>
          <w:color w:val="000000"/>
          <w:sz w:val="28"/>
        </w:rPr>
        <w:t>
      менің баламды Қазақстан Республикасының азаматтары немесе шетелдік азаматтар асырап алатынын түсінемін;</w:t>
      </w:r>
    </w:p>
    <w:p>
      <w:pPr>
        <w:spacing w:after="0"/>
        <w:ind w:left="0"/>
        <w:jc w:val="both"/>
      </w:pPr>
      <w:r>
        <w:rPr>
          <w:rFonts w:ascii="Times New Roman"/>
          <w:b w:val="false"/>
          <w:i w:val="false"/>
          <w:color w:val="000000"/>
          <w:sz w:val="28"/>
        </w:rPr>
        <w:t>
      аталған баланы асырап алуға қандай да бір күш қолданусыз және ешкімнің мәжбүрлеп көндіруінсіз ерікті түрде келісім беремін;</w:t>
      </w:r>
    </w:p>
    <w:p>
      <w:pPr>
        <w:spacing w:after="0"/>
        <w:ind w:left="0"/>
        <w:jc w:val="both"/>
      </w:pPr>
      <w:r>
        <w:rPr>
          <w:rFonts w:ascii="Times New Roman"/>
          <w:b w:val="false"/>
          <w:i w:val="false"/>
          <w:color w:val="000000"/>
          <w:sz w:val="28"/>
        </w:rPr>
        <w:t>
      осы баланы асырап алғаннан кейін бала мен қабылдаушы ата-аналар арасында бала-ата-ана ретінде үнемі қарым-қатынас орнайтынын түсінемін;</w:t>
      </w:r>
    </w:p>
    <w:p>
      <w:pPr>
        <w:spacing w:after="0"/>
        <w:ind w:left="0"/>
        <w:jc w:val="both"/>
      </w:pPr>
      <w:r>
        <w:rPr>
          <w:rFonts w:ascii="Times New Roman"/>
          <w:b w:val="false"/>
          <w:i w:val="false"/>
          <w:color w:val="000000"/>
          <w:sz w:val="28"/>
        </w:rPr>
        <w:t>
      бала асырап алу мақсатында бала және оның немесе оның анасы және әкесі арасында бұрынғы қарым-қатынастарды тоқтататын келісім беремін;</w:t>
      </w:r>
    </w:p>
    <w:p>
      <w:pPr>
        <w:spacing w:after="0"/>
        <w:ind w:left="0"/>
        <w:jc w:val="both"/>
      </w:pPr>
      <w:r>
        <w:rPr>
          <w:rFonts w:ascii="Times New Roman"/>
          <w:b w:val="false"/>
          <w:i w:val="false"/>
          <w:color w:val="000000"/>
          <w:sz w:val="28"/>
        </w:rPr>
        <w:t>
      Осы өтініш арқылы жоғарыда аталған мақұлдауларды толық түсінетінімді мәлімдеймін.</w:t>
      </w:r>
    </w:p>
    <w:p>
      <w:pPr>
        <w:spacing w:after="0"/>
        <w:ind w:left="0"/>
        <w:jc w:val="both"/>
      </w:pPr>
      <w:r>
        <w:rPr>
          <w:rFonts w:ascii="Times New Roman"/>
          <w:b w:val="false"/>
          <w:i w:val="false"/>
          <w:color w:val="000000"/>
          <w:sz w:val="28"/>
        </w:rPr>
        <w:t>
      Бала асырап алушылардың таңдауын қорғаншылық және қамқоршылық жөніндегі функцияларды жүзеге асыратын органдарға сенемін, асырап алушыларға және асырап алушыларды таңдау бойынша қорғаншылық және қамқоршылық жөніндегі функцияларды жүзеге асыратын органдарға наразылық білдірмеймін. Баланы асырап алуға берудің құқықтық салдары түсіндірілді.</w:t>
      </w:r>
    </w:p>
    <w:p>
      <w:pPr>
        <w:spacing w:after="0"/>
        <w:ind w:left="0"/>
        <w:jc w:val="both"/>
      </w:pPr>
      <w:r>
        <w:rPr>
          <w:rFonts w:ascii="Times New Roman"/>
          <w:b w:val="false"/>
          <w:i w:val="false"/>
          <w:color w:val="000000"/>
          <w:sz w:val="28"/>
        </w:rPr>
        <w:t>
      тері-венерологиялық есепте тұрмын (тұрған жоқпын, белгісіз);</w:t>
      </w:r>
    </w:p>
    <w:p>
      <w:pPr>
        <w:spacing w:after="0"/>
        <w:ind w:left="0"/>
        <w:jc w:val="both"/>
      </w:pPr>
      <w:r>
        <w:rPr>
          <w:rFonts w:ascii="Times New Roman"/>
          <w:b w:val="false"/>
          <w:i w:val="false"/>
          <w:color w:val="000000"/>
          <w:sz w:val="28"/>
        </w:rPr>
        <w:t>
      психоневрологиялық есепте тұрмын (тұрған жоқпын, белгісіз);</w:t>
      </w:r>
    </w:p>
    <w:p>
      <w:pPr>
        <w:spacing w:after="0"/>
        <w:ind w:left="0"/>
        <w:jc w:val="both"/>
      </w:pPr>
      <w:r>
        <w:rPr>
          <w:rFonts w:ascii="Times New Roman"/>
          <w:b w:val="false"/>
          <w:i w:val="false"/>
          <w:color w:val="000000"/>
          <w:sz w:val="28"/>
        </w:rPr>
        <w:t>
      наркологиялық диспансерде есепте тұрмын (тұрған жоқпын, белгісіз) есепте (қажет еместі сызып тастау)</w:t>
      </w:r>
    </w:p>
    <w:p>
      <w:pPr>
        <w:spacing w:after="0"/>
        <w:ind w:left="0"/>
        <w:jc w:val="both"/>
      </w:pPr>
      <w:r>
        <w:rPr>
          <w:rFonts w:ascii="Times New Roman"/>
          <w:b w:val="false"/>
          <w:i w:val="false"/>
          <w:color w:val="000000"/>
          <w:sz w:val="28"/>
        </w:rPr>
        <w:t>
      Баланың басқа ата-анасы туралы деректер (өтініш берушінің келісімімен беріледі):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тұратын жері)</w:t>
      </w:r>
    </w:p>
    <w:p>
      <w:pPr>
        <w:spacing w:after="0"/>
        <w:ind w:left="0"/>
        <w:jc w:val="both"/>
      </w:pPr>
      <w:r>
        <w:rPr>
          <w:rFonts w:ascii="Times New Roman"/>
          <w:b w:val="false"/>
          <w:i w:val="false"/>
          <w:color w:val="000000"/>
          <w:sz w:val="28"/>
        </w:rPr>
        <w:t>
      Осы өтінішті өз еркіммен жаздым.</w:t>
      </w:r>
    </w:p>
    <w:p>
      <w:pPr>
        <w:spacing w:after="0"/>
        <w:ind w:left="0"/>
        <w:jc w:val="both"/>
      </w:pPr>
      <w:r>
        <w:rPr>
          <w:rFonts w:ascii="Times New Roman"/>
          <w:b w:val="false"/>
          <w:i w:val="false"/>
          <w:color w:val="000000"/>
          <w:sz w:val="28"/>
        </w:rPr>
        <w:t>
      Өтінішті жазу күні __________________________________________________</w:t>
      </w:r>
    </w:p>
    <w:p>
      <w:pPr>
        <w:spacing w:after="0"/>
        <w:ind w:left="0"/>
        <w:jc w:val="both"/>
      </w:pPr>
      <w:r>
        <w:rPr>
          <w:rFonts w:ascii="Times New Roman"/>
          <w:b w:val="false"/>
          <w:i w:val="false"/>
          <w:color w:val="000000"/>
          <w:sz w:val="28"/>
        </w:rPr>
        <w:t>
      Толық тегі, аты, әкесінің аты (бар болған жағдайда), ______________________</w:t>
      </w:r>
    </w:p>
    <w:p>
      <w:pPr>
        <w:spacing w:after="0"/>
        <w:ind w:left="0"/>
        <w:jc w:val="both"/>
      </w:pPr>
      <w:r>
        <w:rPr>
          <w:rFonts w:ascii="Times New Roman"/>
          <w:b w:val="false"/>
          <w:i w:val="false"/>
          <w:color w:val="000000"/>
          <w:sz w:val="28"/>
        </w:rPr>
        <w:t>
      Қолы _________</w:t>
      </w:r>
    </w:p>
    <w:p>
      <w:pPr>
        <w:spacing w:after="0"/>
        <w:ind w:left="0"/>
        <w:jc w:val="both"/>
      </w:pPr>
      <w:r>
        <w:rPr>
          <w:rFonts w:ascii="Times New Roman"/>
          <w:b w:val="false"/>
          <w:i w:val="false"/>
          <w:color w:val="000000"/>
          <w:sz w:val="28"/>
        </w:rPr>
        <w:t xml:space="preserve">
      Жеке басты куәләндыратын құжаттың деректері мәліметі _________________ </w:t>
      </w:r>
    </w:p>
    <w:p>
      <w:pPr>
        <w:spacing w:after="0"/>
        <w:ind w:left="0"/>
        <w:jc w:val="both"/>
      </w:pPr>
      <w:r>
        <w:rPr>
          <w:rFonts w:ascii="Times New Roman"/>
          <w:b w:val="false"/>
          <w:i w:val="false"/>
          <w:color w:val="000000"/>
          <w:sz w:val="28"/>
        </w:rPr>
        <w:t>
      (№, кім және қашан берілді)</w:t>
      </w:r>
    </w:p>
    <w:p>
      <w:pPr>
        <w:spacing w:after="0"/>
        <w:ind w:left="0"/>
        <w:jc w:val="both"/>
      </w:pPr>
      <w:r>
        <w:rPr>
          <w:rFonts w:ascii="Times New Roman"/>
          <w:b w:val="false"/>
          <w:i w:val="false"/>
          <w:color w:val="000000"/>
          <w:sz w:val="28"/>
        </w:rPr>
        <w:t>
      Өтінішті толтыру күні _______________________________________________</w:t>
      </w:r>
    </w:p>
    <w:p>
      <w:pPr>
        <w:spacing w:after="0"/>
        <w:ind w:left="0"/>
        <w:jc w:val="both"/>
      </w:pPr>
      <w:r>
        <w:rPr>
          <w:rFonts w:ascii="Times New Roman"/>
          <w:b w:val="false"/>
          <w:i w:val="false"/>
          <w:color w:val="000000"/>
          <w:sz w:val="28"/>
        </w:rPr>
        <w:t xml:space="preserve">
      Куәгердің өтініші (заңмен немесе жағдайға байланысты талап етілсе, мысалы, </w:t>
      </w:r>
    </w:p>
    <w:p>
      <w:pPr>
        <w:spacing w:after="0"/>
        <w:ind w:left="0"/>
        <w:jc w:val="both"/>
      </w:pPr>
      <w:r>
        <w:rPr>
          <w:rFonts w:ascii="Times New Roman"/>
          <w:b w:val="false"/>
          <w:i w:val="false"/>
          <w:color w:val="000000"/>
          <w:sz w:val="28"/>
        </w:rPr>
        <w:t>
      сауатсыздық немесе адамның мүгедектігі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Келісімді куәландыру үшін тағайындалған уәкілетті адамның куәлігі тегі, аты, </w:t>
      </w:r>
    </w:p>
    <w:p>
      <w:pPr>
        <w:spacing w:after="0"/>
        <w:ind w:left="0"/>
        <w:jc w:val="both"/>
      </w:pPr>
      <w:r>
        <w:rPr>
          <w:rFonts w:ascii="Times New Roman"/>
          <w:b w:val="false"/>
          <w:i w:val="false"/>
          <w:color w:val="000000"/>
          <w:sz w:val="28"/>
        </w:rPr>
        <w:t>
      әкесінің аты (бар болған жағдайда): ___________________________________</w:t>
      </w:r>
    </w:p>
    <w:p>
      <w:pPr>
        <w:spacing w:after="0"/>
        <w:ind w:left="0"/>
        <w:jc w:val="both"/>
      </w:pPr>
      <w:r>
        <w:rPr>
          <w:rFonts w:ascii="Times New Roman"/>
          <w:b w:val="false"/>
          <w:i w:val="false"/>
          <w:color w:val="000000"/>
          <w:sz w:val="28"/>
        </w:rPr>
        <w:t>
      Лауазымы: _________________________________________________________</w:t>
      </w:r>
    </w:p>
    <w:p>
      <w:pPr>
        <w:spacing w:after="0"/>
        <w:ind w:left="0"/>
        <w:jc w:val="both"/>
      </w:pPr>
      <w:r>
        <w:rPr>
          <w:rFonts w:ascii="Times New Roman"/>
          <w:b w:val="false"/>
          <w:i w:val="false"/>
          <w:color w:val="000000"/>
          <w:sz w:val="28"/>
        </w:rPr>
        <w:t xml:space="preserve">
      Жоғарыда аталған немесе белгіленген адам (және куәгер (лер) осы күні келіп, аталған </w:t>
      </w:r>
    </w:p>
    <w:p>
      <w:pPr>
        <w:spacing w:after="0"/>
        <w:ind w:left="0"/>
        <w:jc w:val="both"/>
      </w:pPr>
      <w:r>
        <w:rPr>
          <w:rFonts w:ascii="Times New Roman"/>
          <w:b w:val="false"/>
          <w:i w:val="false"/>
          <w:color w:val="000000"/>
          <w:sz w:val="28"/>
        </w:rPr>
        <w:t>
      құжатқа менің қатысуымен қол қойғанын растаймын.</w:t>
      </w:r>
    </w:p>
    <w:p>
      <w:pPr>
        <w:spacing w:after="0"/>
        <w:ind w:left="0"/>
        <w:jc w:val="both"/>
      </w:pPr>
      <w:r>
        <w:rPr>
          <w:rFonts w:ascii="Times New Roman"/>
          <w:b w:val="false"/>
          <w:i w:val="false"/>
          <w:color w:val="000000"/>
          <w:sz w:val="28"/>
        </w:rPr>
        <w:t>
      (қолы) (тегі, аты, әкесінің аты (бар болған жағдайда)) мөрдің орны</w:t>
      </w:r>
    </w:p>
    <w:p>
      <w:pPr>
        <w:spacing w:after="0"/>
        <w:ind w:left="0"/>
        <w:jc w:val="both"/>
      </w:pPr>
      <w:r>
        <w:rPr>
          <w:rFonts w:ascii="Times New Roman"/>
          <w:b w:val="false"/>
          <w:i w:val="false"/>
          <w:color w:val="000000"/>
          <w:sz w:val="28"/>
        </w:rPr>
        <w:t>
      Заңгер (қолы) (тегі, аты, әкесінің аты (бар болған жағдайда))</w:t>
      </w:r>
    </w:p>
    <w:p>
      <w:pPr>
        <w:spacing w:after="0"/>
        <w:ind w:left="0"/>
        <w:jc w:val="both"/>
      </w:pPr>
      <w:r>
        <w:rPr>
          <w:rFonts w:ascii="Times New Roman"/>
          <w:b w:val="false"/>
          <w:i w:val="false"/>
          <w:color w:val="000000"/>
          <w:sz w:val="28"/>
        </w:rPr>
        <w:t>
      Психолог (қолы) (тегі, аты, әкесінің аты (бар болған жағдайда))</w:t>
      </w:r>
    </w:p>
    <w:p>
      <w:pPr>
        <w:spacing w:after="0"/>
        <w:ind w:left="0"/>
        <w:jc w:val="both"/>
      </w:pPr>
      <w:r>
        <w:rPr>
          <w:rFonts w:ascii="Times New Roman"/>
          <w:b w:val="false"/>
          <w:i w:val="false"/>
          <w:color w:val="000000"/>
          <w:sz w:val="28"/>
        </w:rPr>
        <w:t>
      Емдеуші дәрігер: (қолы) (тегі, аты, әкесінің аты (бар болған жағдайда))</w:t>
      </w:r>
    </w:p>
    <w:p>
      <w:pPr>
        <w:spacing w:after="0"/>
        <w:ind w:left="0"/>
        <w:jc w:val="both"/>
      </w:pPr>
      <w:r>
        <w:rPr>
          <w:rFonts w:ascii="Times New Roman"/>
          <w:b w:val="false"/>
          <w:i w:val="false"/>
          <w:color w:val="000000"/>
          <w:sz w:val="28"/>
        </w:rPr>
        <w:t>
      Ескерту: анасы баласынан перзентханада бас тарпаған жағдайда еркін нысанда нотариуспен куәландырылған өтініш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Баланы денсаулық сақтау ұйымында тастап кету туралы акт</w:t>
      </w:r>
    </w:p>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"_____" _________ жылы туған, _________________________________________</w:t>
      </w:r>
    </w:p>
    <w:p>
      <w:pPr>
        <w:spacing w:after="0"/>
        <w:ind w:left="0"/>
        <w:jc w:val="both"/>
      </w:pPr>
      <w:r>
        <w:rPr>
          <w:rFonts w:ascii="Times New Roman"/>
          <w:b w:val="false"/>
          <w:i w:val="false"/>
          <w:color w:val="000000"/>
          <w:sz w:val="28"/>
        </w:rPr>
        <w:t>
      ________________________________________________________ мекенжайында</w:t>
      </w:r>
    </w:p>
    <w:p>
      <w:pPr>
        <w:spacing w:after="0"/>
        <w:ind w:left="0"/>
        <w:jc w:val="both"/>
      </w:pPr>
      <w:r>
        <w:rPr>
          <w:rFonts w:ascii="Times New Roman"/>
          <w:b w:val="false"/>
          <w:i w:val="false"/>
          <w:color w:val="000000"/>
          <w:sz w:val="28"/>
        </w:rPr>
        <w:t>
      тұратын, _______________________________________ мекенжайында тіркелген</w:t>
      </w:r>
    </w:p>
    <w:p>
      <w:pPr>
        <w:spacing w:after="0"/>
        <w:ind w:left="0"/>
        <w:jc w:val="both"/>
      </w:pPr>
      <w:r>
        <w:rPr>
          <w:rFonts w:ascii="Times New Roman"/>
          <w:b w:val="false"/>
          <w:i w:val="false"/>
          <w:color w:val="000000"/>
          <w:sz w:val="28"/>
        </w:rPr>
        <w:t>
      (мекенжайы, басқа да мәліметтер кімнің сөзінен жазылған, төлқұжатының</w:t>
      </w:r>
    </w:p>
    <w:p>
      <w:pPr>
        <w:spacing w:after="0"/>
        <w:ind w:left="0"/>
        <w:jc w:val="both"/>
      </w:pPr>
      <w:r>
        <w:rPr>
          <w:rFonts w:ascii="Times New Roman"/>
          <w:b w:val="false"/>
          <w:i w:val="false"/>
          <w:color w:val="000000"/>
          <w:sz w:val="28"/>
        </w:rPr>
        <w:t>
      сериясы __________________, _________________ берілгенін көрсету) азаматша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некеде немесе некеде жоқ)</w:t>
      </w:r>
    </w:p>
    <w:p>
      <w:pPr>
        <w:spacing w:after="0"/>
        <w:ind w:left="0"/>
        <w:jc w:val="both"/>
      </w:pPr>
      <w:r>
        <w:rPr>
          <w:rFonts w:ascii="Times New Roman"/>
          <w:b w:val="false"/>
          <w:i w:val="false"/>
          <w:color w:val="000000"/>
          <w:sz w:val="28"/>
        </w:rPr>
        <w:t>
      ұл (қыз) баланы туып 20__ жылғы "___" __________ баланы асырап алуға келісімді немесе баланы мекемеге толық мемлекеттік қамтамасыз етілуіне уақытша орналастыру туралы өтінішті ресімдеген жоқ (баланың тегі, аты, әкесінің аты (бар болған жағдайда) қандай құжаттың негізінде жазылғанын, әкесі және басқа туыстары туралы мәлімет бар жоқтығын көрсету).</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және басқа мәліметтер)</w:t>
      </w:r>
    </w:p>
    <w:p>
      <w:pPr>
        <w:spacing w:after="0"/>
        <w:ind w:left="0"/>
        <w:jc w:val="both"/>
      </w:pPr>
      <w:r>
        <w:rPr>
          <w:rFonts w:ascii="Times New Roman"/>
          <w:b w:val="false"/>
          <w:i w:val="false"/>
          <w:color w:val="000000"/>
          <w:sz w:val="28"/>
        </w:rPr>
        <w:t>
      Емдеуші дәрігер: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Заңгер: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Денсаулық сақтау ұйымының басшысы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Бұрыштама мөртабан</w:t>
            </w:r>
            <w:r>
              <w:br/>
            </w:r>
            <w:r>
              <w:rPr>
                <w:rFonts w:ascii="Times New Roman"/>
                <w:b w:val="false"/>
                <w:i w:val="false"/>
                <w:color w:val="000000"/>
                <w:sz w:val="20"/>
              </w:rPr>
              <w:t>_____________________________</w:t>
            </w:r>
            <w:r>
              <w:br/>
            </w:r>
            <w:r>
              <w:rPr>
                <w:rFonts w:ascii="Times New Roman"/>
                <w:b w:val="false"/>
                <w:i w:val="false"/>
                <w:color w:val="000000"/>
                <w:sz w:val="20"/>
              </w:rPr>
              <w:t>(ішкі істер органының атауы)</w:t>
            </w:r>
          </w:p>
        </w:tc>
      </w:tr>
    </w:tbl>
    <w:p>
      <w:pPr>
        <w:spacing w:after="0"/>
        <w:ind w:left="0"/>
        <w:jc w:val="left"/>
      </w:pPr>
      <w:r>
        <w:rPr>
          <w:rFonts w:ascii="Times New Roman"/>
          <w:b/>
          <w:i w:val="false"/>
          <w:color w:val="000000"/>
        </w:rPr>
        <w:t xml:space="preserve"> Қазақстан Республикасының азаматтарын тіркеу және құжаттандыру туралы  ҚОЛДАУХАТ</w:t>
      </w:r>
    </w:p>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(баланың тәрбиеленіп жатқан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Сізден Қазақстан Республикасының азаматшасы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(азаматшаның тегі, аты, әкесінің аты (бар болған жағдайда)), бар мәліметті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және құжаттандыру туралы мәліметті беруді сұрайды.</w:t>
      </w:r>
    </w:p>
    <w:p>
      <w:pPr>
        <w:spacing w:after="0"/>
        <w:ind w:left="0"/>
        <w:jc w:val="both"/>
      </w:pPr>
      <w:r>
        <w:rPr>
          <w:rFonts w:ascii="Times New Roman"/>
          <w:b w:val="false"/>
          <w:i w:val="false"/>
          <w:color w:val="000000"/>
          <w:sz w:val="28"/>
        </w:rPr>
        <w:t>
      Мәлімет баланың мәртебесін анықтау және оны одан әрі орналастыру үшін қажет.</w:t>
      </w:r>
    </w:p>
    <w:p>
      <w:pPr>
        <w:spacing w:after="0"/>
        <w:ind w:left="0"/>
        <w:jc w:val="both"/>
      </w:pPr>
      <w:r>
        <w:rPr>
          <w:rFonts w:ascii="Times New Roman"/>
          <w:b w:val="false"/>
          <w:i w:val="false"/>
          <w:color w:val="000000"/>
          <w:sz w:val="28"/>
        </w:rPr>
        <w:t>
      Қосымша мәліметтер жоқ.</w:t>
      </w:r>
    </w:p>
    <w:p>
      <w:pPr>
        <w:spacing w:after="0"/>
        <w:ind w:left="0"/>
        <w:jc w:val="both"/>
      </w:pPr>
      <w:r>
        <w:rPr>
          <w:rFonts w:ascii="Times New Roman"/>
          <w:b w:val="false"/>
          <w:i w:val="false"/>
          <w:color w:val="000000"/>
          <w:sz w:val="28"/>
        </w:rPr>
        <w:t>
      Ұйым басшысы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Бұрыштама мөртабан</w:t>
            </w:r>
            <w:r>
              <w:br/>
            </w:r>
            <w:r>
              <w:rPr>
                <w:rFonts w:ascii="Times New Roman"/>
                <w:b w:val="false"/>
                <w:i w:val="false"/>
                <w:color w:val="000000"/>
                <w:sz w:val="20"/>
              </w:rPr>
              <w:t>_____________________________</w:t>
            </w:r>
            <w:r>
              <w:br/>
            </w:r>
            <w:r>
              <w:rPr>
                <w:rFonts w:ascii="Times New Roman"/>
                <w:b w:val="false"/>
                <w:i w:val="false"/>
                <w:color w:val="000000"/>
                <w:sz w:val="20"/>
              </w:rPr>
              <w:t>(ішкі істер органының атауы)</w:t>
            </w:r>
          </w:p>
        </w:tc>
      </w:tr>
    </w:tbl>
    <w:p>
      <w:pPr>
        <w:spacing w:after="0"/>
        <w:ind w:left="0"/>
        <w:jc w:val="left"/>
      </w:pPr>
      <w:r>
        <w:rPr>
          <w:rFonts w:ascii="Times New Roman"/>
          <w:b/>
          <w:i w:val="false"/>
          <w:color w:val="000000"/>
        </w:rPr>
        <w:t xml:space="preserve"> Тұрғылықты мекенжайын анықтау туралы  ҚОЛДАУХАТ</w:t>
      </w:r>
    </w:p>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 (сұраныс жасаған органның атауы)</w:t>
      </w:r>
    </w:p>
    <w:p>
      <w:pPr>
        <w:spacing w:after="0"/>
        <w:ind w:left="0"/>
        <w:jc w:val="both"/>
      </w:pPr>
      <w:r>
        <w:rPr>
          <w:rFonts w:ascii="Times New Roman"/>
          <w:b w:val="false"/>
          <w:i w:val="false"/>
          <w:color w:val="000000"/>
          <w:sz w:val="28"/>
        </w:rPr>
        <w:t xml:space="preserve">
      Қорғаншылық және қамқоршылық жөніндегі функцияларды жүзеге асыратын орган </w:t>
      </w:r>
    </w:p>
    <w:p>
      <w:pPr>
        <w:spacing w:after="0"/>
        <w:ind w:left="0"/>
        <w:jc w:val="both"/>
      </w:pPr>
      <w:r>
        <w:rPr>
          <w:rFonts w:ascii="Times New Roman"/>
          <w:b w:val="false"/>
          <w:i w:val="false"/>
          <w:color w:val="000000"/>
          <w:sz w:val="28"/>
        </w:rPr>
        <w:t>
      Қазақстан Республикасында тұратын азаматшаның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өз балаларын қалдырып немесе тастап </w:t>
      </w:r>
    </w:p>
    <w:p>
      <w:pPr>
        <w:spacing w:after="0"/>
        <w:ind w:left="0"/>
        <w:jc w:val="both"/>
      </w:pPr>
      <w:r>
        <w:rPr>
          <w:rFonts w:ascii="Times New Roman"/>
          <w:b w:val="false"/>
          <w:i w:val="false"/>
          <w:color w:val="000000"/>
          <w:sz w:val="28"/>
        </w:rPr>
        <w:t xml:space="preserve">
      кеткен әйел туралы басқа да бар мәліметтерді көрсету) мекенжайы туралы мәліметтерді </w:t>
      </w:r>
    </w:p>
    <w:p>
      <w:pPr>
        <w:spacing w:after="0"/>
        <w:ind w:left="0"/>
        <w:jc w:val="both"/>
      </w:pPr>
      <w:r>
        <w:rPr>
          <w:rFonts w:ascii="Times New Roman"/>
          <w:b w:val="false"/>
          <w:i w:val="false"/>
          <w:color w:val="000000"/>
          <w:sz w:val="28"/>
        </w:rPr>
        <w:t>
      белгілеу үшін жеке құрамына бағдарлауларыңызды сұрайды.</w:t>
      </w:r>
    </w:p>
    <w:p>
      <w:pPr>
        <w:spacing w:after="0"/>
        <w:ind w:left="0"/>
        <w:jc w:val="both"/>
      </w:pPr>
      <w:r>
        <w:rPr>
          <w:rFonts w:ascii="Times New Roman"/>
          <w:b w:val="false"/>
          <w:i w:val="false"/>
          <w:color w:val="000000"/>
          <w:sz w:val="28"/>
        </w:rPr>
        <w:t>
      Анасының немесе туыс-туғандарының тұратын жері анықталған жағдайда олардың балаға қатысты мүддесін (баланы алып кету келісімі немесе одан бас тарту туралы жазбаша нотариус куәландырған өтінішін алу) білулеріңізді сұраймыз.</w:t>
      </w:r>
    </w:p>
    <w:p>
      <w:pPr>
        <w:spacing w:after="0"/>
        <w:ind w:left="0"/>
        <w:jc w:val="both"/>
      </w:pPr>
      <w:r>
        <w:rPr>
          <w:rFonts w:ascii="Times New Roman"/>
          <w:b w:val="false"/>
          <w:i w:val="false"/>
          <w:color w:val="000000"/>
          <w:sz w:val="28"/>
        </w:rPr>
        <w:t>
      Аталған мәліметтер баланың мәртебесін растау және оны одан әрі орналастыру үшін қажет.</w:t>
      </w:r>
    </w:p>
    <w:p>
      <w:pPr>
        <w:spacing w:after="0"/>
        <w:ind w:left="0"/>
        <w:jc w:val="both"/>
      </w:pPr>
      <w:r>
        <w:rPr>
          <w:rFonts w:ascii="Times New Roman"/>
          <w:b w:val="false"/>
          <w:i w:val="false"/>
          <w:color w:val="000000"/>
          <w:sz w:val="28"/>
        </w:rPr>
        <w:t>
      Басшы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Адасып қалған (тастанды) баланы жеткізу туралы актіде көрсетілген мекенжайға бару актісі</w:t>
      </w:r>
    </w:p>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Бару күні _____________________________________________________________</w:t>
      </w:r>
    </w:p>
    <w:p>
      <w:pPr>
        <w:spacing w:after="0"/>
        <w:ind w:left="0"/>
        <w:jc w:val="both"/>
      </w:pPr>
      <w:r>
        <w:rPr>
          <w:rFonts w:ascii="Times New Roman"/>
          <w:b w:val="false"/>
          <w:i w:val="false"/>
          <w:color w:val="000000"/>
          <w:sz w:val="28"/>
        </w:rPr>
        <w:t>
      Барған орынның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жүргізген қызметкердің тегі, аты, әкесінің аты (бар болған жағдайда), лауазымы (білім беру органының, бала тәрбиеленетін ұйымның маманы, әлеуметтік педагог)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Аталған мекенжайда тұратынын азаматтар туралы мәліметтер, баланың анасы туралы қандай мәліметтер бар 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басқа мәліметтер, олар аталған мекенжайда қай уақыттан бастап тұрады)</w:t>
      </w:r>
    </w:p>
    <w:p>
      <w:pPr>
        <w:spacing w:after="0"/>
        <w:ind w:left="0"/>
        <w:jc w:val="both"/>
      </w:pPr>
      <w:r>
        <w:rPr>
          <w:rFonts w:ascii="Times New Roman"/>
          <w:b w:val="false"/>
          <w:i w:val="false"/>
          <w:color w:val="000000"/>
          <w:sz w:val="28"/>
        </w:rPr>
        <w:t>
      Ескерту: Акт үш адамның қолымен (тегі, аты, әкесінің аты (бар болған жағдайда), лауазымын көрсету), білім беру органының дөңгелек елтаңбалы мөрімен куәландыру.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Бұрыштама мөртабан</w:t>
            </w:r>
          </w:p>
        </w:tc>
      </w:tr>
    </w:tbl>
    <w:p>
      <w:pPr>
        <w:spacing w:after="0"/>
        <w:ind w:left="0"/>
        <w:jc w:val="left"/>
      </w:pPr>
      <w:r>
        <w:rPr>
          <w:rFonts w:ascii="Times New Roman"/>
          <w:b/>
          <w:i w:val="false"/>
          <w:color w:val="000000"/>
        </w:rPr>
        <w:t xml:space="preserve"> Баланың туыс-туғандарының бар-жоғы туралы анықтама</w:t>
      </w:r>
    </w:p>
    <w:p>
      <w:pPr>
        <w:spacing w:after="0"/>
        <w:ind w:left="0"/>
        <w:jc w:val="both"/>
      </w:pPr>
      <w:r>
        <w:rPr>
          <w:rFonts w:ascii="Times New Roman"/>
          <w:b w:val="false"/>
          <w:i w:val="false"/>
          <w:color w:val="ff0000"/>
          <w:sz w:val="28"/>
        </w:rPr>
        <w:t xml:space="preserve">
      Ескерту. 8-қосымша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(Тәрбиеленушінің тегі, аты, әкесінің аты (бар болған жағдайда), туған күні, тәрбиеленіп жатқан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Туыстары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тұратын жері, мекен-жайы)</w:t>
      </w:r>
    </w:p>
    <w:p>
      <w:pPr>
        <w:spacing w:after="0"/>
        <w:ind w:left="0"/>
        <w:jc w:val="both"/>
      </w:pPr>
      <w:r>
        <w:rPr>
          <w:rFonts w:ascii="Times New Roman"/>
          <w:b w:val="false"/>
          <w:i w:val="false"/>
          <w:color w:val="000000"/>
          <w:sz w:val="28"/>
        </w:rPr>
        <w:t>
      Аталған мәліметтер (тәрбиеленушінің жеке ісінен, көршілерінің, ішкі істер органдарының мәліметтері бойынша, басқа тұлғалардың сөзінен)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алынды.</w:t>
      </w:r>
    </w:p>
    <w:p>
      <w:pPr>
        <w:spacing w:after="0"/>
        <w:ind w:left="0"/>
        <w:jc w:val="both"/>
      </w:pPr>
      <w:r>
        <w:rPr>
          <w:rFonts w:ascii="Times New Roman"/>
          <w:b w:val="false"/>
          <w:i w:val="false"/>
          <w:color w:val="000000"/>
          <w:sz w:val="28"/>
        </w:rPr>
        <w:t>
      Анықтама құзыретті органға ұсыну үшін берілді.</w:t>
      </w:r>
    </w:p>
    <w:p>
      <w:pPr>
        <w:spacing w:after="0"/>
        <w:ind w:left="0"/>
        <w:jc w:val="both"/>
      </w:pPr>
      <w:r>
        <w:rPr>
          <w:rFonts w:ascii="Times New Roman"/>
          <w:b w:val="false"/>
          <w:i w:val="false"/>
          <w:color w:val="000000"/>
          <w:sz w:val="28"/>
        </w:rPr>
        <w:t>
      Басшы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Жетім балалар және ата-аналарының қамқорлығынсыз қалған балаларға арналған ұйым басшысының асырап алуға келісімі</w:t>
      </w:r>
    </w:p>
    <w:p>
      <w:pPr>
        <w:spacing w:after="0"/>
        <w:ind w:left="0"/>
        <w:jc w:val="both"/>
      </w:pPr>
      <w:r>
        <w:rPr>
          <w:rFonts w:ascii="Times New Roman"/>
          <w:b w:val="false"/>
          <w:i w:val="false"/>
          <w:color w:val="ff0000"/>
          <w:sz w:val="28"/>
        </w:rPr>
        <w:t xml:space="preserve">
      Ескерту. 9-қосымша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Бұрыштама мөртабан</w:t>
      </w:r>
    </w:p>
    <w:p>
      <w:pPr>
        <w:spacing w:after="0"/>
        <w:ind w:left="0"/>
        <w:jc w:val="both"/>
      </w:pPr>
      <w:r>
        <w:rPr>
          <w:rFonts w:ascii="Times New Roman"/>
          <w:b w:val="false"/>
          <w:i w:val="false"/>
          <w:color w:val="000000"/>
          <w:sz w:val="28"/>
        </w:rPr>
        <w:t>
      Құзыретті органдарға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 күтіп-бағылатын білім беру, медициналық және басқа да ұйымның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 азаматтарға (азаматтығы (өз еркімен көрсетіледі),</w:t>
      </w:r>
    </w:p>
    <w:p>
      <w:pPr>
        <w:spacing w:after="0"/>
        <w:ind w:left="0"/>
        <w:jc w:val="both"/>
      </w:pPr>
      <w:r>
        <w:rPr>
          <w:rFonts w:ascii="Times New Roman"/>
          <w:b w:val="false"/>
          <w:i w:val="false"/>
          <w:color w:val="000000"/>
          <w:sz w:val="28"/>
        </w:rPr>
        <w:t>
      тұрғылықты мекен-жайы) асырап алуға келісімін береді.</w:t>
      </w:r>
    </w:p>
    <w:p>
      <w:pPr>
        <w:spacing w:after="0"/>
        <w:ind w:left="0"/>
        <w:jc w:val="both"/>
      </w:pPr>
      <w:r>
        <w:rPr>
          <w:rFonts w:ascii="Times New Roman"/>
          <w:b w:val="false"/>
          <w:i w:val="false"/>
          <w:color w:val="000000"/>
          <w:sz w:val="28"/>
        </w:rPr>
        <w:t xml:space="preserve">
      Бала __________________________________ бастап дейін ___________ болды.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Болу кезінде балаға ата-анасы, туыс-туғандары келген жоқ.</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мекен-жайын, қорғаншылық және </w:t>
      </w:r>
    </w:p>
    <w:p>
      <w:pPr>
        <w:spacing w:after="0"/>
        <w:ind w:left="0"/>
        <w:jc w:val="both"/>
      </w:pPr>
      <w:r>
        <w:rPr>
          <w:rFonts w:ascii="Times New Roman"/>
          <w:b w:val="false"/>
          <w:i w:val="false"/>
          <w:color w:val="000000"/>
          <w:sz w:val="28"/>
        </w:rPr>
        <w:t xml:space="preserve">
      қамқоршылық жөніндегі функцияларын жүзеге асыратын органның бала таңдап алуға </w:t>
      </w:r>
    </w:p>
    <w:p>
      <w:pPr>
        <w:spacing w:after="0"/>
        <w:ind w:left="0"/>
        <w:jc w:val="both"/>
      </w:pPr>
      <w:r>
        <w:rPr>
          <w:rFonts w:ascii="Times New Roman"/>
          <w:b w:val="false"/>
          <w:i w:val="false"/>
          <w:color w:val="000000"/>
          <w:sz w:val="28"/>
        </w:rPr>
        <w:t xml:space="preserve">
      берген жолдаманың № және күнін көрсету) Қазақстан Республикасының азаматтарына </w:t>
      </w:r>
    </w:p>
    <w:p>
      <w:pPr>
        <w:spacing w:after="0"/>
        <w:ind w:left="0"/>
        <w:jc w:val="both"/>
      </w:pPr>
      <w:r>
        <w:rPr>
          <w:rFonts w:ascii="Times New Roman"/>
          <w:b w:val="false"/>
          <w:i w:val="false"/>
          <w:color w:val="000000"/>
          <w:sz w:val="28"/>
        </w:rPr>
        <w:t>
      ұсынылды.</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аумағында және одан тыс жерде тұратын Қазақстан Республикасының азаматтарынан асырап алуға ұсынылған балалардан бас тартуларын растайтын қолхат</w:t>
      </w:r>
    </w:p>
    <w:p>
      <w:pPr>
        <w:spacing w:after="0"/>
        <w:ind w:left="0"/>
        <w:jc w:val="both"/>
      </w:pPr>
      <w:r>
        <w:rPr>
          <w:rFonts w:ascii="Times New Roman"/>
          <w:b w:val="false"/>
          <w:i w:val="false"/>
          <w:color w:val="ff0000"/>
          <w:sz w:val="28"/>
        </w:rPr>
        <w:t xml:space="preserve">
      Ескерту. 10-қосымша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 басшысына </w:t>
      </w:r>
    </w:p>
    <w:p>
      <w:pPr>
        <w:spacing w:after="0"/>
        <w:ind w:left="0"/>
        <w:jc w:val="both"/>
      </w:pPr>
      <w:r>
        <w:rPr>
          <w:rFonts w:ascii="Times New Roman"/>
          <w:b w:val="false"/>
          <w:i w:val="false"/>
          <w:color w:val="000000"/>
          <w:sz w:val="28"/>
        </w:rPr>
        <w:t xml:space="preserve">
      (бала тәрбиеленетін ұйымның атауы) азаматтардан, тегі, аты, әкесінің аты </w:t>
      </w:r>
    </w:p>
    <w:p>
      <w:pPr>
        <w:spacing w:after="0"/>
        <w:ind w:left="0"/>
        <w:jc w:val="both"/>
      </w:pPr>
      <w:r>
        <w:rPr>
          <w:rFonts w:ascii="Times New Roman"/>
          <w:b w:val="false"/>
          <w:i w:val="false"/>
          <w:color w:val="000000"/>
          <w:sz w:val="28"/>
        </w:rPr>
        <w:t>
      (бар болған жағдайда), тұратын мекенжайы,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Біз бала асырап алуға үміткер ретінде білім беру органдарында тіркелдік </w:t>
      </w:r>
    </w:p>
    <w:p>
      <w:pPr>
        <w:spacing w:after="0"/>
        <w:ind w:left="0"/>
        <w:jc w:val="both"/>
      </w:pPr>
      <w:r>
        <w:rPr>
          <w:rFonts w:ascii="Times New Roman"/>
          <w:b w:val="false"/>
          <w:i w:val="false"/>
          <w:color w:val="000000"/>
          <w:sz w:val="28"/>
        </w:rPr>
        <w:t>
      (кезектің № және күні) _______________________________________________</w:t>
      </w:r>
    </w:p>
    <w:p>
      <w:pPr>
        <w:spacing w:after="0"/>
        <w:ind w:left="0"/>
        <w:jc w:val="both"/>
      </w:pPr>
      <w:r>
        <w:rPr>
          <w:rFonts w:ascii="Times New Roman"/>
          <w:b w:val="false"/>
          <w:i w:val="false"/>
          <w:color w:val="000000"/>
          <w:sz w:val="28"/>
        </w:rPr>
        <w:t>
      Бізге төмендегі балалар ұсынылды:</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w:t>
      </w:r>
    </w:p>
    <w:p>
      <w:pPr>
        <w:spacing w:after="0"/>
        <w:ind w:left="0"/>
        <w:jc w:val="both"/>
      </w:pPr>
      <w:r>
        <w:rPr>
          <w:rFonts w:ascii="Times New Roman"/>
          <w:b w:val="false"/>
          <w:i w:val="false"/>
          <w:color w:val="000000"/>
          <w:sz w:val="28"/>
        </w:rPr>
        <w:t xml:space="preserve">
      Осымен _____________________________________________________________ </w:t>
      </w:r>
    </w:p>
    <w:p>
      <w:pPr>
        <w:spacing w:after="0"/>
        <w:ind w:left="0"/>
        <w:jc w:val="both"/>
      </w:pPr>
      <w:r>
        <w:rPr>
          <w:rFonts w:ascii="Times New Roman"/>
          <w:b w:val="false"/>
          <w:i w:val="false"/>
          <w:color w:val="000000"/>
          <w:sz w:val="28"/>
        </w:rPr>
        <w:t xml:space="preserve">
      (бас тарту себептерін көрсету: денсаулығына байланысты, бізге ұқсамайды, </w:t>
      </w:r>
    </w:p>
    <w:p>
      <w:pPr>
        <w:spacing w:after="0"/>
        <w:ind w:left="0"/>
        <w:jc w:val="both"/>
      </w:pPr>
      <w:r>
        <w:rPr>
          <w:rFonts w:ascii="Times New Roman"/>
          <w:b w:val="false"/>
          <w:i w:val="false"/>
          <w:color w:val="000000"/>
          <w:sz w:val="28"/>
        </w:rPr>
        <w:t xml:space="preserve">
      ауыр науқасты, аға-інілері немесе апа-сіңлілері бар байланысты аталған балаларды </w:t>
      </w:r>
    </w:p>
    <w:p>
      <w:pPr>
        <w:spacing w:after="0"/>
        <w:ind w:left="0"/>
        <w:jc w:val="both"/>
      </w:pPr>
      <w:r>
        <w:rPr>
          <w:rFonts w:ascii="Times New Roman"/>
          <w:b w:val="false"/>
          <w:i w:val="false"/>
          <w:color w:val="000000"/>
          <w:sz w:val="28"/>
        </w:rPr>
        <w:t>
      асырап алудан бас тартатымызды растаймыз)</w:t>
      </w:r>
    </w:p>
    <w:p>
      <w:pPr>
        <w:spacing w:after="0"/>
        <w:ind w:left="0"/>
        <w:jc w:val="both"/>
      </w:pPr>
      <w:r>
        <w:rPr>
          <w:rFonts w:ascii="Times New Roman"/>
          <w:b w:val="false"/>
          <w:i w:val="false"/>
          <w:color w:val="000000"/>
          <w:sz w:val="28"/>
        </w:rPr>
        <w:t>
      Күні, асырап алушының</w:t>
      </w:r>
    </w:p>
    <w:p>
      <w:pPr>
        <w:spacing w:after="0"/>
        <w:ind w:left="0"/>
        <w:jc w:val="both"/>
      </w:pPr>
      <w:r>
        <w:rPr>
          <w:rFonts w:ascii="Times New Roman"/>
          <w:b w:val="false"/>
          <w:i w:val="false"/>
          <w:color w:val="000000"/>
          <w:sz w:val="28"/>
        </w:rPr>
        <w:t>
      (асырап алушылардың)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 xml:space="preserve">қағидаларына 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Баланың денсаулық жағдайы туралы дәрігердің қорытындысы</w:t>
      </w:r>
    </w:p>
    <w:p>
      <w:pPr>
        <w:spacing w:after="0"/>
        <w:ind w:left="0"/>
        <w:jc w:val="both"/>
      </w:pPr>
      <w:r>
        <w:rPr>
          <w:rFonts w:ascii="Times New Roman"/>
          <w:b w:val="false"/>
          <w:i w:val="false"/>
          <w:color w:val="ff0000"/>
          <w:sz w:val="28"/>
        </w:rPr>
        <w:t xml:space="preserve">
      Ескерту. 11-қосымша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(өз еркімен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туған күні мен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туған күні мен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туылғандағы салмағы - аталған мекемеге түскендегі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туылғандағы бойы - аталған мекемеге түскендегі бойы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өту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өмірінің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аурулары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болған жұқпалы аурулары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вакцинациялау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 күні, вакцина түрі, сериясы, жарамдылық мерзімі, вакцинациялаудан кейінгі реакциясы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індетінің бар-жоғына жасалған сынама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Вакцинациялаудың басқа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 күні Бойы см күні Бас шеңбері: см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Шашының түсі Көзінің түсі Терісінің түсі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объективті мәртебесін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психикалық қозғаушы дамуын, мінез-құлқын және әдетін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лимфалық түйіндер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қызмет атқаруы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Клиникалық-лабораториялық зерттеулердің қорытындылары: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Билирубинге, АлТ, АсТ және тимологиялық сына-маға алынған қанның биохимиялық талдауының қорытындысы, тексеріс өткізу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маркеріне алынған талдау қорытындылары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 тапшылығы вирусына жасалған талдау қорытындылары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тексеру Ішек құртының жұмыртқаларын зерттеуге алынатын үлкен дәрет Тоқ ішектің аузын зерттеуге алынатын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туралы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нығайып өсуін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дамуын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бетте тексеру жүргізген дәрігердің қолы, тегі, аты, әкесінің аты (бар болған жағдайда) және жеке мөрі көрсетіледі.</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 xml:space="preserve">қағидаларына 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0-ден 5 жасқа дейінгі баланың дамуындағы психологиялық және әлеуметтік ерекшеліктер туралы есеп</w:t>
      </w:r>
    </w:p>
    <w:p>
      <w:pPr>
        <w:spacing w:after="0"/>
        <w:ind w:left="0"/>
        <w:jc w:val="both"/>
      </w:pPr>
      <w:r>
        <w:rPr>
          <w:rFonts w:ascii="Times New Roman"/>
          <w:b w:val="false"/>
          <w:i w:val="false"/>
          <w:color w:val="ff0000"/>
          <w:sz w:val="28"/>
        </w:rPr>
        <w:t xml:space="preserve">
      Ескерту. 12-қосымша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0-ден 2 айға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әрекеттесуі: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көз алдында қозғалатын сылдырмақты/ойыншықты байқайды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күлімдейді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2-ден 6 айға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сылдырмақты ұстайды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сылдырмақпен ойнайды: оны аузына салады, сылдырлатады, бір қолынан екінші қолына ауыстырады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бір дыбыстарды айтады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арқасынан етбетінен аунайды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күлімдейді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6-дан 9 айға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кубиктерді қалайды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дауысты және дауыссыз дыбыстардың түрлі тіркестерін қайталайды (ба-ба, да-да, ма-ма)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сүйеусіз отырады: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алдыға қарай еңбектейді (жылжиды):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тәрбиешіні көтергенде тез тынышталады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9 айдан 1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ойыншықпен саналы түрде ойнайды: машинаны итереді, қуыршақты керуетке салады, құыршақты тамақтандырады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дауысты және дауыссыз дыбыстардың түрлі тіркестерін қайталайды (ба-ба, да-да, ма-ма), сонымен қатар бірнеше бөлек сөздерді айта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сүйеінбей, өздігінен жүреді: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тәрбиешіні көтергенде тез тынышталады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балалармен рөлдік ойындар ойнайды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бет-аузын қисайтады, адамдарды немесе жануарларды бейнелейді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ойындарда бала басқа балалармен бірігеді (доппен ойын, карта ойыны)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сөйлемдер ауқылы сөйлейді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өздігінен жүреді: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басқалардың көмегімен баспалдақтан түсіп, шығады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 бөлмеден шыққанда жылайды (артынан) 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көңілсіз болғанда немесе жараланғанда таныс тәрбиешісін іздейді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кіретін барлық ересектермен байланысқысы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балаларға қарайды немесе күлімдейді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Іс-әрекеттерінің жалпы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өткен шақта сөйлейді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 атын жазады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жай сөздерді оқиды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моторикасы: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жастан бастап бала баспалдақтан өздігінен түсіп, шығады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жастан бастап бала көмексіз велосипед тебеді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 бөлмеден шыққанда жылайды, (артынан) 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көңілсіз болғанда немесе жараланғанда таныс тәрбиешісін іздейді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кіретін барлық ересектермен байланысқысы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тәрбиешіге өз эмоциясын сөздермен жеткізеді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балалармен ойнауға белсенді қатысады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басқа балалармен ойнағанды ұнатады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Іс-әрекеттерінің жалпы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бетте есепті толтырған маманның қолы, Т.А.Ә. (бар болған жағдайда) және мөрі.</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ата-анасының</w:t>
            </w:r>
            <w:r>
              <w:br/>
            </w:r>
            <w:r>
              <w:rPr>
                <w:rFonts w:ascii="Times New Roman"/>
                <w:b w:val="false"/>
                <w:i w:val="false"/>
                <w:color w:val="000000"/>
                <w:sz w:val="20"/>
              </w:rPr>
              <w:t>қамқорлығынсыз қалған және</w:t>
            </w:r>
            <w:r>
              <w:br/>
            </w:r>
            <w:r>
              <w:rPr>
                <w:rFonts w:ascii="Times New Roman"/>
                <w:b w:val="false"/>
                <w:i w:val="false"/>
                <w:color w:val="000000"/>
                <w:sz w:val="20"/>
              </w:rPr>
              <w:t>асырап алуға жататын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 xml:space="preserve">қағидаларына 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6 жас және одан да асқан баланың дамуындағы психологиялық және әлеуметтік ерекшеліктер туралы есеп</w:t>
      </w:r>
    </w:p>
    <w:p>
      <w:pPr>
        <w:spacing w:after="0"/>
        <w:ind w:left="0"/>
        <w:jc w:val="both"/>
      </w:pPr>
      <w:r>
        <w:rPr>
          <w:rFonts w:ascii="Times New Roman"/>
          <w:b w:val="false"/>
          <w:i w:val="false"/>
          <w:color w:val="ff0000"/>
          <w:sz w:val="28"/>
        </w:rPr>
        <w:t xml:space="preserve">
      Ескерту. 13-қосымша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және дене дамуын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Қимылды үйлестіру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Түйсік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тіл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білдіру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Үйірлік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 жаңа білімді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даму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топтарда – ересектермен – балалармен (сенім)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бейтаныс адамдарға сенім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дамымаған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дамуы (өз жасына сәйкес келеді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балаларға қызығушылық танытады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ойнағанды ұнатады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ойнына белсенді қатысады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Жұмысының жалпы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бетте есепті толтырған маманның қолы, тегі, аты, әкесінің аты (бар болған жағдайда) және мөрі.</w:t>
      </w:r>
    </w:p>
    <w:p>
      <w:pPr>
        <w:spacing w:after="0"/>
        <w:ind w:left="0"/>
        <w:jc w:val="both"/>
      </w:pPr>
      <w:r>
        <w:rPr>
          <w:rFonts w:ascii="Times New Roman"/>
          <w:b w:val="false"/>
          <w:i w:val="false"/>
          <w:color w:val="000000"/>
          <w:sz w:val="28"/>
        </w:rPr>
        <w:t>
      Толтыру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