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7ce9" w14:textId="ef47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Шу ауданының Шу қаласы, ауылдық округтер және ауылдар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әкімдігінің 2015 жылғы 11 ақпандағы № 86 қаулысы. Жамбыл облысы Әділет департаментінде 2015 жылғы 11 наурызда № 2562 болып тіркелді. Күші жойылды - Жамбыл облысы Шу ауданы әкімдігінің 2017 жылғы 9 қазандағы № 352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Шу ауданы әкімдігінің 09.10.2017 </w:t>
      </w:r>
      <w:r>
        <w:rPr>
          <w:rFonts w:ascii="Times New Roman"/>
          <w:b w:val="false"/>
          <w:i w:val="false"/>
          <w:color w:val="ff0000"/>
          <w:sz w:val="28"/>
        </w:rPr>
        <w:t>№ 352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Шу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 xml:space="preserve"> </w:t>
      </w:r>
    </w:p>
    <w:bookmarkStart w:name="z5"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 сәйкес қоса беріліп отырған Жамбыл облысы Шу ауданының Шу қаласы, ауылдық округтер және ауылдар әкімі аппараттарының атаулары өзгеруіне байланысты Ережелері жаңа редакцияда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редакцияда-Жамбыл облысы Шу ауданы әкімдігінің 29.06.2015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Аудан әкімі аппаратының мемлекеттік-құқықтық жұмысы және азаматтық хал актілерін тіркеу бөлімшесі заңнамада белгіленген тәртіппен осы қаулының қайта мемлекеттік тіркелуін және оның ресми жариялануын қамтамасыз етсін.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редакцияда-Жамбыл облысы Шу ауданы әкімдігінің 29.06.2015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3. Осы қаулының орындалуын бақылау аудан әкімі аппаратының басшысы Миржан Шакманұлы Сүлейменовке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қаулысына қосымша</w:t>
            </w:r>
          </w:p>
        </w:tc>
      </w:tr>
    </w:tbl>
    <w:p>
      <w:pPr>
        <w:spacing w:after="0"/>
        <w:ind w:left="0"/>
        <w:jc w:val="both"/>
      </w:pPr>
      <w:r>
        <w:rPr>
          <w:rFonts w:ascii="Times New Roman"/>
          <w:b w:val="false"/>
          <w:i w:val="false"/>
          <w:color w:val="ff0000"/>
          <w:sz w:val="28"/>
        </w:rPr>
        <w:t xml:space="preserve">
      Ескерту. Қосымшаға өзгерістер енгізілді - Жамбыл облысы Шу ауданы әкімдігінің 01.10.2015 </w:t>
      </w:r>
      <w:r>
        <w:rPr>
          <w:rFonts w:ascii="Times New Roman"/>
          <w:b w:val="false"/>
          <w:i w:val="false"/>
          <w:color w:val="ff0000"/>
          <w:sz w:val="28"/>
        </w:rPr>
        <w:t>№ 364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9411"/>
      </w:tblGrid>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p>
          <w:bookmarkEnd w:id="2"/>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ауылдық округтердің және ауылдардың атаулары</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1</w:t>
            </w:r>
          </w:p>
          <w:bookmarkEnd w:id="3"/>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Ақсу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2</w:t>
            </w:r>
          </w:p>
          <w:bookmarkEnd w:id="4"/>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Ақтөбе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3</w:t>
            </w:r>
          </w:p>
          <w:bookmarkEnd w:id="5"/>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Алға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4</w:t>
            </w:r>
          </w:p>
          <w:bookmarkEnd w:id="6"/>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Балуан Шолақ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5</w:t>
            </w:r>
          </w:p>
          <w:bookmarkEnd w:id="7"/>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Бірлік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6</w:t>
            </w:r>
          </w:p>
          <w:bookmarkEnd w:id="8"/>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Бірлікүстем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7</w:t>
            </w:r>
          </w:p>
          <w:bookmarkEnd w:id="9"/>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Далақайнар ауылы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8</w:t>
            </w:r>
          </w:p>
          <w:bookmarkEnd w:id="10"/>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Дулат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9</w:t>
            </w:r>
          </w:p>
          <w:bookmarkEnd w:id="11"/>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Ескі-Шу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10</w:t>
            </w:r>
          </w:p>
          <w:bookmarkEnd w:id="12"/>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Жаңа жол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11</w:t>
            </w:r>
          </w:p>
          <w:bookmarkEnd w:id="13"/>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Жаңақоғам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12</w:t>
            </w:r>
          </w:p>
          <w:bookmarkEnd w:id="14"/>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Қонаев ауылы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13</w:t>
            </w:r>
          </w:p>
          <w:bookmarkEnd w:id="15"/>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Қорағаты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14</w:t>
            </w:r>
          </w:p>
          <w:bookmarkEnd w:id="16"/>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Көкқайнар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15</w:t>
            </w:r>
          </w:p>
          <w:bookmarkEnd w:id="17"/>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Өндіріс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16</w:t>
            </w:r>
          </w:p>
          <w:bookmarkEnd w:id="18"/>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Тасөткел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17</w:t>
            </w:r>
          </w:p>
          <w:bookmarkEnd w:id="19"/>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Төле би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18</w:t>
            </w:r>
          </w:p>
          <w:bookmarkEnd w:id="20"/>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Шоқпар ауылдық округі әкімінің аппараты" коммуналдық мемлекеттік мекемесі.</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19</w:t>
            </w:r>
          </w:p>
          <w:bookmarkEnd w:id="21"/>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Шу қаласы әкімінің аппараты" коммуналдық мемлекеттік мекемесі.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32" w:id="22"/>
    <w:p>
      <w:pPr>
        <w:spacing w:after="0"/>
        <w:ind w:left="0"/>
        <w:jc w:val="left"/>
      </w:pPr>
      <w:r>
        <w:rPr>
          <w:rFonts w:ascii="Times New Roman"/>
          <w:b/>
          <w:i w:val="false"/>
          <w:color w:val="000000"/>
        </w:rPr>
        <w:t xml:space="preserve">  "Жамбыл облысы Шу ауданы Ақсу ауылдық округі әкімінің аппараты" коммуналдық мемлекеттік мекемесі туралы</w:t>
      </w:r>
      <w:r>
        <w:br/>
      </w:r>
      <w:r>
        <w:rPr>
          <w:rFonts w:ascii="Times New Roman"/>
          <w:b/>
          <w:i w:val="false"/>
          <w:color w:val="000000"/>
        </w:rPr>
        <w:t>ЕРЕЖЕ</w:t>
      </w:r>
    </w:p>
    <w:bookmarkEnd w:id="22"/>
    <w:bookmarkStart w:name="z33" w:id="23"/>
    <w:p>
      <w:pPr>
        <w:spacing w:after="0"/>
        <w:ind w:left="0"/>
        <w:jc w:val="left"/>
      </w:pPr>
      <w:r>
        <w:rPr>
          <w:rFonts w:ascii="Times New Roman"/>
          <w:b/>
          <w:i w:val="false"/>
          <w:color w:val="000000"/>
        </w:rPr>
        <w:t xml:space="preserve"> 1. Жалпы ережелер</w:t>
      </w:r>
    </w:p>
    <w:bookmarkEnd w:id="23"/>
    <w:bookmarkStart w:name="z34" w:id="24"/>
    <w:p>
      <w:pPr>
        <w:spacing w:after="0"/>
        <w:ind w:left="0"/>
        <w:jc w:val="both"/>
      </w:pPr>
      <w:r>
        <w:rPr>
          <w:rFonts w:ascii="Times New Roman"/>
          <w:b w:val="false"/>
          <w:i w:val="false"/>
          <w:color w:val="000000"/>
          <w:sz w:val="28"/>
        </w:rPr>
        <w:t>
      1. "Жамбыл облысы Шу ауданы Ақсу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Ақсу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Ақсу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Ақсу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Ақсу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Ақсу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Ақсу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Ақсу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Ақсу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081106, Қазақстан Республикасы, Жамбыл облысы, Шу ауданы, Ақсу ауылы, Сейфуллин көшесі, № 67.</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Ақсу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Ақсу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Ақсу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Ақсу ауылдық округі әкімінің аппараты" коммуналдық мемлекеттік мекемесіне кәсіпкерлік субъектілерімен "Жамбыл облысы Шу ауданы Ақсу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Ақсу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4"/>
    <w:bookmarkStart w:name="z48"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bookmarkStart w:name="z49" w:id="26"/>
    <w:p>
      <w:pPr>
        <w:spacing w:after="0"/>
        <w:ind w:left="0"/>
        <w:jc w:val="both"/>
      </w:pPr>
      <w:r>
        <w:rPr>
          <w:rFonts w:ascii="Times New Roman"/>
          <w:b w:val="false"/>
          <w:i w:val="false"/>
          <w:color w:val="000000"/>
          <w:sz w:val="28"/>
        </w:rPr>
        <w:t>
      14. "Жамбыл облысы Шу ауданы Ақсу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Ақсу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26"/>
    <w:bookmarkStart w:name="z109" w:id="27"/>
    <w:p>
      <w:pPr>
        <w:spacing w:after="0"/>
        <w:ind w:left="0"/>
        <w:jc w:val="left"/>
      </w:pPr>
      <w:r>
        <w:rPr>
          <w:rFonts w:ascii="Times New Roman"/>
          <w:b/>
          <w:i w:val="false"/>
          <w:color w:val="000000"/>
        </w:rPr>
        <w:t xml:space="preserve"> 3. Мемлекеттік органның қызметін ұйымдастыру</w:t>
      </w:r>
    </w:p>
    <w:bookmarkEnd w:id="27"/>
    <w:bookmarkStart w:name="z110" w:id="28"/>
    <w:p>
      <w:pPr>
        <w:spacing w:after="0"/>
        <w:ind w:left="0"/>
        <w:jc w:val="both"/>
      </w:pPr>
      <w:r>
        <w:rPr>
          <w:rFonts w:ascii="Times New Roman"/>
          <w:b w:val="false"/>
          <w:i w:val="false"/>
          <w:color w:val="000000"/>
          <w:sz w:val="28"/>
        </w:rPr>
        <w:t>
      18. "Жамбыл облысы Шу ауданы Ақсу ауылдық округі әкімінің аппараты" коммуналдық мемлекеттік мекемесіне басшылықты "Жамбыл облысы Шу ауданы Ақсу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Ақсу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Ақсу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Ақсу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Ақсу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Ақсу ауылдық окрігінің әкімі Ақсу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Ақсу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Ақсу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Ақсу ауылдық округінің әкімі басқарады.</w:t>
      </w:r>
    </w:p>
    <w:bookmarkEnd w:id="28"/>
    <w:bookmarkStart w:name="z121" w:id="29"/>
    <w:p>
      <w:pPr>
        <w:spacing w:after="0"/>
        <w:ind w:left="0"/>
        <w:jc w:val="left"/>
      </w:pPr>
      <w:r>
        <w:rPr>
          <w:rFonts w:ascii="Times New Roman"/>
          <w:b/>
          <w:i w:val="false"/>
          <w:color w:val="000000"/>
        </w:rPr>
        <w:t xml:space="preserve"> 4. Мемлекеттік органның мүлкі</w:t>
      </w:r>
    </w:p>
    <w:bookmarkEnd w:id="29"/>
    <w:bookmarkStart w:name="z122" w:id="30"/>
    <w:p>
      <w:pPr>
        <w:spacing w:after="0"/>
        <w:ind w:left="0"/>
        <w:jc w:val="both"/>
      </w:pPr>
      <w:r>
        <w:rPr>
          <w:rFonts w:ascii="Times New Roman"/>
          <w:b w:val="false"/>
          <w:i w:val="false"/>
          <w:color w:val="000000"/>
          <w:sz w:val="28"/>
        </w:rPr>
        <w:t>
      24. "Жамбыл облысы Шу ауданы Ақсу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Ақсу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Ақсу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Ақсу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
    <w:bookmarkStart w:name="z126" w:id="31"/>
    <w:p>
      <w:pPr>
        <w:spacing w:after="0"/>
        <w:ind w:left="0"/>
        <w:jc w:val="left"/>
      </w:pPr>
      <w:r>
        <w:rPr>
          <w:rFonts w:ascii="Times New Roman"/>
          <w:b/>
          <w:i w:val="false"/>
          <w:color w:val="000000"/>
        </w:rPr>
        <w:t xml:space="preserve"> 5. Мемлекеттік органды қайта ұйымдастыру және тарату</w:t>
      </w:r>
    </w:p>
    <w:bookmarkEnd w:id="31"/>
    <w:bookmarkStart w:name="z127" w:id="32"/>
    <w:p>
      <w:pPr>
        <w:spacing w:after="0"/>
        <w:ind w:left="0"/>
        <w:jc w:val="both"/>
      </w:pPr>
      <w:r>
        <w:rPr>
          <w:rFonts w:ascii="Times New Roman"/>
          <w:b w:val="false"/>
          <w:i w:val="false"/>
          <w:color w:val="000000"/>
          <w:sz w:val="28"/>
        </w:rPr>
        <w:t>
      27. "Жамбыл облысы Шу ауданы Ақсу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29" w:id="33"/>
    <w:p>
      <w:pPr>
        <w:spacing w:after="0"/>
        <w:ind w:left="0"/>
        <w:jc w:val="left"/>
      </w:pPr>
      <w:r>
        <w:rPr>
          <w:rFonts w:ascii="Times New Roman"/>
          <w:b/>
          <w:i w:val="false"/>
          <w:color w:val="000000"/>
        </w:rPr>
        <w:t xml:space="preserve"> "Жамбыл облысы Шу ауданы Ақтөбе ауылдық округі әкімінің аппараты" коммуналдық мемлекеттік мекемесі туралы</w:t>
      </w:r>
      <w:r>
        <w:br/>
      </w:r>
      <w:r>
        <w:rPr>
          <w:rFonts w:ascii="Times New Roman"/>
          <w:b/>
          <w:i w:val="false"/>
          <w:color w:val="000000"/>
        </w:rPr>
        <w:t>ЕРЕЖЕ</w:t>
      </w:r>
    </w:p>
    <w:bookmarkEnd w:id="33"/>
    <w:bookmarkStart w:name="z130" w:id="34"/>
    <w:p>
      <w:pPr>
        <w:spacing w:after="0"/>
        <w:ind w:left="0"/>
        <w:jc w:val="left"/>
      </w:pPr>
      <w:r>
        <w:rPr>
          <w:rFonts w:ascii="Times New Roman"/>
          <w:b/>
          <w:i w:val="false"/>
          <w:color w:val="000000"/>
        </w:rPr>
        <w:t xml:space="preserve"> 1. Жалпы ережелер</w:t>
      </w:r>
    </w:p>
    <w:bookmarkEnd w:id="34"/>
    <w:bookmarkStart w:name="z131" w:id="35"/>
    <w:p>
      <w:pPr>
        <w:spacing w:after="0"/>
        <w:ind w:left="0"/>
        <w:jc w:val="both"/>
      </w:pPr>
      <w:r>
        <w:rPr>
          <w:rFonts w:ascii="Times New Roman"/>
          <w:b w:val="false"/>
          <w:i w:val="false"/>
          <w:color w:val="000000"/>
          <w:sz w:val="28"/>
        </w:rPr>
        <w:t>
      1. "Жамбыл облысы Шу ауданы Ақтөбе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Ақтөбе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Ақтөбе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Ақтөбе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Ақтөбе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Ақтөбе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Ақтөбе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Ақтөбе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 xml:space="preserve">8. "Жамбыл облысы Шу ауданы Ақтөбе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w:t>
      </w:r>
      <w:r>
        <w:rPr>
          <w:rFonts w:ascii="Times New Roman"/>
          <w:b w:val="false"/>
          <w:i w:val="false"/>
          <w:color w:val="000000"/>
          <w:sz w:val="28"/>
        </w:rPr>
        <w:t xml:space="preserve">9. Заңды тұлғаның орналасқан жері: пошталық индексі: 081121, Қазақстан Республикасы, Жамбыл облысы, Шу ауданы, Ақтөбе ауылдық округі, Қ.Сәтбаев көшесі, № 8. </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"Жамбыл облысы Шу ауданы Ақтөбе ауылдық округі әкімінің аппараты" коммуналдық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 xml:space="preserve">11. Осы Ереже "Жамбыл облысы Шу ауданы Ақтөбе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12. "Жамбыл облысы Шу ауданы Ақтөбе ауылдық округі әкімінің аппараты" коммуналдық мемлекеттік мекемесі қызметін қаржыландыру жергілікті бюджет есебінен жүзеге асырылады. </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Ақтөбе ауылдық округі әкімінің аппараты" коммуналдық мемлекеттік мекемесіне кәсіпкерлік субъектілерімен "Жамбыл облысы Шу ауданы Ақтөбе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Ақтөбе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5"/>
    <w:bookmarkStart w:name="z145" w:id="36"/>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36"/>
    <w:bookmarkStart w:name="z146" w:id="37"/>
    <w:p>
      <w:pPr>
        <w:spacing w:after="0"/>
        <w:ind w:left="0"/>
        <w:jc w:val="both"/>
      </w:pPr>
      <w:r>
        <w:rPr>
          <w:rFonts w:ascii="Times New Roman"/>
          <w:b w:val="false"/>
          <w:i w:val="false"/>
          <w:color w:val="000000"/>
          <w:sz w:val="28"/>
        </w:rPr>
        <w:t>
      14. "Жамбыл облысы Шу ауданы Ақтөбе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16. Функциялары: </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 xml:space="preserve">8) шаруа немесе фермер қожалықтарын ұйымдастыруға, кәсiпкерлiк қызметтi дамытуға жәрдемдеседi; </w:t>
      </w:r>
      <w:r>
        <w:br/>
      </w:r>
      <w:r>
        <w:rPr>
          <w:rFonts w:ascii="Times New Roman"/>
          <w:b w:val="false"/>
          <w:i w:val="false"/>
          <w:color w:val="000000"/>
          <w:sz w:val="28"/>
        </w:rPr>
        <w:t xml:space="preserve">
      </w:t>
      </w:r>
      <w:r>
        <w:rPr>
          <w:rFonts w:ascii="Times New Roman"/>
          <w:b w:val="false"/>
          <w:i w:val="false"/>
          <w:color w:val="000000"/>
          <w:sz w:val="28"/>
        </w:rPr>
        <w:t xml:space="preserve">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 </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12-3) қоғамдық жұмыстарды, жастар практикасын және әлеуметтік жұмыс орындарын ұйымдастырады; </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 xml:space="preserve">12-7) халықтың әлеуметтiк жағынан әлсіз топтарына қайырымдылық көмек көрсетуді үйлестіреді; </w:t>
      </w:r>
      <w:r>
        <w:br/>
      </w:r>
      <w:r>
        <w:rPr>
          <w:rFonts w:ascii="Times New Roman"/>
          <w:b w:val="false"/>
          <w:i w:val="false"/>
          <w:color w:val="000000"/>
          <w:sz w:val="28"/>
        </w:rPr>
        <w:t xml:space="preserve">
      </w:t>
      </w:r>
      <w:r>
        <w:rPr>
          <w:rFonts w:ascii="Times New Roman"/>
          <w:b w:val="false"/>
          <w:i w:val="false"/>
          <w:color w:val="000000"/>
          <w:sz w:val="28"/>
        </w:rPr>
        <w:t xml:space="preserve">12-8) ауылдық денсаулық сақтау ұйымдарын кадрлармен қамтамасыз етуге жәрдемдеседі; </w:t>
      </w:r>
      <w:r>
        <w:br/>
      </w:r>
      <w:r>
        <w:rPr>
          <w:rFonts w:ascii="Times New Roman"/>
          <w:b w:val="false"/>
          <w:i w:val="false"/>
          <w:color w:val="000000"/>
          <w:sz w:val="28"/>
        </w:rPr>
        <w:t xml:space="preserve">
      </w:t>
      </w:r>
      <w:r>
        <w:rPr>
          <w:rFonts w:ascii="Times New Roman"/>
          <w:b w:val="false"/>
          <w:i w:val="false"/>
          <w:color w:val="000000"/>
          <w:sz w:val="28"/>
        </w:rPr>
        <w:t xml:space="preserve">13) жергiлiктi әлеуметтiк инфрақұрылымның дамуына жәрдемдеседi; </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      </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Ақтөбе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37"/>
    <w:bookmarkStart w:name="z206" w:id="38"/>
    <w:p>
      <w:pPr>
        <w:spacing w:after="0"/>
        <w:ind w:left="0"/>
        <w:jc w:val="left"/>
      </w:pPr>
      <w:r>
        <w:rPr>
          <w:rFonts w:ascii="Times New Roman"/>
          <w:b/>
          <w:i w:val="false"/>
          <w:color w:val="000000"/>
        </w:rPr>
        <w:t xml:space="preserve"> 3. Мемлекеттік органның қызметін ұйымдастыру</w:t>
      </w:r>
    </w:p>
    <w:bookmarkEnd w:id="38"/>
    <w:bookmarkStart w:name="z207" w:id="39"/>
    <w:p>
      <w:pPr>
        <w:spacing w:after="0"/>
        <w:ind w:left="0"/>
        <w:jc w:val="both"/>
      </w:pPr>
      <w:r>
        <w:rPr>
          <w:rFonts w:ascii="Times New Roman"/>
          <w:b w:val="false"/>
          <w:i w:val="false"/>
          <w:color w:val="000000"/>
          <w:sz w:val="28"/>
        </w:rPr>
        <w:t>
      18. "Жамбыл облысы Шу ауданы Ақтөбе ауылдық округі әкімінің аппараты" коммуналдық мемлекеттік мекемесіне басшылықты "Жамбыл облысы Шу ауданы Ақтөбе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Ақтөбе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Ақтөбе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Ақтөбе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Ақтөбе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Ақтөбе ауылдық округінің әкімі Ақтөбе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Ақтөбе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Ақтөбе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Ақтөбе ауылдық округінің әкімі басқарады.</w:t>
      </w:r>
    </w:p>
    <w:bookmarkEnd w:id="39"/>
    <w:bookmarkStart w:name="z218" w:id="40"/>
    <w:p>
      <w:pPr>
        <w:spacing w:after="0"/>
        <w:ind w:left="0"/>
        <w:jc w:val="left"/>
      </w:pPr>
      <w:r>
        <w:rPr>
          <w:rFonts w:ascii="Times New Roman"/>
          <w:b/>
          <w:i w:val="false"/>
          <w:color w:val="000000"/>
        </w:rPr>
        <w:t xml:space="preserve"> 4. Мемлекеттік органның мүлкі</w:t>
      </w:r>
    </w:p>
    <w:bookmarkEnd w:id="40"/>
    <w:bookmarkStart w:name="z219" w:id="41"/>
    <w:p>
      <w:pPr>
        <w:spacing w:after="0"/>
        <w:ind w:left="0"/>
        <w:jc w:val="both"/>
      </w:pPr>
      <w:r>
        <w:rPr>
          <w:rFonts w:ascii="Times New Roman"/>
          <w:b w:val="false"/>
          <w:i w:val="false"/>
          <w:color w:val="000000"/>
          <w:sz w:val="28"/>
        </w:rPr>
        <w:t>
      24. "Жамбыл облысы Шу ауданы Ақтөбе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Ақтөбе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Ақтөбе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Ақтөбе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223" w:id="42"/>
    <w:p>
      <w:pPr>
        <w:spacing w:after="0"/>
        <w:ind w:left="0"/>
        <w:jc w:val="left"/>
      </w:pPr>
      <w:r>
        <w:rPr>
          <w:rFonts w:ascii="Times New Roman"/>
          <w:b/>
          <w:i w:val="false"/>
          <w:color w:val="000000"/>
        </w:rPr>
        <w:t xml:space="preserve"> 5. Мемлекеттік органды қайта ұйымдастыру және тарату</w:t>
      </w:r>
    </w:p>
    <w:bookmarkEnd w:id="42"/>
    <w:bookmarkStart w:name="z224" w:id="43"/>
    <w:p>
      <w:pPr>
        <w:spacing w:after="0"/>
        <w:ind w:left="0"/>
        <w:jc w:val="both"/>
      </w:pPr>
      <w:r>
        <w:rPr>
          <w:rFonts w:ascii="Times New Roman"/>
          <w:b w:val="false"/>
          <w:i w:val="false"/>
          <w:color w:val="000000"/>
          <w:sz w:val="28"/>
        </w:rPr>
        <w:t>
      27. "Жамбыл облысы Шу ауданы Ақтөбе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226" w:id="44"/>
    <w:p>
      <w:pPr>
        <w:spacing w:after="0"/>
        <w:ind w:left="0"/>
        <w:jc w:val="left"/>
      </w:pPr>
      <w:r>
        <w:rPr>
          <w:rFonts w:ascii="Times New Roman"/>
          <w:b/>
          <w:i w:val="false"/>
          <w:color w:val="000000"/>
        </w:rPr>
        <w:t xml:space="preserve"> "Жамбыл облысы Шу ауданы Алға ауылдық округі әкімінің аппараты" коммуналдық мемлекеттік мекемесі туралы</w:t>
      </w:r>
      <w:r>
        <w:br/>
      </w:r>
      <w:r>
        <w:rPr>
          <w:rFonts w:ascii="Times New Roman"/>
          <w:b/>
          <w:i w:val="false"/>
          <w:color w:val="000000"/>
        </w:rPr>
        <w:t>ЕРЕЖЕ</w:t>
      </w:r>
    </w:p>
    <w:bookmarkEnd w:id="44"/>
    <w:bookmarkStart w:name="z227" w:id="45"/>
    <w:p>
      <w:pPr>
        <w:spacing w:after="0"/>
        <w:ind w:left="0"/>
        <w:jc w:val="left"/>
      </w:pPr>
      <w:r>
        <w:rPr>
          <w:rFonts w:ascii="Times New Roman"/>
          <w:b/>
          <w:i w:val="false"/>
          <w:color w:val="000000"/>
        </w:rPr>
        <w:t xml:space="preserve"> 1. Жалпы ережелер</w:t>
      </w:r>
    </w:p>
    <w:bookmarkEnd w:id="45"/>
    <w:bookmarkStart w:name="z228" w:id="46"/>
    <w:p>
      <w:pPr>
        <w:spacing w:after="0"/>
        <w:ind w:left="0"/>
        <w:jc w:val="both"/>
      </w:pPr>
      <w:r>
        <w:rPr>
          <w:rFonts w:ascii="Times New Roman"/>
          <w:b w:val="false"/>
          <w:i w:val="false"/>
          <w:color w:val="000000"/>
          <w:sz w:val="28"/>
        </w:rPr>
        <w:t>
      1. "Жамбыл облысы Шу ауданы Алға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Алға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Алға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Алға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Алға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Алға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Алға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Алға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Алға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081103, Қазақстан Республикасы, Жамбыл облысы, Шу ауданы, Алға ауылы, Қарашаш көшесі, 44.</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Алға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Алға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Алға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Алға ауылдық округі әкімінің аппараты" коммуналдық мемлекеттік мекемесіне кәсіпкерлік субъектілерімен "Жамбыл облысы Шу ауданы Алға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Алға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6"/>
    <w:bookmarkStart w:name="z242" w:id="4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7"/>
    <w:bookmarkStart w:name="z243" w:id="48"/>
    <w:p>
      <w:pPr>
        <w:spacing w:after="0"/>
        <w:ind w:left="0"/>
        <w:jc w:val="both"/>
      </w:pPr>
      <w:r>
        <w:rPr>
          <w:rFonts w:ascii="Times New Roman"/>
          <w:b w:val="false"/>
          <w:i w:val="false"/>
          <w:color w:val="000000"/>
          <w:sz w:val="28"/>
        </w:rPr>
        <w:t>
      14. "Жамбыл облысы Шу ауданы Алға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Алға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48"/>
    <w:bookmarkStart w:name="z303" w:id="49"/>
    <w:p>
      <w:pPr>
        <w:spacing w:after="0"/>
        <w:ind w:left="0"/>
        <w:jc w:val="left"/>
      </w:pPr>
      <w:r>
        <w:rPr>
          <w:rFonts w:ascii="Times New Roman"/>
          <w:b/>
          <w:i w:val="false"/>
          <w:color w:val="000000"/>
        </w:rPr>
        <w:t xml:space="preserve"> 3. Мемлекеттік органның қызметін ұйымдастыру</w:t>
      </w:r>
    </w:p>
    <w:bookmarkEnd w:id="49"/>
    <w:bookmarkStart w:name="z304" w:id="50"/>
    <w:p>
      <w:pPr>
        <w:spacing w:after="0"/>
        <w:ind w:left="0"/>
        <w:jc w:val="both"/>
      </w:pPr>
      <w:r>
        <w:rPr>
          <w:rFonts w:ascii="Times New Roman"/>
          <w:b w:val="false"/>
          <w:i w:val="false"/>
          <w:color w:val="000000"/>
          <w:sz w:val="28"/>
        </w:rPr>
        <w:t>
      18. "Жамбыл облысы Шу ауданы Алға ауылдық округі әкімінің аппараты" коммуналдық мемлекеттік мекемесіне басшылықты "Жамбыл облысы Шу ауданы Алға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 19. "Жамбыл облысы Шу ауданы Алға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Алға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Алға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Алға ауылдық округінің әкімі, Алға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Алға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Алға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Алға ауылдық округінің әкімі басқарады.</w:t>
      </w:r>
    </w:p>
    <w:bookmarkEnd w:id="50"/>
    <w:bookmarkStart w:name="z315" w:id="51"/>
    <w:p>
      <w:pPr>
        <w:spacing w:after="0"/>
        <w:ind w:left="0"/>
        <w:jc w:val="left"/>
      </w:pPr>
      <w:r>
        <w:rPr>
          <w:rFonts w:ascii="Times New Roman"/>
          <w:b/>
          <w:i w:val="false"/>
          <w:color w:val="000000"/>
        </w:rPr>
        <w:t xml:space="preserve"> 4. Мемлекеттік органның мүлкі</w:t>
      </w:r>
    </w:p>
    <w:bookmarkEnd w:id="51"/>
    <w:bookmarkStart w:name="z316" w:id="52"/>
    <w:p>
      <w:pPr>
        <w:spacing w:after="0"/>
        <w:ind w:left="0"/>
        <w:jc w:val="both"/>
      </w:pPr>
      <w:r>
        <w:rPr>
          <w:rFonts w:ascii="Times New Roman"/>
          <w:b w:val="false"/>
          <w:i w:val="false"/>
          <w:color w:val="000000"/>
          <w:sz w:val="28"/>
        </w:rPr>
        <w:t>
      24. "Жамбыл облысы Шу ауданы Алға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Алға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Алға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Алға ауылдық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
    <w:bookmarkStart w:name="z320" w:id="53"/>
    <w:p>
      <w:pPr>
        <w:spacing w:after="0"/>
        <w:ind w:left="0"/>
        <w:jc w:val="left"/>
      </w:pPr>
      <w:r>
        <w:rPr>
          <w:rFonts w:ascii="Times New Roman"/>
          <w:b/>
          <w:i w:val="false"/>
          <w:color w:val="000000"/>
        </w:rPr>
        <w:t xml:space="preserve"> 5. Мемлекеттік органды қайта ұйымдастыру және тарату</w:t>
      </w:r>
    </w:p>
    <w:bookmarkEnd w:id="53"/>
    <w:bookmarkStart w:name="z321" w:id="54"/>
    <w:p>
      <w:pPr>
        <w:spacing w:after="0"/>
        <w:ind w:left="0"/>
        <w:jc w:val="both"/>
      </w:pPr>
      <w:r>
        <w:rPr>
          <w:rFonts w:ascii="Times New Roman"/>
          <w:b w:val="false"/>
          <w:i w:val="false"/>
          <w:color w:val="000000"/>
          <w:sz w:val="28"/>
        </w:rPr>
        <w:t>
      27. "Жамбыл облысы Шу ауданы Алға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 xml:space="preserve"> 2015 жылғы 11 ақпандағы</w:t>
            </w:r>
            <w:r>
              <w:br/>
            </w:r>
            <w:r>
              <w:rPr>
                <w:rFonts w:ascii="Times New Roman"/>
                <w:b w:val="false"/>
                <w:i w:val="false"/>
                <w:color w:val="000000"/>
                <w:sz w:val="20"/>
              </w:rPr>
              <w:t>№ 86 қаулысымен бекітілген</w:t>
            </w:r>
          </w:p>
        </w:tc>
      </w:tr>
    </w:tbl>
    <w:bookmarkStart w:name="z323" w:id="55"/>
    <w:p>
      <w:pPr>
        <w:spacing w:after="0"/>
        <w:ind w:left="0"/>
        <w:jc w:val="left"/>
      </w:pPr>
      <w:r>
        <w:rPr>
          <w:rFonts w:ascii="Times New Roman"/>
          <w:b/>
          <w:i w:val="false"/>
          <w:color w:val="000000"/>
        </w:rPr>
        <w:t xml:space="preserve"> "Жамбыл облысы Шу ауданы Балуан Шолақ ауылдық округі әкімінің аппараты" коммуналдық мемлекеттік мекемесі туралы</w:t>
      </w:r>
      <w:r>
        <w:br/>
      </w:r>
      <w:r>
        <w:rPr>
          <w:rFonts w:ascii="Times New Roman"/>
          <w:b/>
          <w:i w:val="false"/>
          <w:color w:val="000000"/>
        </w:rPr>
        <w:t>ЕРЕЖЕ</w:t>
      </w:r>
    </w:p>
    <w:bookmarkEnd w:id="55"/>
    <w:bookmarkStart w:name="z324" w:id="56"/>
    <w:p>
      <w:pPr>
        <w:spacing w:after="0"/>
        <w:ind w:left="0"/>
        <w:jc w:val="left"/>
      </w:pPr>
      <w:r>
        <w:rPr>
          <w:rFonts w:ascii="Times New Roman"/>
          <w:b/>
          <w:i w:val="false"/>
          <w:color w:val="000000"/>
        </w:rPr>
        <w:t xml:space="preserve"> 1. Жалпы ережелер</w:t>
      </w:r>
    </w:p>
    <w:bookmarkEnd w:id="56"/>
    <w:bookmarkStart w:name="z325" w:id="57"/>
    <w:p>
      <w:pPr>
        <w:spacing w:after="0"/>
        <w:ind w:left="0"/>
        <w:jc w:val="both"/>
      </w:pPr>
      <w:r>
        <w:rPr>
          <w:rFonts w:ascii="Times New Roman"/>
          <w:b w:val="false"/>
          <w:i w:val="false"/>
          <w:color w:val="000000"/>
          <w:sz w:val="28"/>
        </w:rPr>
        <w:t>
      1. "Жамбыл облысы Шу ауданы Балуан Шолақ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Балуан Шолақ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Балуан Шолақ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Балуан Шолақ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Балуан Шолақ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Балуан Шолақ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Балуан Шолақ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Балуан Шолақ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Балуан Шолақ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081107, Қазақстан Республикасы, Жамбыл облысы, Шу ауданы, Балуан Шолақ ауылы, Байболат көшесі, 54.</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Балуан Шолақ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Балуан Шолақ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Балуан Шолақ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Балуан Шолақ ауылдық округі әкімінің аппараты" коммуналдық мемлекеттік мекемесіне кәсіпкерлік субъектілерімен "Жамбыл облысы Шу ауданы Балуан Шолақ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Балуан Шолақ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7"/>
    <w:bookmarkStart w:name="z339" w:id="5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8"/>
    <w:bookmarkStart w:name="z340" w:id="59"/>
    <w:p>
      <w:pPr>
        <w:spacing w:after="0"/>
        <w:ind w:left="0"/>
        <w:jc w:val="both"/>
      </w:pPr>
      <w:r>
        <w:rPr>
          <w:rFonts w:ascii="Times New Roman"/>
          <w:b w:val="false"/>
          <w:i w:val="false"/>
          <w:color w:val="000000"/>
          <w:sz w:val="28"/>
        </w:rPr>
        <w:t>
      14. "Жамбыл облысы Шу ауданы Балуан Шолақ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Балуан Шолақ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59"/>
    <w:bookmarkStart w:name="z400" w:id="60"/>
    <w:p>
      <w:pPr>
        <w:spacing w:after="0"/>
        <w:ind w:left="0"/>
        <w:jc w:val="left"/>
      </w:pPr>
      <w:r>
        <w:rPr>
          <w:rFonts w:ascii="Times New Roman"/>
          <w:b/>
          <w:i w:val="false"/>
          <w:color w:val="000000"/>
        </w:rPr>
        <w:t xml:space="preserve"> 3. Мемлекеттік органның қызметін ұйымдастыру</w:t>
      </w:r>
    </w:p>
    <w:bookmarkEnd w:id="60"/>
    <w:bookmarkStart w:name="z401" w:id="61"/>
    <w:p>
      <w:pPr>
        <w:spacing w:after="0"/>
        <w:ind w:left="0"/>
        <w:jc w:val="both"/>
      </w:pPr>
      <w:r>
        <w:rPr>
          <w:rFonts w:ascii="Times New Roman"/>
          <w:b w:val="false"/>
          <w:i w:val="false"/>
          <w:color w:val="000000"/>
          <w:sz w:val="28"/>
        </w:rPr>
        <w:t>
      18. "Жамбыл облысы Шу ауданы Балуан Шолақ ауылдық округі әкімінің аппараты" коммуналдық мемлекеттік мекемесіне басшылықты "Жамбыл облысы Шу ауданы Балуан Шолақ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Балуан Шолақ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Балуан Шолақ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Балуан Шолақ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Балуан Шолақ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Балуан Шолақ ауылдық округі әкімі Балуан Шолақ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Балуан Шолақ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Балуан Шолақ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Балуан Шолақ ауылдық округінің әкімі басқарады.</w:t>
      </w:r>
    </w:p>
    <w:bookmarkEnd w:id="61"/>
    <w:bookmarkStart w:name="z412" w:id="62"/>
    <w:p>
      <w:pPr>
        <w:spacing w:after="0"/>
        <w:ind w:left="0"/>
        <w:jc w:val="left"/>
      </w:pPr>
      <w:r>
        <w:rPr>
          <w:rFonts w:ascii="Times New Roman"/>
          <w:b/>
          <w:i w:val="false"/>
          <w:color w:val="000000"/>
        </w:rPr>
        <w:t xml:space="preserve"> 4. Мемлекеттік органның мүлкі</w:t>
      </w:r>
    </w:p>
    <w:bookmarkEnd w:id="62"/>
    <w:bookmarkStart w:name="z413" w:id="63"/>
    <w:p>
      <w:pPr>
        <w:spacing w:after="0"/>
        <w:ind w:left="0"/>
        <w:jc w:val="both"/>
      </w:pPr>
      <w:r>
        <w:rPr>
          <w:rFonts w:ascii="Times New Roman"/>
          <w:b w:val="false"/>
          <w:i w:val="false"/>
          <w:color w:val="000000"/>
          <w:sz w:val="28"/>
        </w:rPr>
        <w:t>
      24. "Жамбыл облысы Шу ауданы Балуан Шолақ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Балуан Шолақ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Балуан Шолақ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Балуан Шолақ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
    <w:bookmarkStart w:name="z417" w:id="64"/>
    <w:p>
      <w:pPr>
        <w:spacing w:after="0"/>
        <w:ind w:left="0"/>
        <w:jc w:val="left"/>
      </w:pPr>
      <w:r>
        <w:rPr>
          <w:rFonts w:ascii="Times New Roman"/>
          <w:b/>
          <w:i w:val="false"/>
          <w:color w:val="000000"/>
        </w:rPr>
        <w:t xml:space="preserve"> 5. Мемлекеттік органды қайта ұйымдастыру және тарату</w:t>
      </w:r>
    </w:p>
    <w:bookmarkEnd w:id="64"/>
    <w:bookmarkStart w:name="z418" w:id="65"/>
    <w:p>
      <w:pPr>
        <w:spacing w:after="0"/>
        <w:ind w:left="0"/>
        <w:jc w:val="both"/>
      </w:pPr>
      <w:r>
        <w:rPr>
          <w:rFonts w:ascii="Times New Roman"/>
          <w:b w:val="false"/>
          <w:i w:val="false"/>
          <w:color w:val="000000"/>
          <w:sz w:val="28"/>
        </w:rPr>
        <w:t>
      27. "Жамбыл облысы Шу ауданы Балуан Шолақ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420" w:id="66"/>
    <w:p>
      <w:pPr>
        <w:spacing w:after="0"/>
        <w:ind w:left="0"/>
        <w:jc w:val="left"/>
      </w:pPr>
      <w:r>
        <w:rPr>
          <w:rFonts w:ascii="Times New Roman"/>
          <w:b/>
          <w:i w:val="false"/>
          <w:color w:val="000000"/>
        </w:rPr>
        <w:t xml:space="preserve"> "Жамбыл облысы Шу ауданы Бірлік ауылдық округі әкімінің аппараты" коммуналдық мемлекеттік мекемесі туралы</w:t>
      </w:r>
      <w:r>
        <w:br/>
      </w:r>
      <w:r>
        <w:rPr>
          <w:rFonts w:ascii="Times New Roman"/>
          <w:b/>
          <w:i w:val="false"/>
          <w:color w:val="000000"/>
        </w:rPr>
        <w:t>ЕРЕЖЕ</w:t>
      </w:r>
    </w:p>
    <w:bookmarkEnd w:id="66"/>
    <w:bookmarkStart w:name="z421" w:id="67"/>
    <w:p>
      <w:pPr>
        <w:spacing w:after="0"/>
        <w:ind w:left="0"/>
        <w:jc w:val="left"/>
      </w:pPr>
      <w:r>
        <w:rPr>
          <w:rFonts w:ascii="Times New Roman"/>
          <w:b/>
          <w:i w:val="false"/>
          <w:color w:val="000000"/>
        </w:rPr>
        <w:t xml:space="preserve"> 1. Жалпы ережелер</w:t>
      </w:r>
    </w:p>
    <w:bookmarkEnd w:id="67"/>
    <w:bookmarkStart w:name="z422" w:id="68"/>
    <w:p>
      <w:pPr>
        <w:spacing w:after="0"/>
        <w:ind w:left="0"/>
        <w:jc w:val="both"/>
      </w:pPr>
      <w:r>
        <w:rPr>
          <w:rFonts w:ascii="Times New Roman"/>
          <w:b w:val="false"/>
          <w:i w:val="false"/>
          <w:color w:val="000000"/>
          <w:sz w:val="28"/>
        </w:rPr>
        <w:t>
      1. "Жамбыл облысы Шу ауданы Бірлік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Бірлік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Бірлік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Бірлік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Бірлік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Бірлік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Бірлік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Бірлік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8."Жамбыл облысы Шу ауданы Бірлік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081008, Қазақстан Республикасы, Жамбыл облысы, Шу ауданы, Бірлік ауылы, Орталық көшесі, 4.</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Бірлік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Бірлік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Бірлік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Бірлік ауылдық округі әкімінің аппараты" коммуналдық мемлекеттік мекемесіне кәсіпкерлік субъектілерімен "Жамбыл облысы Шу ауданы Бірлік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Бірлік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8"/>
    <w:bookmarkStart w:name="z436" w:id="6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9"/>
    <w:bookmarkStart w:name="z437" w:id="70"/>
    <w:p>
      <w:pPr>
        <w:spacing w:after="0"/>
        <w:ind w:left="0"/>
        <w:jc w:val="both"/>
      </w:pPr>
      <w:r>
        <w:rPr>
          <w:rFonts w:ascii="Times New Roman"/>
          <w:b w:val="false"/>
          <w:i w:val="false"/>
          <w:color w:val="000000"/>
          <w:sz w:val="28"/>
        </w:rPr>
        <w:t>
      14. "Жамбыл облысы Шу ауданы Бірлік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Бірлік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70"/>
    <w:bookmarkStart w:name="z497" w:id="71"/>
    <w:p>
      <w:pPr>
        <w:spacing w:after="0"/>
        <w:ind w:left="0"/>
        <w:jc w:val="left"/>
      </w:pPr>
      <w:r>
        <w:rPr>
          <w:rFonts w:ascii="Times New Roman"/>
          <w:b/>
          <w:i w:val="false"/>
          <w:color w:val="000000"/>
        </w:rPr>
        <w:t xml:space="preserve"> 3. Мемлекеттік органның қызметін ұйымдастыру</w:t>
      </w:r>
    </w:p>
    <w:bookmarkEnd w:id="71"/>
    <w:bookmarkStart w:name="z498" w:id="72"/>
    <w:p>
      <w:pPr>
        <w:spacing w:after="0"/>
        <w:ind w:left="0"/>
        <w:jc w:val="both"/>
      </w:pPr>
      <w:r>
        <w:rPr>
          <w:rFonts w:ascii="Times New Roman"/>
          <w:b w:val="false"/>
          <w:i w:val="false"/>
          <w:color w:val="000000"/>
          <w:sz w:val="28"/>
        </w:rPr>
        <w:t>
      18. "Жамбыл облысы Шу ауданы Бірлік ауылдық округі әкімінің аппараты" коммуналдық мемлекеттік мекемесіне басшылықты "Жамбыл облысы Шу ауданы Бірлік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Бірлік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Бірлік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Бірлік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Бірлік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Бірлік ауылдық округінің әкімі Бірлік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 xml:space="preserve"> "Жамбыл облысы Шу ауданы Бірлік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Бірлік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Бірлік ауылдық округінің әкімі басқарады.</w:t>
      </w:r>
    </w:p>
    <w:bookmarkEnd w:id="72"/>
    <w:bookmarkStart w:name="z509" w:id="73"/>
    <w:p>
      <w:pPr>
        <w:spacing w:after="0"/>
        <w:ind w:left="0"/>
        <w:jc w:val="left"/>
      </w:pPr>
      <w:r>
        <w:rPr>
          <w:rFonts w:ascii="Times New Roman"/>
          <w:b/>
          <w:i w:val="false"/>
          <w:color w:val="000000"/>
        </w:rPr>
        <w:t xml:space="preserve"> 4. Мемлекеттік органның мүлкі</w:t>
      </w:r>
    </w:p>
    <w:bookmarkEnd w:id="73"/>
    <w:bookmarkStart w:name="z510" w:id="74"/>
    <w:p>
      <w:pPr>
        <w:spacing w:after="0"/>
        <w:ind w:left="0"/>
        <w:jc w:val="both"/>
      </w:pPr>
      <w:r>
        <w:rPr>
          <w:rFonts w:ascii="Times New Roman"/>
          <w:b w:val="false"/>
          <w:i w:val="false"/>
          <w:color w:val="000000"/>
          <w:sz w:val="28"/>
        </w:rPr>
        <w:t>
      24. "Жамбыл облысы Шу ауданы Бірлік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Бірлік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Бірлік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Бірлік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514"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515" w:id="76"/>
    <w:p>
      <w:pPr>
        <w:spacing w:after="0"/>
        <w:ind w:left="0"/>
        <w:jc w:val="both"/>
      </w:pPr>
      <w:r>
        <w:rPr>
          <w:rFonts w:ascii="Times New Roman"/>
          <w:b w:val="false"/>
          <w:i w:val="false"/>
          <w:color w:val="000000"/>
          <w:sz w:val="28"/>
        </w:rPr>
        <w:t>
      27. "Жамбыл облысы Шу ауданы Бірлік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517" w:id="77"/>
    <w:p>
      <w:pPr>
        <w:spacing w:after="0"/>
        <w:ind w:left="0"/>
        <w:jc w:val="left"/>
      </w:pPr>
      <w:r>
        <w:rPr>
          <w:rFonts w:ascii="Times New Roman"/>
          <w:b/>
          <w:i w:val="false"/>
          <w:color w:val="000000"/>
        </w:rPr>
        <w:t xml:space="preserve"> "Жамбыл облысы Шу ауданы Бірлікүстем ауылдық округі әкімінің аппараты" коммуналдық мемлекеттік мекемесі туралы</w:t>
      </w:r>
      <w:r>
        <w:br/>
      </w:r>
      <w:r>
        <w:rPr>
          <w:rFonts w:ascii="Times New Roman"/>
          <w:b/>
          <w:i w:val="false"/>
          <w:color w:val="000000"/>
        </w:rPr>
        <w:t>ЕРЕЖЕ</w:t>
      </w:r>
    </w:p>
    <w:bookmarkEnd w:id="77"/>
    <w:bookmarkStart w:name="z518" w:id="78"/>
    <w:p>
      <w:pPr>
        <w:spacing w:after="0"/>
        <w:ind w:left="0"/>
        <w:jc w:val="left"/>
      </w:pPr>
      <w:r>
        <w:rPr>
          <w:rFonts w:ascii="Times New Roman"/>
          <w:b/>
          <w:i w:val="false"/>
          <w:color w:val="000000"/>
        </w:rPr>
        <w:t xml:space="preserve"> 1. Жалпы ережелер</w:t>
      </w:r>
    </w:p>
    <w:bookmarkEnd w:id="78"/>
    <w:bookmarkStart w:name="z519" w:id="79"/>
    <w:p>
      <w:pPr>
        <w:spacing w:after="0"/>
        <w:ind w:left="0"/>
        <w:jc w:val="both"/>
      </w:pPr>
      <w:r>
        <w:rPr>
          <w:rFonts w:ascii="Times New Roman"/>
          <w:b w:val="false"/>
          <w:i w:val="false"/>
          <w:color w:val="000000"/>
          <w:sz w:val="28"/>
        </w:rPr>
        <w:t>
      1. "Жамбыл облысы Шу ауданы Бірлікүстем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Бірлікүстем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Бірлікүстем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Бірлікүстем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Бірлікүстем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Бірлікүстем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Бірлікүстем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Бірлікүстем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Бірлікүстем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081109 Қазақстан Республикасы, Жамбыл облысы, Шу ауданы, Бірлікүстем ауылы, Ж.Масатбаев көшесі, 43.</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Бірлікүстем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Бірлікүстем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Бірлікүстем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Бірлікүстем ауылдық округі әкімінің аппараты" коммуналдық мемлекеттік мекемесіне кәсіпкерлік субъектілерімен "Жамбыл облысы Шу ауданы Бірлікүстем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Бірлікүстем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9"/>
    <w:bookmarkStart w:name="z533" w:id="80"/>
    <w:p>
      <w:pPr>
        <w:spacing w:after="0"/>
        <w:ind w:left="0"/>
        <w:jc w:val="left"/>
      </w:pPr>
      <w:r>
        <w:rPr>
          <w:rFonts w:ascii="Times New Roman"/>
          <w:b/>
          <w:i w:val="false"/>
          <w:color w:val="000000"/>
        </w:rPr>
        <w:t xml:space="preserve"> 2. Мемлекеттік органның миссиясы, негізгі міндеттері,</w:t>
      </w:r>
      <w:r>
        <w:rPr>
          <w:rFonts w:ascii="Times New Roman"/>
          <w:b/>
          <w:i w:val="false"/>
          <w:color w:val="000000"/>
        </w:rPr>
        <w:t xml:space="preserve"> функциялары, құқықтары мен міндеттері</w:t>
      </w:r>
    </w:p>
    <w:bookmarkEnd w:id="80"/>
    <w:bookmarkStart w:name="z535" w:id="81"/>
    <w:p>
      <w:pPr>
        <w:spacing w:after="0"/>
        <w:ind w:left="0"/>
        <w:jc w:val="both"/>
      </w:pPr>
      <w:r>
        <w:rPr>
          <w:rFonts w:ascii="Times New Roman"/>
          <w:b w:val="false"/>
          <w:i w:val="false"/>
          <w:color w:val="000000"/>
          <w:sz w:val="28"/>
        </w:rPr>
        <w:t>
      14. "Жамбыл облысы Шу ауданы Бірлікүстем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 xml:space="preserve"> 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Бірлікүстем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81"/>
    <w:bookmarkStart w:name="z595" w:id="82"/>
    <w:p>
      <w:pPr>
        <w:spacing w:after="0"/>
        <w:ind w:left="0"/>
        <w:jc w:val="left"/>
      </w:pPr>
      <w:r>
        <w:rPr>
          <w:rFonts w:ascii="Times New Roman"/>
          <w:b/>
          <w:i w:val="false"/>
          <w:color w:val="000000"/>
        </w:rPr>
        <w:t xml:space="preserve"> 3. Мемлекеттік органның қызметін ұйымдастыру</w:t>
      </w:r>
    </w:p>
    <w:bookmarkEnd w:id="82"/>
    <w:bookmarkStart w:name="z596" w:id="83"/>
    <w:p>
      <w:pPr>
        <w:spacing w:after="0"/>
        <w:ind w:left="0"/>
        <w:jc w:val="both"/>
      </w:pPr>
      <w:r>
        <w:rPr>
          <w:rFonts w:ascii="Times New Roman"/>
          <w:b w:val="false"/>
          <w:i w:val="false"/>
          <w:color w:val="000000"/>
          <w:sz w:val="28"/>
        </w:rPr>
        <w:t>
      18. "Жамбыл облысы Шу ауданы Бірлікүстем ауылдық округі әкімінің аппараты" коммуналдық мемлекеттік мекемесіне басшылықты "Жамбыл облысы Шу ауданы Бірлікүстем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Бірлікүстем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Бірлікүстем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Бірлікүстем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Бірлікүстем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Бірлікүстем ауылдық округінің әкімі Бірлікүстем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Бірлікүстем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Бірлікүстем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Бірлікүстем ауылдық округінің әкімі басқарады.</w:t>
      </w:r>
    </w:p>
    <w:bookmarkEnd w:id="83"/>
    <w:bookmarkStart w:name="z607" w:id="84"/>
    <w:p>
      <w:pPr>
        <w:spacing w:after="0"/>
        <w:ind w:left="0"/>
        <w:jc w:val="left"/>
      </w:pPr>
      <w:r>
        <w:rPr>
          <w:rFonts w:ascii="Times New Roman"/>
          <w:b/>
          <w:i w:val="false"/>
          <w:color w:val="000000"/>
        </w:rPr>
        <w:t xml:space="preserve"> 4. Мемлекеттік органның мүлкі</w:t>
      </w:r>
    </w:p>
    <w:bookmarkEnd w:id="84"/>
    <w:bookmarkStart w:name="z608" w:id="85"/>
    <w:p>
      <w:pPr>
        <w:spacing w:after="0"/>
        <w:ind w:left="0"/>
        <w:jc w:val="both"/>
      </w:pPr>
      <w:r>
        <w:rPr>
          <w:rFonts w:ascii="Times New Roman"/>
          <w:b w:val="false"/>
          <w:i w:val="false"/>
          <w:color w:val="000000"/>
          <w:sz w:val="28"/>
        </w:rPr>
        <w:t>
      24. "Жамбыл облысы Шу ауданы Бірлікүстем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Бірлікүстем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Бірлікүстем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Бірлікүстем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5"/>
    <w:bookmarkStart w:name="z612" w:id="86"/>
    <w:p>
      <w:pPr>
        <w:spacing w:after="0"/>
        <w:ind w:left="0"/>
        <w:jc w:val="left"/>
      </w:pPr>
      <w:r>
        <w:rPr>
          <w:rFonts w:ascii="Times New Roman"/>
          <w:b/>
          <w:i w:val="false"/>
          <w:color w:val="000000"/>
        </w:rPr>
        <w:t xml:space="preserve"> 5. Мемлекеттік органды қайта ұйымдастыру және тарату</w:t>
      </w:r>
    </w:p>
    <w:bookmarkEnd w:id="86"/>
    <w:bookmarkStart w:name="z613" w:id="87"/>
    <w:p>
      <w:pPr>
        <w:spacing w:after="0"/>
        <w:ind w:left="0"/>
        <w:jc w:val="both"/>
      </w:pPr>
      <w:r>
        <w:rPr>
          <w:rFonts w:ascii="Times New Roman"/>
          <w:b w:val="false"/>
          <w:i w:val="false"/>
          <w:color w:val="000000"/>
          <w:sz w:val="28"/>
        </w:rPr>
        <w:t>
      27. "Жамбыл облысы Шу ауданы Бірлікүстем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615" w:id="88"/>
    <w:p>
      <w:pPr>
        <w:spacing w:after="0"/>
        <w:ind w:left="0"/>
        <w:jc w:val="left"/>
      </w:pPr>
      <w:r>
        <w:rPr>
          <w:rFonts w:ascii="Times New Roman"/>
          <w:b/>
          <w:i w:val="false"/>
          <w:color w:val="000000"/>
        </w:rPr>
        <w:t xml:space="preserve"> "Жамбыл облысы Шу ауданы Далақайнар ауылы әкімінің аппараты" коммуналдық мемлекеттік мекемесі туралы</w:t>
      </w:r>
      <w:r>
        <w:br/>
      </w:r>
      <w:r>
        <w:rPr>
          <w:rFonts w:ascii="Times New Roman"/>
          <w:b/>
          <w:i w:val="false"/>
          <w:color w:val="000000"/>
        </w:rPr>
        <w:t>ЕРЕЖЕ</w:t>
      </w:r>
    </w:p>
    <w:bookmarkEnd w:id="88"/>
    <w:bookmarkStart w:name="z616" w:id="89"/>
    <w:p>
      <w:pPr>
        <w:spacing w:after="0"/>
        <w:ind w:left="0"/>
        <w:jc w:val="left"/>
      </w:pPr>
      <w:r>
        <w:rPr>
          <w:rFonts w:ascii="Times New Roman"/>
          <w:b/>
          <w:i w:val="false"/>
          <w:color w:val="000000"/>
        </w:rPr>
        <w:t xml:space="preserve"> 1. Жалпы ережелер</w:t>
      </w:r>
    </w:p>
    <w:bookmarkEnd w:id="89"/>
    <w:bookmarkStart w:name="z617" w:id="90"/>
    <w:p>
      <w:pPr>
        <w:spacing w:after="0"/>
        <w:ind w:left="0"/>
        <w:jc w:val="both"/>
      </w:pPr>
      <w:r>
        <w:rPr>
          <w:rFonts w:ascii="Times New Roman"/>
          <w:b w:val="false"/>
          <w:i w:val="false"/>
          <w:color w:val="000000"/>
          <w:sz w:val="28"/>
        </w:rPr>
        <w:t>
      1. "Жамбыл облысы Шу ауданы Далақайнар ауылы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Далақайнар ауылы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Далақайнар ауылы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Далақайнар ауылы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Далақайнар ауылы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Далақайнар ауылы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Далақайнар ауылы әкімінің аппараты" коммуналдық мемлекеттік мекемесі өз құзыретінің мәселелері бойынша заңнамада белгіленген тәртіппен "Жамбыл облысы Шу ауданы Далақайнар ауылы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Далақайнар ауылы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081111, Қазақстан Республикасы, Жамбыл облысы, Шу ауданы, Далақайнар ауылы, Төле би көшесі, 4.</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Далақайнар ауылы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Далақайнар ауылы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Далақайнар ауылы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Далақайнар ауылы әкімінің аппараты" коммуналдық мемлекеттік мекемесіне кәсіпкерлік субъектілерімен "Жамбыл облысы Шу ауданы Далақайнар ауылы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Далақайнар ауылы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0"/>
    <w:bookmarkStart w:name="z631" w:id="9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91"/>
    <w:bookmarkStart w:name="z632" w:id="92"/>
    <w:p>
      <w:pPr>
        <w:spacing w:after="0"/>
        <w:ind w:left="0"/>
        <w:jc w:val="both"/>
      </w:pPr>
      <w:r>
        <w:rPr>
          <w:rFonts w:ascii="Times New Roman"/>
          <w:b w:val="false"/>
          <w:i w:val="false"/>
          <w:color w:val="000000"/>
          <w:sz w:val="28"/>
        </w:rPr>
        <w:t>
      14. "Жамбыл облысы Шу ауданы Далақайнар ауылы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Далақайнар ауылы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92"/>
    <w:bookmarkStart w:name="z692" w:id="93"/>
    <w:p>
      <w:pPr>
        <w:spacing w:after="0"/>
        <w:ind w:left="0"/>
        <w:jc w:val="left"/>
      </w:pPr>
      <w:r>
        <w:rPr>
          <w:rFonts w:ascii="Times New Roman"/>
          <w:b/>
          <w:i w:val="false"/>
          <w:color w:val="000000"/>
        </w:rPr>
        <w:t xml:space="preserve"> 3. Мемлекеттік органның қызметін ұйымдастыру</w:t>
      </w:r>
    </w:p>
    <w:bookmarkEnd w:id="93"/>
    <w:bookmarkStart w:name="z693" w:id="94"/>
    <w:p>
      <w:pPr>
        <w:spacing w:after="0"/>
        <w:ind w:left="0"/>
        <w:jc w:val="both"/>
      </w:pPr>
      <w:r>
        <w:rPr>
          <w:rFonts w:ascii="Times New Roman"/>
          <w:b w:val="false"/>
          <w:i w:val="false"/>
          <w:color w:val="000000"/>
          <w:sz w:val="28"/>
        </w:rPr>
        <w:t>
      18. "Жамбыл облысы Шу ауданы Далақайнар ауылы әкімінің аппараты" коммуналдық мемлекеттік мекемесіне басшылықты "Жамбыл облысы Шу ауданы Далақайнар ауылы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Далақайнар ауылы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Далақайнар ауылы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Далақайнар ауылы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Далақайнар ауылы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Далақайнар ауылы әкімі Далақайнар ауылы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Далақайнар ауылы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Далақайнар ауылы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Далақайнар ауылының әкімі басқарады.</w:t>
      </w:r>
    </w:p>
    <w:bookmarkEnd w:id="94"/>
    <w:bookmarkStart w:name="z704" w:id="95"/>
    <w:p>
      <w:pPr>
        <w:spacing w:after="0"/>
        <w:ind w:left="0"/>
        <w:jc w:val="left"/>
      </w:pPr>
      <w:r>
        <w:rPr>
          <w:rFonts w:ascii="Times New Roman"/>
          <w:b/>
          <w:i w:val="false"/>
          <w:color w:val="000000"/>
        </w:rPr>
        <w:t xml:space="preserve"> 4. Мемлекеттік органның мүлкі</w:t>
      </w:r>
    </w:p>
    <w:bookmarkEnd w:id="95"/>
    <w:bookmarkStart w:name="z705" w:id="96"/>
    <w:p>
      <w:pPr>
        <w:spacing w:after="0"/>
        <w:ind w:left="0"/>
        <w:jc w:val="both"/>
      </w:pPr>
      <w:r>
        <w:rPr>
          <w:rFonts w:ascii="Times New Roman"/>
          <w:b w:val="false"/>
          <w:i w:val="false"/>
          <w:color w:val="000000"/>
          <w:sz w:val="28"/>
        </w:rPr>
        <w:t>
      24. "Жамбыл облысы Шу ауданы Далақайнар ауылы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Далақайнар ауылы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Далақайнар ауылы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Далақайнар ауылы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709" w:id="97"/>
    <w:p>
      <w:pPr>
        <w:spacing w:after="0"/>
        <w:ind w:left="0"/>
        <w:jc w:val="left"/>
      </w:pPr>
      <w:r>
        <w:rPr>
          <w:rFonts w:ascii="Times New Roman"/>
          <w:b/>
          <w:i w:val="false"/>
          <w:color w:val="000000"/>
        </w:rPr>
        <w:t xml:space="preserve"> 5. Мемлекеттік органды қайта ұйымдастыру және тарату</w:t>
      </w:r>
    </w:p>
    <w:bookmarkEnd w:id="97"/>
    <w:bookmarkStart w:name="z710" w:id="98"/>
    <w:p>
      <w:pPr>
        <w:spacing w:after="0"/>
        <w:ind w:left="0"/>
        <w:jc w:val="both"/>
      </w:pPr>
      <w:r>
        <w:rPr>
          <w:rFonts w:ascii="Times New Roman"/>
          <w:b w:val="false"/>
          <w:i w:val="false"/>
          <w:color w:val="000000"/>
          <w:sz w:val="28"/>
        </w:rPr>
        <w:t>
      27. "Жамбыл облысы Шу ауданы Далақайнар ауылы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712" w:id="99"/>
    <w:p>
      <w:pPr>
        <w:spacing w:after="0"/>
        <w:ind w:left="0"/>
        <w:jc w:val="left"/>
      </w:pPr>
      <w:r>
        <w:rPr>
          <w:rFonts w:ascii="Times New Roman"/>
          <w:b/>
          <w:i w:val="false"/>
          <w:color w:val="000000"/>
        </w:rPr>
        <w:t xml:space="preserve"> "Жамбыл облысы Шу ауданы Дулат ауылдық округі әкімінің аппараты" коммуналдық мемлекеттік мекемесі туралы</w:t>
      </w:r>
      <w:r>
        <w:br/>
      </w:r>
      <w:r>
        <w:rPr>
          <w:rFonts w:ascii="Times New Roman"/>
          <w:b/>
          <w:i w:val="false"/>
          <w:color w:val="000000"/>
        </w:rPr>
        <w:t>ЕРЕЖЕ</w:t>
      </w:r>
    </w:p>
    <w:bookmarkEnd w:id="99"/>
    <w:bookmarkStart w:name="z713" w:id="100"/>
    <w:p>
      <w:pPr>
        <w:spacing w:after="0"/>
        <w:ind w:left="0"/>
        <w:jc w:val="left"/>
      </w:pPr>
      <w:r>
        <w:rPr>
          <w:rFonts w:ascii="Times New Roman"/>
          <w:b/>
          <w:i w:val="false"/>
          <w:color w:val="000000"/>
        </w:rPr>
        <w:t xml:space="preserve"> 1. Жалпы ережелер</w:t>
      </w:r>
    </w:p>
    <w:bookmarkEnd w:id="100"/>
    <w:bookmarkStart w:name="z714" w:id="101"/>
    <w:p>
      <w:pPr>
        <w:spacing w:after="0"/>
        <w:ind w:left="0"/>
        <w:jc w:val="both"/>
      </w:pPr>
      <w:r>
        <w:rPr>
          <w:rFonts w:ascii="Times New Roman"/>
          <w:b w:val="false"/>
          <w:i w:val="false"/>
          <w:color w:val="000000"/>
          <w:sz w:val="28"/>
        </w:rPr>
        <w:t>
      1. "Жамбыл облысы Шу ауданы Дулат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Дулат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Дулат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Дулат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Дулат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Дулат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Дулат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Дулат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Дулат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индексі:081105, Қазақстан Республикасы, Жамбыл облысы, Шу ауданы, Дулат ауылдық округі, Ашимбаев көшесі, №4.</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Дулат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Дулат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Дулат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Дулат ауылдық округі әкімінің аппараты" коммуналдық мемлекеттік мекемесіне кәсіпкерлік субъектілерімен "Жамбыл облысы Шу ауданы Дулат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Дулат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1"/>
    <w:bookmarkStart w:name="z728" w:id="10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02"/>
    <w:bookmarkStart w:name="z729" w:id="103"/>
    <w:p>
      <w:pPr>
        <w:spacing w:after="0"/>
        <w:ind w:left="0"/>
        <w:jc w:val="both"/>
      </w:pPr>
      <w:r>
        <w:rPr>
          <w:rFonts w:ascii="Times New Roman"/>
          <w:b w:val="false"/>
          <w:i w:val="false"/>
          <w:color w:val="000000"/>
          <w:sz w:val="28"/>
        </w:rPr>
        <w:t>
      14. "Жамбыл облысы Шу ауданы Дулат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Дулат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03"/>
    <w:bookmarkStart w:name="z789" w:id="104"/>
    <w:p>
      <w:pPr>
        <w:spacing w:after="0"/>
        <w:ind w:left="0"/>
        <w:jc w:val="left"/>
      </w:pPr>
      <w:r>
        <w:rPr>
          <w:rFonts w:ascii="Times New Roman"/>
          <w:b/>
          <w:i w:val="false"/>
          <w:color w:val="000000"/>
        </w:rPr>
        <w:t xml:space="preserve"> 3. Мемлекеттік органның қызметін ұйымдастыру</w:t>
      </w:r>
    </w:p>
    <w:bookmarkEnd w:id="104"/>
    <w:bookmarkStart w:name="z790" w:id="105"/>
    <w:p>
      <w:pPr>
        <w:spacing w:after="0"/>
        <w:ind w:left="0"/>
        <w:jc w:val="both"/>
      </w:pPr>
      <w:r>
        <w:rPr>
          <w:rFonts w:ascii="Times New Roman"/>
          <w:b w:val="false"/>
          <w:i w:val="false"/>
          <w:color w:val="000000"/>
          <w:sz w:val="28"/>
        </w:rPr>
        <w:t>
      18. "Жамбыл облысы Шу ауданы Дулат ауылдық округі әкімінің аппараты" коммуналдық мемлекеттік мекемесіне басшылықты "Жамбыл облысы Шу ауданы Дулат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Дулат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Дулат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Дулат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Дулат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Дулат ауылдық округінің әкімі Дулат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Дулат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Дулат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Дулат ауылдық округінің әкімі басқарады.</w:t>
      </w:r>
    </w:p>
    <w:bookmarkEnd w:id="105"/>
    <w:bookmarkStart w:name="z801" w:id="106"/>
    <w:p>
      <w:pPr>
        <w:spacing w:after="0"/>
        <w:ind w:left="0"/>
        <w:jc w:val="left"/>
      </w:pPr>
      <w:r>
        <w:rPr>
          <w:rFonts w:ascii="Times New Roman"/>
          <w:b/>
          <w:i w:val="false"/>
          <w:color w:val="000000"/>
        </w:rPr>
        <w:t xml:space="preserve"> 4. Мемлекеттік органның мүлкі</w:t>
      </w:r>
    </w:p>
    <w:bookmarkEnd w:id="106"/>
    <w:bookmarkStart w:name="z802" w:id="107"/>
    <w:p>
      <w:pPr>
        <w:spacing w:after="0"/>
        <w:ind w:left="0"/>
        <w:jc w:val="both"/>
      </w:pPr>
      <w:r>
        <w:rPr>
          <w:rFonts w:ascii="Times New Roman"/>
          <w:b w:val="false"/>
          <w:i w:val="false"/>
          <w:color w:val="000000"/>
          <w:sz w:val="28"/>
        </w:rPr>
        <w:t>
      24. "Жамбыл облысы Шу ауданы Дулат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Дулат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Дулат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Дулат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7"/>
    <w:bookmarkStart w:name="z806" w:id="108"/>
    <w:p>
      <w:pPr>
        <w:spacing w:after="0"/>
        <w:ind w:left="0"/>
        <w:jc w:val="left"/>
      </w:pPr>
      <w:r>
        <w:rPr>
          <w:rFonts w:ascii="Times New Roman"/>
          <w:b/>
          <w:i w:val="false"/>
          <w:color w:val="000000"/>
        </w:rPr>
        <w:t xml:space="preserve"> 5. Мемлекеттік органды қайта ұйымдастыру және тарату</w:t>
      </w:r>
    </w:p>
    <w:bookmarkEnd w:id="108"/>
    <w:bookmarkStart w:name="z807" w:id="109"/>
    <w:p>
      <w:pPr>
        <w:spacing w:after="0"/>
        <w:ind w:left="0"/>
        <w:jc w:val="both"/>
      </w:pPr>
      <w:r>
        <w:rPr>
          <w:rFonts w:ascii="Times New Roman"/>
          <w:b w:val="false"/>
          <w:i w:val="false"/>
          <w:color w:val="000000"/>
          <w:sz w:val="28"/>
        </w:rPr>
        <w:t>
      27. "Жамбыл облысы Шу ауданы Дулат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809" w:id="110"/>
    <w:p>
      <w:pPr>
        <w:spacing w:after="0"/>
        <w:ind w:left="0"/>
        <w:jc w:val="left"/>
      </w:pPr>
      <w:r>
        <w:rPr>
          <w:rFonts w:ascii="Times New Roman"/>
          <w:b/>
          <w:i w:val="false"/>
          <w:color w:val="000000"/>
        </w:rPr>
        <w:t xml:space="preserve"> "Жамбыл облысы Шу ауданы Ескі-Шу ауылдық округі әкімінің аппараты" коммуналдық мемлекеттік мекемесі туралы</w:t>
      </w:r>
      <w:r>
        <w:br/>
      </w:r>
      <w:r>
        <w:rPr>
          <w:rFonts w:ascii="Times New Roman"/>
          <w:b/>
          <w:i w:val="false"/>
          <w:color w:val="000000"/>
        </w:rPr>
        <w:t>ЕРЕЖЕ</w:t>
      </w:r>
    </w:p>
    <w:bookmarkEnd w:id="110"/>
    <w:bookmarkStart w:name="z810" w:id="111"/>
    <w:p>
      <w:pPr>
        <w:spacing w:after="0"/>
        <w:ind w:left="0"/>
        <w:jc w:val="left"/>
      </w:pPr>
      <w:r>
        <w:rPr>
          <w:rFonts w:ascii="Times New Roman"/>
          <w:b/>
          <w:i w:val="false"/>
          <w:color w:val="000000"/>
        </w:rPr>
        <w:t xml:space="preserve"> 1. Жалпы ережелер</w:t>
      </w:r>
    </w:p>
    <w:bookmarkEnd w:id="111"/>
    <w:bookmarkStart w:name="z811" w:id="112"/>
    <w:p>
      <w:pPr>
        <w:spacing w:after="0"/>
        <w:ind w:left="0"/>
        <w:jc w:val="both"/>
      </w:pPr>
      <w:r>
        <w:rPr>
          <w:rFonts w:ascii="Times New Roman"/>
          <w:b w:val="false"/>
          <w:i w:val="false"/>
          <w:color w:val="000000"/>
          <w:sz w:val="28"/>
        </w:rPr>
        <w:t>
      1. "Жамбыл облысы Шу ауданы Ескі-Шу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Ескі-Шу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Ескі-Шу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Ескі-Шу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Ескі-Шу ауылдық округ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Ескі-Шу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Ескі-Шу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Ескі Шу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Ескі-Шу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081108, Қазақстан Республикасы, Жамбыл облысы, Шу ауданы, Белбасар ауылы, Әзімбай көшесі, 67.</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Ескі-Шу ауылдық округ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Ескі-Шу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Ескі-Шу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Ескі-Шу ауылдық округі әкімінің аппараты" коммуналдық мемлекеттік мекемесіне кәсіпкерлік субъектілерімен "Жамбыл облысы Шу ауданы Ескі-Шу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Ескі-Шу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2"/>
    <w:bookmarkStart w:name="z825" w:id="11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3"/>
    <w:bookmarkStart w:name="z826" w:id="114"/>
    <w:p>
      <w:pPr>
        <w:spacing w:after="0"/>
        <w:ind w:left="0"/>
        <w:jc w:val="both"/>
      </w:pPr>
      <w:r>
        <w:rPr>
          <w:rFonts w:ascii="Times New Roman"/>
          <w:b w:val="false"/>
          <w:i w:val="false"/>
          <w:color w:val="000000"/>
          <w:sz w:val="28"/>
        </w:rPr>
        <w:t>
      14. "Жамбыл облысы Шу ауданы Ескі-Шу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 xml:space="preserve"> 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w:t>
      </w:r>
      <w:r>
        <w:br/>
      </w:r>
      <w:r>
        <w:rPr>
          <w:rFonts w:ascii="Times New Roman"/>
          <w:b w:val="false"/>
          <w:i w:val="false"/>
          <w:color w:val="000000"/>
          <w:sz w:val="28"/>
        </w:rPr>
        <w:t xml:space="preserve">
      </w:t>
      </w:r>
      <w:r>
        <w:rPr>
          <w:rFonts w:ascii="Times New Roman"/>
          <w:b w:val="false"/>
          <w:i w:val="false"/>
          <w:color w:val="000000"/>
          <w:sz w:val="28"/>
        </w:rPr>
        <w:t>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Ескі-Шу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14"/>
    <w:bookmarkStart w:name="z887" w:id="115"/>
    <w:p>
      <w:pPr>
        <w:spacing w:after="0"/>
        <w:ind w:left="0"/>
        <w:jc w:val="left"/>
      </w:pPr>
      <w:r>
        <w:rPr>
          <w:rFonts w:ascii="Times New Roman"/>
          <w:b/>
          <w:i w:val="false"/>
          <w:color w:val="000000"/>
        </w:rPr>
        <w:t xml:space="preserve"> 3. Мемлекеттік органның қызметін ұйымдастыру</w:t>
      </w:r>
    </w:p>
    <w:bookmarkEnd w:id="115"/>
    <w:bookmarkStart w:name="z888" w:id="116"/>
    <w:p>
      <w:pPr>
        <w:spacing w:after="0"/>
        <w:ind w:left="0"/>
        <w:jc w:val="both"/>
      </w:pPr>
      <w:r>
        <w:rPr>
          <w:rFonts w:ascii="Times New Roman"/>
          <w:b w:val="false"/>
          <w:i w:val="false"/>
          <w:color w:val="000000"/>
          <w:sz w:val="28"/>
        </w:rPr>
        <w:t>
      18. "Жамбыл облысы Шу ауданы Ескі-Шу ауылдық округі әкімінің аппараты" коммуналдық мемлекеттік мекемесіне басшылықты "Жамбыл облысы Шу ауданы Ескі-Шу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Ескі-Шу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Ескі-Шу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 xml:space="preserve">21. "Жамбыл облысы Шу ауданы Ескі-Шу ауылдық округі әкімінің аппараты" коммуналдық мемлекеттік мекемесінің бірінші басшысының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Ескі-Шу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Ескі-Шу ауылдық округінің әкімі Ескі-Шу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Ескі-Шу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Ескі-Шу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Ескі Шу ауылдық округінің әкімі басқарады.</w:t>
      </w:r>
    </w:p>
    <w:bookmarkEnd w:id="116"/>
    <w:bookmarkStart w:name="z900" w:id="117"/>
    <w:p>
      <w:pPr>
        <w:spacing w:after="0"/>
        <w:ind w:left="0"/>
        <w:jc w:val="left"/>
      </w:pPr>
      <w:r>
        <w:rPr>
          <w:rFonts w:ascii="Times New Roman"/>
          <w:b/>
          <w:i w:val="false"/>
          <w:color w:val="000000"/>
        </w:rPr>
        <w:t xml:space="preserve"> 4. Мемлекеттік органның мүлкі</w:t>
      </w:r>
    </w:p>
    <w:bookmarkEnd w:id="117"/>
    <w:bookmarkStart w:name="z901" w:id="118"/>
    <w:p>
      <w:pPr>
        <w:spacing w:after="0"/>
        <w:ind w:left="0"/>
        <w:jc w:val="both"/>
      </w:pPr>
      <w:r>
        <w:rPr>
          <w:rFonts w:ascii="Times New Roman"/>
          <w:b w:val="false"/>
          <w:i w:val="false"/>
          <w:color w:val="000000"/>
          <w:sz w:val="28"/>
        </w:rPr>
        <w:t>
      24. "Жамбыл облысы Шу ауданы Ескі-Шу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Ескі-Шу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Ескі-Шу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Ескі-Шу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
    <w:bookmarkStart w:name="z905" w:id="119"/>
    <w:p>
      <w:pPr>
        <w:spacing w:after="0"/>
        <w:ind w:left="0"/>
        <w:jc w:val="left"/>
      </w:pPr>
      <w:r>
        <w:rPr>
          <w:rFonts w:ascii="Times New Roman"/>
          <w:b/>
          <w:i w:val="false"/>
          <w:color w:val="000000"/>
        </w:rPr>
        <w:t xml:space="preserve"> 5. Мемлекеттік органды қайта ұйымдастыру және тарату</w:t>
      </w:r>
    </w:p>
    <w:bookmarkEnd w:id="119"/>
    <w:bookmarkStart w:name="z906" w:id="120"/>
    <w:p>
      <w:pPr>
        <w:spacing w:after="0"/>
        <w:ind w:left="0"/>
        <w:jc w:val="both"/>
      </w:pPr>
      <w:r>
        <w:rPr>
          <w:rFonts w:ascii="Times New Roman"/>
          <w:b w:val="false"/>
          <w:i w:val="false"/>
          <w:color w:val="000000"/>
          <w:sz w:val="28"/>
        </w:rPr>
        <w:t>
      27. "Жамбыл облысы Шу ауданы Ескі-Шу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908" w:id="121"/>
    <w:p>
      <w:pPr>
        <w:spacing w:after="0"/>
        <w:ind w:left="0"/>
        <w:jc w:val="left"/>
      </w:pPr>
      <w:r>
        <w:rPr>
          <w:rFonts w:ascii="Times New Roman"/>
          <w:b/>
          <w:i w:val="false"/>
          <w:color w:val="000000"/>
        </w:rPr>
        <w:t xml:space="preserve"> "Жамбыл облысы Шу ауданы Жаңа жол ауылдық округі әкімінің аппараты" коммуналдық мемлекеттік мекемесі туралы</w:t>
      </w:r>
      <w:r>
        <w:br/>
      </w:r>
      <w:r>
        <w:rPr>
          <w:rFonts w:ascii="Times New Roman"/>
          <w:b/>
          <w:i w:val="false"/>
          <w:color w:val="000000"/>
        </w:rPr>
        <w:t>ЕРЕЖЕ</w:t>
      </w:r>
    </w:p>
    <w:bookmarkEnd w:id="121"/>
    <w:bookmarkStart w:name="z909" w:id="122"/>
    <w:p>
      <w:pPr>
        <w:spacing w:after="0"/>
        <w:ind w:left="0"/>
        <w:jc w:val="left"/>
      </w:pPr>
      <w:r>
        <w:rPr>
          <w:rFonts w:ascii="Times New Roman"/>
          <w:b/>
          <w:i w:val="false"/>
          <w:color w:val="000000"/>
        </w:rPr>
        <w:t xml:space="preserve"> 1. Жалпы ережелер</w:t>
      </w:r>
    </w:p>
    <w:bookmarkEnd w:id="122"/>
    <w:bookmarkStart w:name="z910" w:id="123"/>
    <w:p>
      <w:pPr>
        <w:spacing w:after="0"/>
        <w:ind w:left="0"/>
        <w:jc w:val="both"/>
      </w:pPr>
      <w:r>
        <w:rPr>
          <w:rFonts w:ascii="Times New Roman"/>
          <w:b w:val="false"/>
          <w:i w:val="false"/>
          <w:color w:val="000000"/>
          <w:sz w:val="28"/>
        </w:rPr>
        <w:t>
      1. "Жамбыл облысы Шу ауданы Жаңа жол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Жаңа жол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Жаңа жол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Жаңа жол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Жаңа жол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Жаңа жол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Жаңа жол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Жаңа жол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Жаңа жол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081115, Қазақстан Республикасы, Жамбыл облысы, Шу ауданы, Жаңа жол ауылы, Нүсіп Секеұлы көшесі, 75.</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Жаңа жол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Жаңа жол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Жаңа жол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Жаңа жол ауылдық округі әкімінің аппараты" коммуналдық мемлекеттік мекемесіне кәсіпкерлік субъектілерімен "Жамбыл облысы Шу ауданы Жаңа жол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Жаңа жол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3"/>
    <w:bookmarkStart w:name="z924" w:id="124"/>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24"/>
    <w:bookmarkStart w:name="z925" w:id="125"/>
    <w:p>
      <w:pPr>
        <w:spacing w:after="0"/>
        <w:ind w:left="0"/>
        <w:jc w:val="both"/>
      </w:pPr>
      <w:r>
        <w:rPr>
          <w:rFonts w:ascii="Times New Roman"/>
          <w:b w:val="false"/>
          <w:i w:val="false"/>
          <w:color w:val="000000"/>
          <w:sz w:val="28"/>
        </w:rPr>
        <w:t>
      14. "Жамбыл облысы Шу ауданы Жаңа жол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Жаңа жол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25"/>
    <w:bookmarkStart w:name="z985" w:id="126"/>
    <w:p>
      <w:pPr>
        <w:spacing w:after="0"/>
        <w:ind w:left="0"/>
        <w:jc w:val="left"/>
      </w:pPr>
      <w:r>
        <w:rPr>
          <w:rFonts w:ascii="Times New Roman"/>
          <w:b/>
          <w:i w:val="false"/>
          <w:color w:val="000000"/>
        </w:rPr>
        <w:t xml:space="preserve"> 3. Мемлекеттік органның қызметін ұйымдастыру</w:t>
      </w:r>
    </w:p>
    <w:bookmarkEnd w:id="126"/>
    <w:bookmarkStart w:name="z986" w:id="127"/>
    <w:p>
      <w:pPr>
        <w:spacing w:after="0"/>
        <w:ind w:left="0"/>
        <w:jc w:val="both"/>
      </w:pPr>
      <w:r>
        <w:rPr>
          <w:rFonts w:ascii="Times New Roman"/>
          <w:b w:val="false"/>
          <w:i w:val="false"/>
          <w:color w:val="000000"/>
          <w:sz w:val="28"/>
        </w:rPr>
        <w:t>
      18. "Жамбыл облысы Шу ауданы Жаңа жол ауылдық округі әкімінің аппараты" коммуналдық мемлекеттік мекемесіне басшылықты "Жамбыл облысы Шу ауданы Жаңа жол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Жаңа жол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Жаңа жол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Жаңа жол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Жаңа жол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Жаңа жол ауылдық окрігінің әкімі Жаңа жол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Жаңа жол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Жаңа жол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Ақсу ауылдық округінің әкімі басқарады.</w:t>
      </w:r>
    </w:p>
    <w:bookmarkEnd w:id="127"/>
    <w:bookmarkStart w:name="z997" w:id="128"/>
    <w:p>
      <w:pPr>
        <w:spacing w:after="0"/>
        <w:ind w:left="0"/>
        <w:jc w:val="left"/>
      </w:pPr>
      <w:r>
        <w:rPr>
          <w:rFonts w:ascii="Times New Roman"/>
          <w:b/>
          <w:i w:val="false"/>
          <w:color w:val="000000"/>
        </w:rPr>
        <w:t xml:space="preserve"> 4. Мемлекеттік органның мүлкі</w:t>
      </w:r>
    </w:p>
    <w:bookmarkEnd w:id="128"/>
    <w:bookmarkStart w:name="z998" w:id="129"/>
    <w:p>
      <w:pPr>
        <w:spacing w:after="0"/>
        <w:ind w:left="0"/>
        <w:jc w:val="both"/>
      </w:pPr>
      <w:r>
        <w:rPr>
          <w:rFonts w:ascii="Times New Roman"/>
          <w:b w:val="false"/>
          <w:i w:val="false"/>
          <w:color w:val="000000"/>
          <w:sz w:val="28"/>
        </w:rPr>
        <w:t>
      24. "Жамбыл облысы Шу ауданы Жаңа жол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Жаңа жол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Жаңа жол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Жаңа жол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9"/>
    <w:bookmarkStart w:name="z1002" w:id="130"/>
    <w:p>
      <w:pPr>
        <w:spacing w:after="0"/>
        <w:ind w:left="0"/>
        <w:jc w:val="left"/>
      </w:pPr>
      <w:r>
        <w:rPr>
          <w:rFonts w:ascii="Times New Roman"/>
          <w:b/>
          <w:i w:val="false"/>
          <w:color w:val="000000"/>
        </w:rPr>
        <w:t xml:space="preserve"> 5. Мемлекеттік органды қайта ұйымдастыру және тарату</w:t>
      </w:r>
    </w:p>
    <w:bookmarkEnd w:id="130"/>
    <w:bookmarkStart w:name="z1003" w:id="131"/>
    <w:p>
      <w:pPr>
        <w:spacing w:after="0"/>
        <w:ind w:left="0"/>
        <w:jc w:val="both"/>
      </w:pPr>
      <w:r>
        <w:rPr>
          <w:rFonts w:ascii="Times New Roman"/>
          <w:b w:val="false"/>
          <w:i w:val="false"/>
          <w:color w:val="000000"/>
          <w:sz w:val="28"/>
        </w:rPr>
        <w:t>
      27. "Жамбыл облысы Шу ауданы Жаңа жол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005" w:id="132"/>
    <w:p>
      <w:pPr>
        <w:spacing w:after="0"/>
        <w:ind w:left="0"/>
        <w:jc w:val="left"/>
      </w:pPr>
      <w:r>
        <w:rPr>
          <w:rFonts w:ascii="Times New Roman"/>
          <w:b/>
          <w:i w:val="false"/>
          <w:color w:val="000000"/>
        </w:rPr>
        <w:t xml:space="preserve"> "Жамбыл облысы Шу ауданы Жаңақоғам ауылдық округі әкімінің аппараты" коммуналдық мемлекеттік мекемесі туралы</w:t>
      </w:r>
      <w:r>
        <w:br/>
      </w:r>
      <w:r>
        <w:rPr>
          <w:rFonts w:ascii="Times New Roman"/>
          <w:b/>
          <w:i w:val="false"/>
          <w:color w:val="000000"/>
        </w:rPr>
        <w:t>ЕРЕЖЕ</w:t>
      </w:r>
    </w:p>
    <w:bookmarkEnd w:id="132"/>
    <w:bookmarkStart w:name="z1006" w:id="133"/>
    <w:p>
      <w:pPr>
        <w:spacing w:after="0"/>
        <w:ind w:left="0"/>
        <w:jc w:val="left"/>
      </w:pPr>
      <w:r>
        <w:rPr>
          <w:rFonts w:ascii="Times New Roman"/>
          <w:b/>
          <w:i w:val="false"/>
          <w:color w:val="000000"/>
        </w:rPr>
        <w:t xml:space="preserve"> 1. Жалпы ережелер</w:t>
      </w:r>
    </w:p>
    <w:bookmarkEnd w:id="133"/>
    <w:bookmarkStart w:name="z1007" w:id="134"/>
    <w:p>
      <w:pPr>
        <w:spacing w:after="0"/>
        <w:ind w:left="0"/>
        <w:jc w:val="both"/>
      </w:pPr>
      <w:r>
        <w:rPr>
          <w:rFonts w:ascii="Times New Roman"/>
          <w:b w:val="false"/>
          <w:i w:val="false"/>
          <w:color w:val="000000"/>
          <w:sz w:val="28"/>
        </w:rPr>
        <w:t>
      1. "Жамбыл облысы Шу ауданы Жаңақоғам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Жаңақоғам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Жаңақоғам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Жаңақоғам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Жаңақоғам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Жаңақоғам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Жаңақоғам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Жаңақоғам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Жаңақоғам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081116, Қазақстан Республикасы, Жамбыл облысы, Шу ауданы, Көктөбе ауылы, А. Галиакпаров көшесі, 48.</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Жаңақоғам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Жаңақоғам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Жаңақоғам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Жаңақоғам ауылдық округі әкімінің аппараты" коммуналдық мемлекеттік мекемесіне кәсіпкерлік субъектілерімен "Жамбыл облысы Шу ауданы Жаңақоғам ауылдық округі әкімінің аппараты"коммуналдық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Жаңақоғам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4"/>
    <w:bookmarkStart w:name="z1021" w:id="135"/>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35"/>
    <w:bookmarkStart w:name="z1022" w:id="136"/>
    <w:p>
      <w:pPr>
        <w:spacing w:after="0"/>
        <w:ind w:left="0"/>
        <w:jc w:val="both"/>
      </w:pPr>
      <w:r>
        <w:rPr>
          <w:rFonts w:ascii="Times New Roman"/>
          <w:b w:val="false"/>
          <w:i w:val="false"/>
          <w:color w:val="000000"/>
          <w:sz w:val="28"/>
        </w:rPr>
        <w:t>
      14. "Жамбыл облысы Шу ауданы Жаңақоғам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 xml:space="preserve"> 2) "Жамбыл облысы Шу ауданы Жаңақоғам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36"/>
    <w:bookmarkStart w:name="z1082" w:id="137"/>
    <w:p>
      <w:pPr>
        <w:spacing w:after="0"/>
        <w:ind w:left="0"/>
        <w:jc w:val="left"/>
      </w:pPr>
      <w:r>
        <w:rPr>
          <w:rFonts w:ascii="Times New Roman"/>
          <w:b/>
          <w:i w:val="false"/>
          <w:color w:val="000000"/>
        </w:rPr>
        <w:t xml:space="preserve"> 3. Мемлекеттік органның қызметін ұйымдастыру</w:t>
      </w:r>
    </w:p>
    <w:bookmarkEnd w:id="137"/>
    <w:bookmarkStart w:name="z1083" w:id="138"/>
    <w:p>
      <w:pPr>
        <w:spacing w:after="0"/>
        <w:ind w:left="0"/>
        <w:jc w:val="both"/>
      </w:pPr>
      <w:r>
        <w:rPr>
          <w:rFonts w:ascii="Times New Roman"/>
          <w:b w:val="false"/>
          <w:i w:val="false"/>
          <w:color w:val="000000"/>
          <w:sz w:val="28"/>
        </w:rPr>
        <w:t>
      18. "Жамбыл облысы Шу ауданы Жаңақоғам ауылдық округі әкімінің аппараты" коммуналдық мемлекеттік мекемесіне басшылықты "Жамбыл облысы Шу ауданы Жаңақоғам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Жаңақоғам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Жаңақоғам ауылдық округі әкімінің аппараты"коммуналдық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Жаңақоғам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Жаңақоғам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Жаңақоғам ауылдық округінің әкімі Жаңақоғам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Жаңақоғам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Жаңақоғам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Жаңақоғам ауылдық округінің әкімі басқарады.</w:t>
      </w:r>
    </w:p>
    <w:bookmarkEnd w:id="138"/>
    <w:bookmarkStart w:name="z1094" w:id="139"/>
    <w:p>
      <w:pPr>
        <w:spacing w:after="0"/>
        <w:ind w:left="0"/>
        <w:jc w:val="left"/>
      </w:pPr>
      <w:r>
        <w:rPr>
          <w:rFonts w:ascii="Times New Roman"/>
          <w:b/>
          <w:i w:val="false"/>
          <w:color w:val="000000"/>
        </w:rPr>
        <w:t xml:space="preserve"> 4. Мемлекеттік органның мүлкі</w:t>
      </w:r>
    </w:p>
    <w:bookmarkEnd w:id="139"/>
    <w:bookmarkStart w:name="z1095" w:id="140"/>
    <w:p>
      <w:pPr>
        <w:spacing w:after="0"/>
        <w:ind w:left="0"/>
        <w:jc w:val="both"/>
      </w:pPr>
      <w:r>
        <w:rPr>
          <w:rFonts w:ascii="Times New Roman"/>
          <w:b w:val="false"/>
          <w:i w:val="false"/>
          <w:color w:val="000000"/>
          <w:sz w:val="28"/>
        </w:rPr>
        <w:t>
      24. "Жамбыл облысы Шу ауданы Жаңақоғам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Жаңақоғам ауылдық округі әкімінің аппараты"коммуналдық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Жаңақоғам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Жаңақоғам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0"/>
    <w:bookmarkStart w:name="z1099" w:id="141"/>
    <w:p>
      <w:pPr>
        <w:spacing w:after="0"/>
        <w:ind w:left="0"/>
        <w:jc w:val="left"/>
      </w:pPr>
      <w:r>
        <w:rPr>
          <w:rFonts w:ascii="Times New Roman"/>
          <w:b/>
          <w:i w:val="false"/>
          <w:color w:val="000000"/>
        </w:rPr>
        <w:t xml:space="preserve"> 5. Мемлекеттік органды қайта ұйымдастыру және тарату</w:t>
      </w:r>
    </w:p>
    <w:bookmarkEnd w:id="141"/>
    <w:bookmarkStart w:name="z1100" w:id="142"/>
    <w:p>
      <w:pPr>
        <w:spacing w:after="0"/>
        <w:ind w:left="0"/>
        <w:jc w:val="both"/>
      </w:pPr>
      <w:r>
        <w:rPr>
          <w:rFonts w:ascii="Times New Roman"/>
          <w:b w:val="false"/>
          <w:i w:val="false"/>
          <w:color w:val="000000"/>
          <w:sz w:val="28"/>
        </w:rPr>
        <w:t>
      27. "Жамбыл облысы Шу ауданы Жаңақоғам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102" w:id="143"/>
    <w:p>
      <w:pPr>
        <w:spacing w:after="0"/>
        <w:ind w:left="0"/>
        <w:jc w:val="left"/>
      </w:pPr>
      <w:r>
        <w:rPr>
          <w:rFonts w:ascii="Times New Roman"/>
          <w:b/>
          <w:i w:val="false"/>
          <w:color w:val="000000"/>
        </w:rPr>
        <w:t xml:space="preserve"> "Жамбыл облысы Шу ауданы Қонаев ауылы әкімінің аппараты" коммуналдық мемлекеттік мекемесі туралы</w:t>
      </w:r>
      <w:r>
        <w:br/>
      </w:r>
      <w:r>
        <w:rPr>
          <w:rFonts w:ascii="Times New Roman"/>
          <w:b/>
          <w:i w:val="false"/>
          <w:color w:val="000000"/>
        </w:rPr>
        <w:t>ЕРЕЖЕ</w:t>
      </w:r>
    </w:p>
    <w:bookmarkEnd w:id="143"/>
    <w:bookmarkStart w:name="z1103" w:id="144"/>
    <w:p>
      <w:pPr>
        <w:spacing w:after="0"/>
        <w:ind w:left="0"/>
        <w:jc w:val="left"/>
      </w:pPr>
      <w:r>
        <w:rPr>
          <w:rFonts w:ascii="Times New Roman"/>
          <w:b/>
          <w:i w:val="false"/>
          <w:color w:val="000000"/>
        </w:rPr>
        <w:t xml:space="preserve"> 1. Жалпы ережелер</w:t>
      </w:r>
    </w:p>
    <w:bookmarkEnd w:id="144"/>
    <w:bookmarkStart w:name="z1104" w:id="145"/>
    <w:p>
      <w:pPr>
        <w:spacing w:after="0"/>
        <w:ind w:left="0"/>
        <w:jc w:val="both"/>
      </w:pPr>
      <w:r>
        <w:rPr>
          <w:rFonts w:ascii="Times New Roman"/>
          <w:b w:val="false"/>
          <w:i w:val="false"/>
          <w:color w:val="000000"/>
          <w:sz w:val="28"/>
        </w:rPr>
        <w:t>
      1. "Жамбыл облысы Шу ауданы Қонаев ауылы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Қонаев ауылы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Қонаев ауылы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Қонаев ауылы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Қонаев ауылы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Қонаев ауылы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Қонаев ауылы әкімінің аппараты" коммуналдық мемлекеттік мекемесі өз құзыретінің мәселелері бойынша заңнамада белгіленген тәртіппен "Жамбыл облысы Шу ауданы Далақайнар ауылы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Қонаев ауылы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081110, Қазақстан Республикасы, Жамбыл облысы, Шу ауданы, Қонаев ауылы, Смаил көшесі, 12.</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Қонаев ауылы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Қонаев ауылы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Қонаев ауылы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Қонаев ауылы әкімінің аппараты" коммуналдық мемлекеттік мекемесіне кәсіпкерлік субъектілерімен "Жамбыл облысы Шу ауданы Қонаев ауылы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Қонаев ауылы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5"/>
    <w:bookmarkStart w:name="z1118" w:id="146"/>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46"/>
    <w:bookmarkStart w:name="z1119" w:id="147"/>
    <w:p>
      <w:pPr>
        <w:spacing w:after="0"/>
        <w:ind w:left="0"/>
        <w:jc w:val="both"/>
      </w:pPr>
      <w:r>
        <w:rPr>
          <w:rFonts w:ascii="Times New Roman"/>
          <w:b w:val="false"/>
          <w:i w:val="false"/>
          <w:color w:val="000000"/>
          <w:sz w:val="28"/>
        </w:rPr>
        <w:t>
      14. "Жамбыл облысы Шу ауданы Қонаев ауылы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Қонаев ауылы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47"/>
    <w:bookmarkStart w:name="z1179" w:id="148"/>
    <w:p>
      <w:pPr>
        <w:spacing w:after="0"/>
        <w:ind w:left="0"/>
        <w:jc w:val="left"/>
      </w:pPr>
      <w:r>
        <w:rPr>
          <w:rFonts w:ascii="Times New Roman"/>
          <w:b/>
          <w:i w:val="false"/>
          <w:color w:val="000000"/>
        </w:rPr>
        <w:t xml:space="preserve"> 3. Мемлекеттік органның қызметін ұйымдастыру</w:t>
      </w:r>
    </w:p>
    <w:bookmarkEnd w:id="148"/>
    <w:bookmarkStart w:name="z1180" w:id="149"/>
    <w:p>
      <w:pPr>
        <w:spacing w:after="0"/>
        <w:ind w:left="0"/>
        <w:jc w:val="both"/>
      </w:pPr>
      <w:r>
        <w:rPr>
          <w:rFonts w:ascii="Times New Roman"/>
          <w:b w:val="false"/>
          <w:i w:val="false"/>
          <w:color w:val="000000"/>
          <w:sz w:val="28"/>
        </w:rPr>
        <w:t>
      18. "Жамбыл облысы Шу ауданы Қонаев ауылы әкімінің аппараты" коммуналдық мемлекеттік мекемесіне басшылықты "Жамбыл облысы Шу ауданы Қонаев ауылы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Қонаев ауылы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Қонаев ауылы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Қонаев ауылы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Қонаев ауылы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Қонаев ауылының әкімі Қонаев ауылы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Қонаев ауылы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Қонаев ауылы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Далақайнар ауылының әкімі басқарады.</w:t>
      </w:r>
    </w:p>
    <w:bookmarkEnd w:id="149"/>
    <w:bookmarkStart w:name="z1191" w:id="150"/>
    <w:p>
      <w:pPr>
        <w:spacing w:after="0"/>
        <w:ind w:left="0"/>
        <w:jc w:val="left"/>
      </w:pPr>
      <w:r>
        <w:rPr>
          <w:rFonts w:ascii="Times New Roman"/>
          <w:b/>
          <w:i w:val="false"/>
          <w:color w:val="000000"/>
        </w:rPr>
        <w:t xml:space="preserve"> 4. Мемлекеттік органның мүлкі</w:t>
      </w:r>
    </w:p>
    <w:bookmarkEnd w:id="150"/>
    <w:bookmarkStart w:name="z1192" w:id="151"/>
    <w:p>
      <w:pPr>
        <w:spacing w:after="0"/>
        <w:ind w:left="0"/>
        <w:jc w:val="both"/>
      </w:pPr>
      <w:r>
        <w:rPr>
          <w:rFonts w:ascii="Times New Roman"/>
          <w:b w:val="false"/>
          <w:i w:val="false"/>
          <w:color w:val="000000"/>
          <w:sz w:val="28"/>
        </w:rPr>
        <w:t>
      24. "Жамбыл облысы Шу ауданы Қонаев ауылы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Қонаев ауылы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Қонаев ауылы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Қонаев ауылы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1"/>
    <w:bookmarkStart w:name="z1196" w:id="152"/>
    <w:p>
      <w:pPr>
        <w:spacing w:after="0"/>
        <w:ind w:left="0"/>
        <w:jc w:val="left"/>
      </w:pPr>
      <w:r>
        <w:rPr>
          <w:rFonts w:ascii="Times New Roman"/>
          <w:b/>
          <w:i w:val="false"/>
          <w:color w:val="000000"/>
        </w:rPr>
        <w:t xml:space="preserve"> 5. Мемлекеттік органды қайта ұйымдастыру және тарату</w:t>
      </w:r>
    </w:p>
    <w:bookmarkEnd w:id="152"/>
    <w:bookmarkStart w:name="z1197" w:id="153"/>
    <w:p>
      <w:pPr>
        <w:spacing w:after="0"/>
        <w:ind w:left="0"/>
        <w:jc w:val="both"/>
      </w:pPr>
      <w:r>
        <w:rPr>
          <w:rFonts w:ascii="Times New Roman"/>
          <w:b w:val="false"/>
          <w:i w:val="false"/>
          <w:color w:val="000000"/>
          <w:sz w:val="28"/>
        </w:rPr>
        <w:t>
      27. "Жамбыл облысы Шу ауданы Қонаев ауылы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199" w:id="154"/>
    <w:p>
      <w:pPr>
        <w:spacing w:after="0"/>
        <w:ind w:left="0"/>
        <w:jc w:val="left"/>
      </w:pPr>
      <w:r>
        <w:rPr>
          <w:rFonts w:ascii="Times New Roman"/>
          <w:b/>
          <w:i w:val="false"/>
          <w:color w:val="000000"/>
        </w:rPr>
        <w:t xml:space="preserve"> "Жамбыл облысы Шу ауданы Қорағаты ауылдық округі әкімінің аппараты" коммуналдық мемлекеттік мекемесі туралы</w:t>
      </w:r>
      <w:r>
        <w:br/>
      </w:r>
      <w:r>
        <w:rPr>
          <w:rFonts w:ascii="Times New Roman"/>
          <w:b/>
          <w:i w:val="false"/>
          <w:color w:val="000000"/>
        </w:rPr>
        <w:t>ЕРЕЖЕ</w:t>
      </w:r>
    </w:p>
    <w:bookmarkEnd w:id="154"/>
    <w:bookmarkStart w:name="z1200" w:id="155"/>
    <w:p>
      <w:pPr>
        <w:spacing w:after="0"/>
        <w:ind w:left="0"/>
        <w:jc w:val="left"/>
      </w:pPr>
      <w:r>
        <w:rPr>
          <w:rFonts w:ascii="Times New Roman"/>
          <w:b/>
          <w:i w:val="false"/>
          <w:color w:val="000000"/>
        </w:rPr>
        <w:t xml:space="preserve"> 1. Жалпы ережелер</w:t>
      </w:r>
    </w:p>
    <w:bookmarkEnd w:id="155"/>
    <w:bookmarkStart w:name="z1201" w:id="156"/>
    <w:p>
      <w:pPr>
        <w:spacing w:after="0"/>
        <w:ind w:left="0"/>
        <w:jc w:val="both"/>
      </w:pPr>
      <w:r>
        <w:rPr>
          <w:rFonts w:ascii="Times New Roman"/>
          <w:b w:val="false"/>
          <w:i w:val="false"/>
          <w:color w:val="000000"/>
          <w:sz w:val="28"/>
        </w:rPr>
        <w:t>
      1. "Жамбыл облысы Шу ауданы Қорағаты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Қорағаты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Қорағаты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Қорағаты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Қорағаты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Қорағаты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Қорағаты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Қорағаты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Қорағаты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081117, Қазақстан Республикасы, Жамбыл облысы, Шу ауданы, Мойынқұм ауылы, Төле би көшесі, 2.</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Қорағаты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қорағаты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Қорағаты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Қорағаты ауылдық округі әкімінің аппараты" коммуналдық мемлекеттік мекемесіне кәсіпкерлік субъектілерімен "Жамбыл облысы Шу ауданы Қорағаты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Қорағаты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6"/>
    <w:bookmarkStart w:name="z1215" w:id="15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57"/>
    <w:bookmarkStart w:name="z1216" w:id="158"/>
    <w:p>
      <w:pPr>
        <w:spacing w:after="0"/>
        <w:ind w:left="0"/>
        <w:jc w:val="both"/>
      </w:pPr>
      <w:r>
        <w:rPr>
          <w:rFonts w:ascii="Times New Roman"/>
          <w:b w:val="false"/>
          <w:i w:val="false"/>
          <w:color w:val="000000"/>
          <w:sz w:val="28"/>
        </w:rPr>
        <w:t>
      14. "Жамбыл облысы Шу ауданы Қорағаты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Қорағаты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58"/>
    <w:bookmarkStart w:name="z1276" w:id="159"/>
    <w:p>
      <w:pPr>
        <w:spacing w:after="0"/>
        <w:ind w:left="0"/>
        <w:jc w:val="left"/>
      </w:pPr>
      <w:r>
        <w:rPr>
          <w:rFonts w:ascii="Times New Roman"/>
          <w:b/>
          <w:i w:val="false"/>
          <w:color w:val="000000"/>
        </w:rPr>
        <w:t xml:space="preserve"> 3. Мемлекеттік органның қызметін ұйымдастыру</w:t>
      </w:r>
    </w:p>
    <w:bookmarkEnd w:id="159"/>
    <w:bookmarkStart w:name="z1277" w:id="160"/>
    <w:p>
      <w:pPr>
        <w:spacing w:after="0"/>
        <w:ind w:left="0"/>
        <w:jc w:val="both"/>
      </w:pPr>
      <w:r>
        <w:rPr>
          <w:rFonts w:ascii="Times New Roman"/>
          <w:b w:val="false"/>
          <w:i w:val="false"/>
          <w:color w:val="000000"/>
          <w:sz w:val="28"/>
        </w:rPr>
        <w:t>
      18. "Жамбыл облысы Шу ауданы Қорағаты ауылдық округі әкімінің аппараты" коммуналдық мемлекеттік мекемесіне басшылықты "Жамбыл облысы Шу ауданы Қорағаты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Қорағаты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Қорағаты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Қорағаты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Қорағаты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Қорағаты ауылдық округінің әкімі Қорағаты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Қорағаты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Қорағаты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Қорағаты ауылдық округі әкімі басқарады.</w:t>
      </w:r>
    </w:p>
    <w:bookmarkEnd w:id="160"/>
    <w:bookmarkStart w:name="z1288" w:id="161"/>
    <w:p>
      <w:pPr>
        <w:spacing w:after="0"/>
        <w:ind w:left="0"/>
        <w:jc w:val="left"/>
      </w:pPr>
      <w:r>
        <w:rPr>
          <w:rFonts w:ascii="Times New Roman"/>
          <w:b/>
          <w:i w:val="false"/>
          <w:color w:val="000000"/>
        </w:rPr>
        <w:t xml:space="preserve"> 4. Мемлекеттік органның мүлкі</w:t>
      </w:r>
    </w:p>
    <w:bookmarkEnd w:id="161"/>
    <w:bookmarkStart w:name="z1289" w:id="162"/>
    <w:p>
      <w:pPr>
        <w:spacing w:after="0"/>
        <w:ind w:left="0"/>
        <w:jc w:val="both"/>
      </w:pPr>
      <w:r>
        <w:rPr>
          <w:rFonts w:ascii="Times New Roman"/>
          <w:b w:val="false"/>
          <w:i w:val="false"/>
          <w:color w:val="000000"/>
          <w:sz w:val="28"/>
        </w:rPr>
        <w:t>
      24. "Жамбыл облысы Шу ауданы Қорағаты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Қорағаты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Қорағаты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Қорағаты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2"/>
    <w:bookmarkStart w:name="z1293" w:id="163"/>
    <w:p>
      <w:pPr>
        <w:spacing w:after="0"/>
        <w:ind w:left="0"/>
        <w:jc w:val="left"/>
      </w:pPr>
      <w:r>
        <w:rPr>
          <w:rFonts w:ascii="Times New Roman"/>
          <w:b/>
          <w:i w:val="false"/>
          <w:color w:val="000000"/>
        </w:rPr>
        <w:t xml:space="preserve"> 5. Мемлекеттік органды қайта ұйымдастыру және тарату</w:t>
      </w:r>
    </w:p>
    <w:bookmarkEnd w:id="163"/>
    <w:bookmarkStart w:name="z1294" w:id="164"/>
    <w:p>
      <w:pPr>
        <w:spacing w:after="0"/>
        <w:ind w:left="0"/>
        <w:jc w:val="both"/>
      </w:pPr>
      <w:r>
        <w:rPr>
          <w:rFonts w:ascii="Times New Roman"/>
          <w:b w:val="false"/>
          <w:i w:val="false"/>
          <w:color w:val="000000"/>
          <w:sz w:val="28"/>
        </w:rPr>
        <w:t>
      27. "Жамбыл облысы Шу ауданы Қорағаты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p>
      <w:pPr>
        <w:spacing w:after="0"/>
        <w:ind w:left="0"/>
        <w:jc w:val="left"/>
      </w:pPr>
      <w:r>
        <w:rPr>
          <w:rFonts w:ascii="Times New Roman"/>
          <w:b/>
          <w:i w:val="false"/>
          <w:color w:val="000000"/>
        </w:rPr>
        <w:t xml:space="preserve">  "Жамбыл облысы Шу ауданы Көкқайнар ауылдық округі әкімінің аппараты" коммуналдық мемлекеттік мекемесі туралы</w:t>
      </w:r>
      <w:r>
        <w:br/>
      </w:r>
      <w:r>
        <w:rPr>
          <w:rFonts w:ascii="Times New Roman"/>
          <w:b/>
          <w:i w:val="false"/>
          <w:color w:val="000000"/>
        </w:rPr>
        <w:t>ЕРЕЖЕ</w:t>
      </w:r>
    </w:p>
    <w:bookmarkStart w:name="z1297" w:id="165"/>
    <w:p>
      <w:pPr>
        <w:spacing w:after="0"/>
        <w:ind w:left="0"/>
        <w:jc w:val="left"/>
      </w:pPr>
      <w:r>
        <w:rPr>
          <w:rFonts w:ascii="Times New Roman"/>
          <w:b/>
          <w:i w:val="false"/>
          <w:color w:val="000000"/>
        </w:rPr>
        <w:t xml:space="preserve"> 1. Жалпы ережелер</w:t>
      </w:r>
    </w:p>
    <w:bookmarkEnd w:id="165"/>
    <w:bookmarkStart w:name="z1298" w:id="166"/>
    <w:p>
      <w:pPr>
        <w:spacing w:after="0"/>
        <w:ind w:left="0"/>
        <w:jc w:val="both"/>
      </w:pPr>
      <w:r>
        <w:rPr>
          <w:rFonts w:ascii="Times New Roman"/>
          <w:b w:val="false"/>
          <w:i w:val="false"/>
          <w:color w:val="000000"/>
          <w:sz w:val="28"/>
        </w:rPr>
        <w:t>
      1. "Жамбыл облысы Шу ауданы Көкқайнар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Көкқайнар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Көкқайнар ауылдық окруіг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Көкқайнар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Көкқайнар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Көкқайнар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Көкқайнар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Көкқайнар ауылдық округ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Көкқайнар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080300, Қазақстан Республикасы, Жамбыл облысы, Шу ауданы, Көкқайнар ауылы, Сарыбұлақ көшесі, 8.</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Көкқайнар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Көкқайнар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Көкқайнар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Көкқайнар ауылдық округі әкімінің аппараты" коммуналдық мемлекеттік мекемесіне кәсіпкерлік субъектілерімен "Жамбыл облысы Шу ауданы Көкқайнар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Көкқайнар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6"/>
    <w:bookmarkStart w:name="z1312" w:id="16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7"/>
    <w:bookmarkStart w:name="z1313" w:id="168"/>
    <w:p>
      <w:pPr>
        <w:spacing w:after="0"/>
        <w:ind w:left="0"/>
        <w:jc w:val="both"/>
      </w:pPr>
      <w:r>
        <w:rPr>
          <w:rFonts w:ascii="Times New Roman"/>
          <w:b w:val="false"/>
          <w:i w:val="false"/>
          <w:color w:val="000000"/>
          <w:sz w:val="28"/>
        </w:rPr>
        <w:t>
      14. "Жамбыл облысы Шу ауданы Көкқайнар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Көкқайнар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68"/>
    <w:bookmarkStart w:name="z1373" w:id="169"/>
    <w:p>
      <w:pPr>
        <w:spacing w:after="0"/>
        <w:ind w:left="0"/>
        <w:jc w:val="left"/>
      </w:pPr>
      <w:r>
        <w:rPr>
          <w:rFonts w:ascii="Times New Roman"/>
          <w:b/>
          <w:i w:val="false"/>
          <w:color w:val="000000"/>
        </w:rPr>
        <w:t xml:space="preserve"> 3. Мемлекеттік органның қызметін ұйымдастыру</w:t>
      </w:r>
    </w:p>
    <w:bookmarkEnd w:id="169"/>
    <w:bookmarkStart w:name="z1374" w:id="170"/>
    <w:p>
      <w:pPr>
        <w:spacing w:after="0"/>
        <w:ind w:left="0"/>
        <w:jc w:val="both"/>
      </w:pPr>
      <w:r>
        <w:rPr>
          <w:rFonts w:ascii="Times New Roman"/>
          <w:b w:val="false"/>
          <w:i w:val="false"/>
          <w:color w:val="000000"/>
          <w:sz w:val="28"/>
        </w:rPr>
        <w:t>
      18. "Жамбыл облысы Шу ауданы Көкқайнар ауылдық округі әкімінің аппараты" коммуналдық мемлекеттік мекемесіне басшылықты "Жамбыл облысы Шу ауданы Көкқайнар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Көкқайнар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Көкқайнар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Көкқайнар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Көкқайнар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Көкқайнар ауылдық округінің әкімі Көкқайнар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Көкқайнар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Көкқайнар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Көкқайнар ауылының әкімі басқарады.</w:t>
      </w:r>
    </w:p>
    <w:bookmarkEnd w:id="170"/>
    <w:bookmarkStart w:name="z1385" w:id="171"/>
    <w:p>
      <w:pPr>
        <w:spacing w:after="0"/>
        <w:ind w:left="0"/>
        <w:jc w:val="left"/>
      </w:pPr>
      <w:r>
        <w:rPr>
          <w:rFonts w:ascii="Times New Roman"/>
          <w:b/>
          <w:i w:val="false"/>
          <w:color w:val="000000"/>
        </w:rPr>
        <w:t xml:space="preserve"> 4. Мемлекеттік органның мүлкі</w:t>
      </w:r>
    </w:p>
    <w:bookmarkEnd w:id="171"/>
    <w:bookmarkStart w:name="z1386" w:id="172"/>
    <w:p>
      <w:pPr>
        <w:spacing w:after="0"/>
        <w:ind w:left="0"/>
        <w:jc w:val="both"/>
      </w:pPr>
      <w:r>
        <w:rPr>
          <w:rFonts w:ascii="Times New Roman"/>
          <w:b w:val="false"/>
          <w:i w:val="false"/>
          <w:color w:val="000000"/>
          <w:sz w:val="28"/>
        </w:rPr>
        <w:t>
      24. "Жамбыл облысы Шу ауданы Көкқайнар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Көкқайнар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Көкқайнар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Көкқайнар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2"/>
    <w:bookmarkStart w:name="z1390" w:id="173"/>
    <w:p>
      <w:pPr>
        <w:spacing w:after="0"/>
        <w:ind w:left="0"/>
        <w:jc w:val="left"/>
      </w:pPr>
      <w:r>
        <w:rPr>
          <w:rFonts w:ascii="Times New Roman"/>
          <w:b/>
          <w:i w:val="false"/>
          <w:color w:val="000000"/>
        </w:rPr>
        <w:t xml:space="preserve"> 5. Мемлекеттік органды қайта ұйымдастыру және тарату</w:t>
      </w:r>
    </w:p>
    <w:bookmarkEnd w:id="173"/>
    <w:bookmarkStart w:name="z1391" w:id="174"/>
    <w:p>
      <w:pPr>
        <w:spacing w:after="0"/>
        <w:ind w:left="0"/>
        <w:jc w:val="both"/>
      </w:pPr>
      <w:r>
        <w:rPr>
          <w:rFonts w:ascii="Times New Roman"/>
          <w:b w:val="false"/>
          <w:i w:val="false"/>
          <w:color w:val="000000"/>
          <w:sz w:val="28"/>
        </w:rPr>
        <w:t>
      27. "Жамбыл облысы Шу ауданы Көкқайнар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393" w:id="175"/>
    <w:p>
      <w:pPr>
        <w:spacing w:after="0"/>
        <w:ind w:left="0"/>
        <w:jc w:val="left"/>
      </w:pPr>
      <w:r>
        <w:rPr>
          <w:rFonts w:ascii="Times New Roman"/>
          <w:b/>
          <w:i w:val="false"/>
          <w:color w:val="000000"/>
        </w:rPr>
        <w:t xml:space="preserve"> "Жамбыл облысы Шу ауданы Өндіріс ауылдық округі әкімінің аппараты" коммуналдық мемлекеттік мекемесі туралы</w:t>
      </w:r>
      <w:r>
        <w:br/>
      </w:r>
      <w:r>
        <w:rPr>
          <w:rFonts w:ascii="Times New Roman"/>
          <w:b/>
          <w:i w:val="false"/>
          <w:color w:val="000000"/>
        </w:rPr>
        <w:t>ЕРЕЖЕ</w:t>
      </w:r>
    </w:p>
    <w:bookmarkEnd w:id="175"/>
    <w:bookmarkStart w:name="z1394" w:id="176"/>
    <w:p>
      <w:pPr>
        <w:spacing w:after="0"/>
        <w:ind w:left="0"/>
        <w:jc w:val="left"/>
      </w:pPr>
      <w:r>
        <w:rPr>
          <w:rFonts w:ascii="Times New Roman"/>
          <w:b/>
          <w:i w:val="false"/>
          <w:color w:val="000000"/>
        </w:rPr>
        <w:t xml:space="preserve"> 1. Жалпы ережелер</w:t>
      </w:r>
    </w:p>
    <w:bookmarkEnd w:id="176"/>
    <w:bookmarkStart w:name="z1395" w:id="177"/>
    <w:p>
      <w:pPr>
        <w:spacing w:after="0"/>
        <w:ind w:left="0"/>
        <w:jc w:val="both"/>
      </w:pPr>
      <w:r>
        <w:rPr>
          <w:rFonts w:ascii="Times New Roman"/>
          <w:b w:val="false"/>
          <w:i w:val="false"/>
          <w:color w:val="000000"/>
          <w:sz w:val="28"/>
        </w:rPr>
        <w:t>
      1. "Жамбыл облысы Шу ауданы Өндіріс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Өндіріс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Өндіріс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Өндіріс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Өндіріс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Өндіріс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Өндіріс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Өндіріс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Өндіріс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080311, Қазақстан Республикасы, Жамбыл облысы, Шу ауданы, Абай ауылы, Жақсыбай көшесі, 57.</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Өндіріс ауылдық округі әкімінің аппараты "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Өндіріс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Өндіріс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Өндіріс ауылдық округі әкімінің аппараты" коммуналдық мемлекеттік мекемесіне кәсіпкерлік субъектілерімен "Жамбыл облысы Шу ауданы Өндіріс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Өндіріс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77"/>
    <w:bookmarkStart w:name="z1409" w:id="17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78"/>
    <w:bookmarkStart w:name="z1410" w:id="179"/>
    <w:p>
      <w:pPr>
        <w:spacing w:after="0"/>
        <w:ind w:left="0"/>
        <w:jc w:val="both"/>
      </w:pPr>
      <w:r>
        <w:rPr>
          <w:rFonts w:ascii="Times New Roman"/>
          <w:b w:val="false"/>
          <w:i w:val="false"/>
          <w:color w:val="000000"/>
          <w:sz w:val="28"/>
        </w:rPr>
        <w:t>
      14. "Жамбыл облысы Шу ауданы Өндіріс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Өндіріс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79"/>
    <w:bookmarkStart w:name="z1470" w:id="180"/>
    <w:p>
      <w:pPr>
        <w:spacing w:after="0"/>
        <w:ind w:left="0"/>
        <w:jc w:val="left"/>
      </w:pPr>
      <w:r>
        <w:rPr>
          <w:rFonts w:ascii="Times New Roman"/>
          <w:b/>
          <w:i w:val="false"/>
          <w:color w:val="000000"/>
        </w:rPr>
        <w:t xml:space="preserve"> 3. Мемлекеттік органның қызметін ұйымдастыру</w:t>
      </w:r>
    </w:p>
    <w:bookmarkEnd w:id="180"/>
    <w:bookmarkStart w:name="z1471" w:id="181"/>
    <w:p>
      <w:pPr>
        <w:spacing w:after="0"/>
        <w:ind w:left="0"/>
        <w:jc w:val="both"/>
      </w:pPr>
      <w:r>
        <w:rPr>
          <w:rFonts w:ascii="Times New Roman"/>
          <w:b w:val="false"/>
          <w:i w:val="false"/>
          <w:color w:val="000000"/>
          <w:sz w:val="28"/>
        </w:rPr>
        <w:t>
      18. "Жамбыл облысы Шу ауданы Өндіріс ауылдық округі әкімінің аппараты" коммуналдық мемлекеттік мекемесіне басшылықты "Жамбыл облысы Шу ауданы Өндіріс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Өндіріс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Өндіріс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Өндіріс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Өндіріс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Өндіріс ауылдық округінің әкімі Өндіріс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Өндіріс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Өндіріс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Өндіріс ауылдық округінің әкімі басқарады.</w:t>
      </w:r>
    </w:p>
    <w:bookmarkEnd w:id="181"/>
    <w:bookmarkStart w:name="z1482" w:id="182"/>
    <w:p>
      <w:pPr>
        <w:spacing w:after="0"/>
        <w:ind w:left="0"/>
        <w:jc w:val="left"/>
      </w:pPr>
      <w:r>
        <w:rPr>
          <w:rFonts w:ascii="Times New Roman"/>
          <w:b/>
          <w:i w:val="false"/>
          <w:color w:val="000000"/>
        </w:rPr>
        <w:t xml:space="preserve"> 4. Мемлекеттік органның мүлкі</w:t>
      </w:r>
    </w:p>
    <w:bookmarkEnd w:id="182"/>
    <w:bookmarkStart w:name="z1483" w:id="183"/>
    <w:p>
      <w:pPr>
        <w:spacing w:after="0"/>
        <w:ind w:left="0"/>
        <w:jc w:val="both"/>
      </w:pPr>
      <w:r>
        <w:rPr>
          <w:rFonts w:ascii="Times New Roman"/>
          <w:b w:val="false"/>
          <w:i w:val="false"/>
          <w:color w:val="000000"/>
          <w:sz w:val="28"/>
        </w:rPr>
        <w:t>
      24. "Жамбыл облысы Шу ауданы Өндіріс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 xml:space="preserve"> "Жамбыл облысы Шу ауданы Өндіріс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Өндіріс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Өндіріс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3"/>
    <w:bookmarkStart w:name="z1487" w:id="184"/>
    <w:p>
      <w:pPr>
        <w:spacing w:after="0"/>
        <w:ind w:left="0"/>
        <w:jc w:val="left"/>
      </w:pPr>
      <w:r>
        <w:rPr>
          <w:rFonts w:ascii="Times New Roman"/>
          <w:b/>
          <w:i w:val="false"/>
          <w:color w:val="000000"/>
        </w:rPr>
        <w:t xml:space="preserve"> 5. Мемлекеттік органды қайта ұйымдастыру және тарату</w:t>
      </w:r>
    </w:p>
    <w:bookmarkEnd w:id="184"/>
    <w:bookmarkStart w:name="z1488" w:id="185"/>
    <w:p>
      <w:pPr>
        <w:spacing w:after="0"/>
        <w:ind w:left="0"/>
        <w:jc w:val="both"/>
      </w:pPr>
      <w:r>
        <w:rPr>
          <w:rFonts w:ascii="Times New Roman"/>
          <w:b w:val="false"/>
          <w:i w:val="false"/>
          <w:color w:val="000000"/>
          <w:sz w:val="28"/>
        </w:rPr>
        <w:t>
      27. "Жамбыл облысы Шу ауданы Өндіріс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490" w:id="186"/>
    <w:p>
      <w:pPr>
        <w:spacing w:after="0"/>
        <w:ind w:left="0"/>
        <w:jc w:val="left"/>
      </w:pPr>
      <w:r>
        <w:rPr>
          <w:rFonts w:ascii="Times New Roman"/>
          <w:b/>
          <w:i w:val="false"/>
          <w:color w:val="000000"/>
        </w:rPr>
        <w:t xml:space="preserve"> "Жамбыл облысы Шу ауданы Тасөткел ауылдық округі әкімінің аппараты" коммуналдық мемлекеттік мекемесі туралы</w:t>
      </w:r>
      <w:r>
        <w:br/>
      </w:r>
      <w:r>
        <w:rPr>
          <w:rFonts w:ascii="Times New Roman"/>
          <w:b/>
          <w:i w:val="false"/>
          <w:color w:val="000000"/>
        </w:rPr>
        <w:t>ЕРЕЖЕ</w:t>
      </w:r>
    </w:p>
    <w:bookmarkEnd w:id="186"/>
    <w:bookmarkStart w:name="z1491" w:id="187"/>
    <w:p>
      <w:pPr>
        <w:spacing w:after="0"/>
        <w:ind w:left="0"/>
        <w:jc w:val="left"/>
      </w:pPr>
      <w:r>
        <w:rPr>
          <w:rFonts w:ascii="Times New Roman"/>
          <w:b/>
          <w:i w:val="false"/>
          <w:color w:val="000000"/>
        </w:rPr>
        <w:t xml:space="preserve"> 1. Жалпы ережелер</w:t>
      </w:r>
    </w:p>
    <w:bookmarkEnd w:id="187"/>
    <w:bookmarkStart w:name="z1492" w:id="188"/>
    <w:p>
      <w:pPr>
        <w:spacing w:after="0"/>
        <w:ind w:left="0"/>
        <w:jc w:val="both"/>
      </w:pPr>
      <w:r>
        <w:rPr>
          <w:rFonts w:ascii="Times New Roman"/>
          <w:b w:val="false"/>
          <w:i w:val="false"/>
          <w:color w:val="000000"/>
          <w:sz w:val="28"/>
        </w:rPr>
        <w:t>
      1. "Жамбыл облысы Шу ауданы Тасөткел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Тасөткел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Тасөткел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Тасөткел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Тасөткел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Тасөткел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Тасөткел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Тасөткел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Тасөткел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081119, Қазақстан Республикасы, Жамбыл облысы, Шу ауданы, Тасөткел ауылы, Т.Рысқұлов көшесі 7.</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Тасөткел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Тасөткел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Тасөткел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Тасөткел ауылдық округі әкімінің аппараты" коммуналдық мемлекеттік мекемесіне кәсіпкерлік субъектілерімен "Жамбыл облысы Шу ауданы Тасөткел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Тасөткел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88"/>
    <w:bookmarkStart w:name="z1506" w:id="18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9"/>
    <w:bookmarkStart w:name="z1507" w:id="190"/>
    <w:p>
      <w:pPr>
        <w:spacing w:after="0"/>
        <w:ind w:left="0"/>
        <w:jc w:val="both"/>
      </w:pPr>
      <w:r>
        <w:rPr>
          <w:rFonts w:ascii="Times New Roman"/>
          <w:b w:val="false"/>
          <w:i w:val="false"/>
          <w:color w:val="000000"/>
          <w:sz w:val="28"/>
        </w:rPr>
        <w:t>
      14. "Жамбыл облысы Шу ауданы Тасөткел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Тасөткел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190"/>
    <w:bookmarkStart w:name="z1567" w:id="191"/>
    <w:p>
      <w:pPr>
        <w:spacing w:after="0"/>
        <w:ind w:left="0"/>
        <w:jc w:val="left"/>
      </w:pPr>
      <w:r>
        <w:rPr>
          <w:rFonts w:ascii="Times New Roman"/>
          <w:b/>
          <w:i w:val="false"/>
          <w:color w:val="000000"/>
        </w:rPr>
        <w:t xml:space="preserve"> 3. Мемлекеттік органның қызметін ұйымдастыру</w:t>
      </w:r>
    </w:p>
    <w:bookmarkEnd w:id="191"/>
    <w:bookmarkStart w:name="z1568" w:id="192"/>
    <w:p>
      <w:pPr>
        <w:spacing w:after="0"/>
        <w:ind w:left="0"/>
        <w:jc w:val="both"/>
      </w:pPr>
      <w:r>
        <w:rPr>
          <w:rFonts w:ascii="Times New Roman"/>
          <w:b w:val="false"/>
          <w:i w:val="false"/>
          <w:color w:val="000000"/>
          <w:sz w:val="28"/>
        </w:rPr>
        <w:t>
      18. "Жамбыл облысы Шу ауданы Тасөткел ауылдық округі әкімінің аппараты" коммуналдық мемлекеттік мекемесіне басшылықты "Жамбыл облысы Шу ауданы Тасөткел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Тасөткел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Тасөткел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Тасөткел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Тасөткел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Тасөткел ауылдық окрігінің әкімі Тасөткел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Тасөткел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Тасөткел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Ақсу ауылдық округінің әкімі басқарады.</w:t>
      </w:r>
    </w:p>
    <w:bookmarkEnd w:id="192"/>
    <w:bookmarkStart w:name="z1579" w:id="193"/>
    <w:p>
      <w:pPr>
        <w:spacing w:after="0"/>
        <w:ind w:left="0"/>
        <w:jc w:val="left"/>
      </w:pPr>
      <w:r>
        <w:rPr>
          <w:rFonts w:ascii="Times New Roman"/>
          <w:b/>
          <w:i w:val="false"/>
          <w:color w:val="000000"/>
        </w:rPr>
        <w:t xml:space="preserve"> 4. Мемлекеттік органның мүлкі</w:t>
      </w:r>
    </w:p>
    <w:bookmarkEnd w:id="193"/>
    <w:bookmarkStart w:name="z1580" w:id="194"/>
    <w:p>
      <w:pPr>
        <w:spacing w:after="0"/>
        <w:ind w:left="0"/>
        <w:jc w:val="both"/>
      </w:pPr>
      <w:r>
        <w:rPr>
          <w:rFonts w:ascii="Times New Roman"/>
          <w:b w:val="false"/>
          <w:i w:val="false"/>
          <w:color w:val="000000"/>
          <w:sz w:val="28"/>
        </w:rPr>
        <w:t>
      24. "Жамбыл облысы Шу ауданы Тасөткел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Тасөткел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Тасөткел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Тасөткел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4"/>
    <w:bookmarkStart w:name="z1584" w:id="195"/>
    <w:p>
      <w:pPr>
        <w:spacing w:after="0"/>
        <w:ind w:left="0"/>
        <w:jc w:val="left"/>
      </w:pPr>
      <w:r>
        <w:rPr>
          <w:rFonts w:ascii="Times New Roman"/>
          <w:b/>
          <w:i w:val="false"/>
          <w:color w:val="000000"/>
        </w:rPr>
        <w:t xml:space="preserve"> 5. Мемлекеттік органды қайта ұйымдастыру және тарату</w:t>
      </w:r>
    </w:p>
    <w:bookmarkEnd w:id="195"/>
    <w:bookmarkStart w:name="z1585" w:id="196"/>
    <w:p>
      <w:pPr>
        <w:spacing w:after="0"/>
        <w:ind w:left="0"/>
        <w:jc w:val="both"/>
      </w:pPr>
      <w:r>
        <w:rPr>
          <w:rFonts w:ascii="Times New Roman"/>
          <w:b w:val="false"/>
          <w:i w:val="false"/>
          <w:color w:val="000000"/>
          <w:sz w:val="28"/>
        </w:rPr>
        <w:t>
      27. "Жамбыл облысы Шу ауданы Тасөткел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587" w:id="197"/>
    <w:p>
      <w:pPr>
        <w:spacing w:after="0"/>
        <w:ind w:left="0"/>
        <w:jc w:val="left"/>
      </w:pPr>
      <w:r>
        <w:rPr>
          <w:rFonts w:ascii="Times New Roman"/>
          <w:b/>
          <w:i w:val="false"/>
          <w:color w:val="000000"/>
        </w:rPr>
        <w:t xml:space="preserve"> "Жамбыл облысы Шу ауданы Төле би ауылдық округі әкімінің аппараты" коммуналдық мемлекеттік мекемесі туралы</w:t>
      </w:r>
      <w:r>
        <w:br/>
      </w:r>
      <w:r>
        <w:rPr>
          <w:rFonts w:ascii="Times New Roman"/>
          <w:b/>
          <w:i w:val="false"/>
          <w:color w:val="000000"/>
        </w:rPr>
        <w:t>ЕРЕЖЕ</w:t>
      </w:r>
    </w:p>
    <w:bookmarkEnd w:id="197"/>
    <w:bookmarkStart w:name="z1588" w:id="198"/>
    <w:p>
      <w:pPr>
        <w:spacing w:after="0"/>
        <w:ind w:left="0"/>
        <w:jc w:val="left"/>
      </w:pPr>
      <w:r>
        <w:rPr>
          <w:rFonts w:ascii="Times New Roman"/>
          <w:b/>
          <w:i w:val="false"/>
          <w:color w:val="000000"/>
        </w:rPr>
        <w:t xml:space="preserve"> 1. Жалпы ережелер</w:t>
      </w:r>
    </w:p>
    <w:bookmarkEnd w:id="198"/>
    <w:bookmarkStart w:name="z1589" w:id="199"/>
    <w:p>
      <w:pPr>
        <w:spacing w:after="0"/>
        <w:ind w:left="0"/>
        <w:jc w:val="both"/>
      </w:pPr>
      <w:r>
        <w:rPr>
          <w:rFonts w:ascii="Times New Roman"/>
          <w:b w:val="false"/>
          <w:i w:val="false"/>
          <w:color w:val="000000"/>
          <w:sz w:val="28"/>
        </w:rPr>
        <w:t>
      1. "Жамбыл облысы Шу ауданы Төле би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Төле би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Төле би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Төле би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Төле би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Төле би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Төле би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Төле би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Төле би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081100, Қазақстан Республикасы, Жамбыл облысы, Шу ауданы, Төле би ауылы, Егемберді көшесі, 2/а.</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Төле би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Төле би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Төле би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Төле би ауылдық округі әкімінің аппараты" коммуналдық мемлекеттік мекемесіне кәсіпкерлік субъектілерімен "Жамбыл облысы Шу ауданы Төле би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Төле би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9"/>
    <w:bookmarkStart w:name="z1603" w:id="20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0"/>
    <w:bookmarkStart w:name="z1604" w:id="201"/>
    <w:p>
      <w:pPr>
        <w:spacing w:after="0"/>
        <w:ind w:left="0"/>
        <w:jc w:val="both"/>
      </w:pPr>
      <w:r>
        <w:rPr>
          <w:rFonts w:ascii="Times New Roman"/>
          <w:b w:val="false"/>
          <w:i w:val="false"/>
          <w:color w:val="000000"/>
          <w:sz w:val="28"/>
        </w:rPr>
        <w:t>
      14. "Жамбыл облысы Шу ауданы Төле би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      </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Төле би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201"/>
    <w:bookmarkStart w:name="z1664" w:id="202"/>
    <w:p>
      <w:pPr>
        <w:spacing w:after="0"/>
        <w:ind w:left="0"/>
        <w:jc w:val="left"/>
      </w:pPr>
      <w:r>
        <w:rPr>
          <w:rFonts w:ascii="Times New Roman"/>
          <w:b/>
          <w:i w:val="false"/>
          <w:color w:val="000000"/>
        </w:rPr>
        <w:t xml:space="preserve"> 3. Мемлекеттік органның қызметін ұйымдастыру</w:t>
      </w:r>
    </w:p>
    <w:bookmarkEnd w:id="202"/>
    <w:bookmarkStart w:name="z1665" w:id="203"/>
    <w:p>
      <w:pPr>
        <w:spacing w:after="0"/>
        <w:ind w:left="0"/>
        <w:jc w:val="both"/>
      </w:pPr>
      <w:r>
        <w:rPr>
          <w:rFonts w:ascii="Times New Roman"/>
          <w:b w:val="false"/>
          <w:i w:val="false"/>
          <w:color w:val="000000"/>
          <w:sz w:val="28"/>
        </w:rPr>
        <w:t>
      18. "Жамбыл облысы Шу ауданы Төле би ауылдық округі әкімінің аппараты" коммуналдық мемлекеттік мекемесіне басшылықты "Жамбыл облысы Шу ауданы Төле би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Төле би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Төле би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Төле би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Төле би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Төле би ауылдық окрігінің әкімі Төле би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Төле би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w:t>
      </w:r>
      <w:r>
        <w:rPr>
          <w:rFonts w:ascii="Times New Roman"/>
          <w:b w:val="false"/>
          <w:i w:val="false"/>
          <w:color w:val="000000"/>
          <w:sz w:val="28"/>
        </w:rPr>
        <w:t>24. "Жамбыл облысы Шу ауданы Төле би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Ақсу ауылдық округінің әкімі басқарады.</w:t>
      </w:r>
    </w:p>
    <w:bookmarkEnd w:id="203"/>
    <w:bookmarkStart w:name="z1677" w:id="204"/>
    <w:p>
      <w:pPr>
        <w:spacing w:after="0"/>
        <w:ind w:left="0"/>
        <w:jc w:val="left"/>
      </w:pPr>
      <w:r>
        <w:rPr>
          <w:rFonts w:ascii="Times New Roman"/>
          <w:b/>
          <w:i w:val="false"/>
          <w:color w:val="000000"/>
        </w:rPr>
        <w:t xml:space="preserve"> 4. Мемлекеттік органның мүлкі</w:t>
      </w:r>
    </w:p>
    <w:bookmarkEnd w:id="204"/>
    <w:bookmarkStart w:name="z1678" w:id="205"/>
    <w:p>
      <w:pPr>
        <w:spacing w:after="0"/>
        <w:ind w:left="0"/>
        <w:jc w:val="both"/>
      </w:pPr>
      <w:r>
        <w:rPr>
          <w:rFonts w:ascii="Times New Roman"/>
          <w:b w:val="false"/>
          <w:i w:val="false"/>
          <w:color w:val="000000"/>
          <w:sz w:val="28"/>
        </w:rPr>
        <w:t>
      25. "Жамбыл облысы Шу ауданы Төле би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Төле би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26. "Жамбыл облысы Шу ауданы Төле би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27. Егер заңнамада өзгеше көзделмесе, "Жамбыл облысы Шу ауданы Төле би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5"/>
    <w:bookmarkStart w:name="z1682" w:id="206"/>
    <w:p>
      <w:pPr>
        <w:spacing w:after="0"/>
        <w:ind w:left="0"/>
        <w:jc w:val="left"/>
      </w:pPr>
      <w:r>
        <w:rPr>
          <w:rFonts w:ascii="Times New Roman"/>
          <w:b/>
          <w:i w:val="false"/>
          <w:color w:val="000000"/>
        </w:rPr>
        <w:t xml:space="preserve"> 5. Мемлекеттік органды қайта ұйымдастыру және тарату</w:t>
      </w:r>
    </w:p>
    <w:bookmarkEnd w:id="206"/>
    <w:bookmarkStart w:name="z1683" w:id="207"/>
    <w:p>
      <w:pPr>
        <w:spacing w:after="0"/>
        <w:ind w:left="0"/>
        <w:jc w:val="both"/>
      </w:pPr>
      <w:r>
        <w:rPr>
          <w:rFonts w:ascii="Times New Roman"/>
          <w:b w:val="false"/>
          <w:i w:val="false"/>
          <w:color w:val="000000"/>
          <w:sz w:val="28"/>
        </w:rPr>
        <w:t>
      28. "Жамбыл облысы Шу ауданы Төле би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685" w:id="208"/>
    <w:p>
      <w:pPr>
        <w:spacing w:after="0"/>
        <w:ind w:left="0"/>
        <w:jc w:val="left"/>
      </w:pPr>
      <w:r>
        <w:rPr>
          <w:rFonts w:ascii="Times New Roman"/>
          <w:b/>
          <w:i w:val="false"/>
          <w:color w:val="000000"/>
        </w:rPr>
        <w:t xml:space="preserve"> "Жамбыл облысы Шу ауданы Шоқпар ауылдық округі әкімінің аппараты" коммуналдық мемлекеттік мекемесі туралы</w:t>
      </w:r>
      <w:r>
        <w:br/>
      </w:r>
      <w:r>
        <w:rPr>
          <w:rFonts w:ascii="Times New Roman"/>
          <w:b/>
          <w:i w:val="false"/>
          <w:color w:val="000000"/>
        </w:rPr>
        <w:t>ЕРЕЖЕ</w:t>
      </w:r>
    </w:p>
    <w:bookmarkEnd w:id="208"/>
    <w:bookmarkStart w:name="z1686" w:id="209"/>
    <w:p>
      <w:pPr>
        <w:spacing w:after="0"/>
        <w:ind w:left="0"/>
        <w:jc w:val="left"/>
      </w:pPr>
      <w:r>
        <w:rPr>
          <w:rFonts w:ascii="Times New Roman"/>
          <w:b/>
          <w:i w:val="false"/>
          <w:color w:val="000000"/>
        </w:rPr>
        <w:t xml:space="preserve"> 1. Жалпы ережелер</w:t>
      </w:r>
    </w:p>
    <w:bookmarkEnd w:id="209"/>
    <w:bookmarkStart w:name="z1687" w:id="210"/>
    <w:p>
      <w:pPr>
        <w:spacing w:after="0"/>
        <w:ind w:left="0"/>
        <w:jc w:val="both"/>
      </w:pPr>
      <w:r>
        <w:rPr>
          <w:rFonts w:ascii="Times New Roman"/>
          <w:b w:val="false"/>
          <w:i w:val="false"/>
          <w:color w:val="000000"/>
          <w:sz w:val="28"/>
        </w:rPr>
        <w:t>
      1. "Жамбыл облысы Шу ауданы Шоқпар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Шоқпар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Шоқпар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Шоқпар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Шоқпар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Шоқпар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Шоқпар ауылдық округі әкімінің аппараты" коммуналдық мемлекеттік мекемесі өз құзыретінің мәселелері бойынша заңнамада белгіленген тәртіппен "Жамбыл облысы Шу ауданы Шоқпар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Шоқпар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082211, Қазақстан Республикасы, Жамбыл облысы, Шу ауданы Шоқпар ауылы, Школьная көшесі, 1.</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Шоқпар ауылдық округі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Шоқпар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Шоқпар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Шоқпар ауылдық округі әкімінің аппараты" коммуналдық мемлекеттік мекемесіне кәсіпкерлік субъектілерімен "Жамбыл облысы Шу ауданы Шоқпар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Шоқпар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10"/>
    <w:bookmarkStart w:name="z1701" w:id="2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1"/>
    <w:bookmarkStart w:name="z1702" w:id="212"/>
    <w:p>
      <w:pPr>
        <w:spacing w:after="0"/>
        <w:ind w:left="0"/>
        <w:jc w:val="both"/>
      </w:pPr>
      <w:r>
        <w:rPr>
          <w:rFonts w:ascii="Times New Roman"/>
          <w:b w:val="false"/>
          <w:i w:val="false"/>
          <w:color w:val="000000"/>
          <w:sz w:val="28"/>
        </w:rPr>
        <w:t>
      14. "Жамбыл облысы Шу ауданы Шоқпар ауылдық округі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Шоқпар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212"/>
    <w:bookmarkStart w:name="z1762" w:id="213"/>
    <w:p>
      <w:pPr>
        <w:spacing w:after="0"/>
        <w:ind w:left="0"/>
        <w:jc w:val="left"/>
      </w:pPr>
      <w:r>
        <w:rPr>
          <w:rFonts w:ascii="Times New Roman"/>
          <w:b/>
          <w:i w:val="false"/>
          <w:color w:val="000000"/>
        </w:rPr>
        <w:t xml:space="preserve"> 3. Мемлекеттік органның қызметін ұйымдастыру</w:t>
      </w:r>
    </w:p>
    <w:bookmarkEnd w:id="213"/>
    <w:bookmarkStart w:name="z1763" w:id="214"/>
    <w:p>
      <w:pPr>
        <w:spacing w:after="0"/>
        <w:ind w:left="0"/>
        <w:jc w:val="both"/>
      </w:pPr>
      <w:r>
        <w:rPr>
          <w:rFonts w:ascii="Times New Roman"/>
          <w:b w:val="false"/>
          <w:i w:val="false"/>
          <w:color w:val="000000"/>
          <w:sz w:val="28"/>
        </w:rPr>
        <w:t>
      18. "Жамбыл облысы Шу ауданы Шоқпар ауылдық округі әкімінің аппараты" коммуналдық мемлекеттік мекемесіне басшылықты "Жамбыл облысы Шу ауданы Шоқпар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Шоқпар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Шоқпар ауылдық округі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Шоқпар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болмайды.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Шоқпар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Шоқпар ауылдық окрігінің әкімі Шоқпар ауылдық округі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Шоқпар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23. "Жамбыл облысы Шу ауданы Шоқпар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Ақсу ауылдық округінің әкімі басқарады.</w:t>
      </w:r>
    </w:p>
    <w:bookmarkEnd w:id="214"/>
    <w:bookmarkStart w:name="z1774" w:id="215"/>
    <w:p>
      <w:pPr>
        <w:spacing w:after="0"/>
        <w:ind w:left="0"/>
        <w:jc w:val="left"/>
      </w:pPr>
      <w:r>
        <w:rPr>
          <w:rFonts w:ascii="Times New Roman"/>
          <w:b/>
          <w:i w:val="false"/>
          <w:color w:val="000000"/>
        </w:rPr>
        <w:t xml:space="preserve"> 4. Мемлекеттік органның мүлкі</w:t>
      </w:r>
    </w:p>
    <w:bookmarkEnd w:id="215"/>
    <w:bookmarkStart w:name="z1775" w:id="216"/>
    <w:p>
      <w:pPr>
        <w:spacing w:after="0"/>
        <w:ind w:left="0"/>
        <w:jc w:val="both"/>
      </w:pPr>
      <w:r>
        <w:rPr>
          <w:rFonts w:ascii="Times New Roman"/>
          <w:b w:val="false"/>
          <w:i w:val="false"/>
          <w:color w:val="000000"/>
          <w:sz w:val="28"/>
        </w:rPr>
        <w:t>
      24. "Жамбыл облысы Шу ауданы Шоқпар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Шоқпар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"Жамбыл облысы Шу ауданы Шоқпар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"Жамбыл облысы Шу ауданы Шоқпар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6"/>
    <w:bookmarkStart w:name="z1779" w:id="217"/>
    <w:p>
      <w:pPr>
        <w:spacing w:after="0"/>
        <w:ind w:left="0"/>
        <w:jc w:val="left"/>
      </w:pPr>
      <w:r>
        <w:rPr>
          <w:rFonts w:ascii="Times New Roman"/>
          <w:b/>
          <w:i w:val="false"/>
          <w:color w:val="000000"/>
        </w:rPr>
        <w:t xml:space="preserve"> 5. Мемлекеттік органды қайта ұйымдастыру және тарату</w:t>
      </w:r>
    </w:p>
    <w:bookmarkEnd w:id="217"/>
    <w:bookmarkStart w:name="z1780" w:id="218"/>
    <w:p>
      <w:pPr>
        <w:spacing w:after="0"/>
        <w:ind w:left="0"/>
        <w:jc w:val="both"/>
      </w:pPr>
      <w:r>
        <w:rPr>
          <w:rFonts w:ascii="Times New Roman"/>
          <w:b w:val="false"/>
          <w:i w:val="false"/>
          <w:color w:val="000000"/>
          <w:sz w:val="28"/>
        </w:rPr>
        <w:t>
      27. "Жамбыл облысы Шу ауданы Шоқпар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2015 жылғы 11 ақпандағы</w:t>
            </w:r>
            <w:r>
              <w:br/>
            </w:r>
            <w:r>
              <w:rPr>
                <w:rFonts w:ascii="Times New Roman"/>
                <w:b w:val="false"/>
                <w:i w:val="false"/>
                <w:color w:val="000000"/>
                <w:sz w:val="20"/>
              </w:rPr>
              <w:t>№ 86 қаулысымен бекітілген</w:t>
            </w:r>
          </w:p>
        </w:tc>
      </w:tr>
    </w:tbl>
    <w:bookmarkStart w:name="z1782" w:id="219"/>
    <w:p>
      <w:pPr>
        <w:spacing w:after="0"/>
        <w:ind w:left="0"/>
        <w:jc w:val="left"/>
      </w:pPr>
      <w:r>
        <w:rPr>
          <w:rFonts w:ascii="Times New Roman"/>
          <w:b/>
          <w:i w:val="false"/>
          <w:color w:val="000000"/>
        </w:rPr>
        <w:t xml:space="preserve"> "Жамбыл облысы Шу ауданы Шу қаласы әкімінің аппараты" коммуналдық мемлекеттік мекемесі туралы</w:t>
      </w:r>
      <w:r>
        <w:br/>
      </w:r>
      <w:r>
        <w:rPr>
          <w:rFonts w:ascii="Times New Roman"/>
          <w:b/>
          <w:i w:val="false"/>
          <w:color w:val="000000"/>
        </w:rPr>
        <w:t>ЕРЕЖЕ</w:t>
      </w:r>
    </w:p>
    <w:bookmarkEnd w:id="219"/>
    <w:bookmarkStart w:name="z1783" w:id="220"/>
    <w:p>
      <w:pPr>
        <w:spacing w:after="0"/>
        <w:ind w:left="0"/>
        <w:jc w:val="left"/>
      </w:pPr>
      <w:r>
        <w:rPr>
          <w:rFonts w:ascii="Times New Roman"/>
          <w:b/>
          <w:i w:val="false"/>
          <w:color w:val="000000"/>
        </w:rPr>
        <w:t xml:space="preserve"> 1. Жалпы ережелер</w:t>
      </w:r>
    </w:p>
    <w:bookmarkEnd w:id="220"/>
    <w:bookmarkStart w:name="z1784" w:id="221"/>
    <w:p>
      <w:pPr>
        <w:spacing w:after="0"/>
        <w:ind w:left="0"/>
        <w:jc w:val="both"/>
      </w:pPr>
      <w:r>
        <w:rPr>
          <w:rFonts w:ascii="Times New Roman"/>
          <w:b w:val="false"/>
          <w:i w:val="false"/>
          <w:color w:val="000000"/>
          <w:sz w:val="28"/>
        </w:rPr>
        <w:t>
      1. "Жамбыл облысы Шу ауданы Шу қаласы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Шу қаласы әкімінің аппараты" коммуналдық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"Жамбыл облысы Шу ауданы Шу қаласы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"Жамбыл облысы Шу ауданы Шу қаласы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"Жамбыл облысы Шу ауданы Шу қаласы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"Жамбыл облысы Шу ауданы Шу қаласы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"Жамбыл облысы Шу ауданы Шу қаласы әкімінің аппараты" коммуналдық мемлекеттік мекемесі өз құзыретінің мәселелері бойынша заңнамада белгіленген тәртіппен "Жамбыл облысы Шу ауданы Шоқпар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"Жамбыл облысы Шу ауданы Шу қаласы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пошталық индексі: 080300, Қазақстан Республикасы, Жамбыл облысы, Шу ауданы, Шу қаласы, Қонаев көшесі, 23.</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"Жамбыл облысы Шу ауданы Шу қаласы әкімінің аппараты" коммуналдық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"Жамбыл облысы Шу ауданы Шу қаласы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"Жамбыл облысы Шу ауданы Шу қаласы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"Жамбыл облысы Шу ауданы Шу қаласы әкімінің аппараты" коммуналдық мемлекеттік мекемесіне кәсіпкерлік субъектілерімен "Жамбыл облысы Шу ауданы Шу қаласы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"Жамбыл облысы Шу ауданы Шу қаласы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1"/>
    <w:bookmarkStart w:name="z1798" w:id="2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2"/>
    <w:bookmarkStart w:name="z1799" w:id="223"/>
    <w:p>
      <w:pPr>
        <w:spacing w:after="0"/>
        <w:ind w:left="0"/>
        <w:jc w:val="both"/>
      </w:pPr>
      <w:r>
        <w:rPr>
          <w:rFonts w:ascii="Times New Roman"/>
          <w:b w:val="false"/>
          <w:i w:val="false"/>
          <w:color w:val="000000"/>
          <w:sz w:val="28"/>
        </w:rPr>
        <w:t>
      14. "Жамбыл облысы Шу ауданы Шу қаласы әкімінің аппараты" коммуналдық мемлекеттік мекемесінің миссиясы – ауыл әкімінің және әкім аппаратының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ауыл әкімнің жұмыс Регламентінің сақталуын қамтамасыз ету.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xml:space="preserve">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xml:space="preserve">
      </w:t>
      </w:r>
      <w:r>
        <w:rPr>
          <w:rFonts w:ascii="Times New Roman"/>
          <w:b w:val="false"/>
          <w:i w:val="false"/>
          <w:color w:val="000000"/>
          <w:sz w:val="28"/>
        </w:rPr>
        <w:t>4)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w:t>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xml:space="preserve">
      </w:t>
      </w:r>
      <w:r>
        <w:rPr>
          <w:rFonts w:ascii="Times New Roman"/>
          <w:b w:val="false"/>
          <w:i w:val="false"/>
          <w:color w:val="000000"/>
          <w:sz w:val="28"/>
        </w:rPr>
        <w:t>7)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xml:space="preserve">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xml:space="preserve">
      </w:t>
      </w:r>
      <w:r>
        <w:rPr>
          <w:rFonts w:ascii="Times New Roman"/>
          <w:b w:val="false"/>
          <w:i w:val="false"/>
          <w:color w:val="000000"/>
          <w:sz w:val="28"/>
        </w:rPr>
        <w:t>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xml:space="preserve">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xml:space="preserve">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w:t>
      </w:r>
      <w:r>
        <w:rPr>
          <w:rFonts w:ascii="Times New Roman"/>
          <w:b w:val="false"/>
          <w:i w:val="false"/>
          <w:color w:val="000000"/>
          <w:sz w:val="28"/>
        </w:rPr>
        <w:t>12-2) мүгедектерге көмек көрсетуді ұйымдастырады;</w:t>
      </w:r>
      <w:r>
        <w:br/>
      </w:r>
      <w:r>
        <w:rPr>
          <w:rFonts w:ascii="Times New Roman"/>
          <w:b w:val="false"/>
          <w:i w:val="false"/>
          <w:color w:val="000000"/>
          <w:sz w:val="28"/>
        </w:rPr>
        <w:t xml:space="preserve">
      </w:t>
      </w:r>
      <w:r>
        <w:rPr>
          <w:rFonts w:ascii="Times New Roman"/>
          <w:b w:val="false"/>
          <w:i w:val="false"/>
          <w:color w:val="000000"/>
          <w:sz w:val="28"/>
        </w:rPr>
        <w:t>12-3) қоғамдық жұмыстарды, жастар практикасын және әлеуметтік жұмыс орындарын ұйымдастырады;</w:t>
      </w:r>
      <w:r>
        <w:br/>
      </w:r>
      <w:r>
        <w:rPr>
          <w:rFonts w:ascii="Times New Roman"/>
          <w:b w:val="false"/>
          <w:i w:val="false"/>
          <w:color w:val="000000"/>
          <w:sz w:val="28"/>
        </w:rPr>
        <w:t xml:space="preserve">
      </w:t>
      </w:r>
      <w:r>
        <w:rPr>
          <w:rFonts w:ascii="Times New Roman"/>
          <w:b w:val="false"/>
          <w:i w:val="false"/>
          <w:color w:val="000000"/>
          <w:sz w:val="28"/>
        </w:rPr>
        <w:t>12-4)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xml:space="preserve">
      </w:t>
      </w:r>
      <w:r>
        <w:rPr>
          <w:rFonts w:ascii="Times New Roman"/>
          <w:b w:val="false"/>
          <w:i w:val="false"/>
          <w:color w:val="000000"/>
          <w:sz w:val="28"/>
        </w:rPr>
        <w:t>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xml:space="preserve">
      </w:t>
      </w:r>
      <w:r>
        <w:rPr>
          <w:rFonts w:ascii="Times New Roman"/>
          <w:b w:val="false"/>
          <w:i w:val="false"/>
          <w:color w:val="000000"/>
          <w:sz w:val="28"/>
        </w:rPr>
        <w:t>12-6) мүгедектерге қайырымдылық және әлеуметтiк көмек көрсетуді үйлестiредi;</w:t>
      </w:r>
      <w:r>
        <w:br/>
      </w:r>
      <w:r>
        <w:rPr>
          <w:rFonts w:ascii="Times New Roman"/>
          <w:b w:val="false"/>
          <w:i w:val="false"/>
          <w:color w:val="000000"/>
          <w:sz w:val="28"/>
        </w:rPr>
        <w:t xml:space="preserve">
      </w:t>
      </w:r>
      <w:r>
        <w:rPr>
          <w:rFonts w:ascii="Times New Roman"/>
          <w:b w:val="false"/>
          <w:i w:val="false"/>
          <w:color w:val="000000"/>
          <w:sz w:val="28"/>
        </w:rPr>
        <w:t>12-7) халықтың әлеуметтiк жағынан әлсіз топтарына қайырымдылық көмек көрсетуді үйлестіреді;</w:t>
      </w:r>
      <w:r>
        <w:br/>
      </w:r>
      <w:r>
        <w:rPr>
          <w:rFonts w:ascii="Times New Roman"/>
          <w:b w:val="false"/>
          <w:i w:val="false"/>
          <w:color w:val="000000"/>
          <w:sz w:val="28"/>
        </w:rPr>
        <w:t xml:space="preserve">
      </w:t>
      </w:r>
      <w:r>
        <w:rPr>
          <w:rFonts w:ascii="Times New Roman"/>
          <w:b w:val="false"/>
          <w:i w:val="false"/>
          <w:color w:val="000000"/>
          <w:sz w:val="28"/>
        </w:rPr>
        <w:t>12-8) ауылдық денсаулық сақтау ұйымдарын кадрлармен қамтамасыз етуге жәрдемдеседі;</w:t>
      </w:r>
      <w:r>
        <w:br/>
      </w:r>
      <w:r>
        <w:rPr>
          <w:rFonts w:ascii="Times New Roman"/>
          <w:b w:val="false"/>
          <w:i w:val="false"/>
          <w:color w:val="000000"/>
          <w:sz w:val="28"/>
        </w:rPr>
        <w:t xml:space="preserve">
      </w:t>
      </w:r>
      <w:r>
        <w:rPr>
          <w:rFonts w:ascii="Times New Roman"/>
          <w:b w:val="false"/>
          <w:i w:val="false"/>
          <w:color w:val="000000"/>
          <w:sz w:val="28"/>
        </w:rPr>
        <w:t>13) жергiлiктi әлеуметтiк инфрақұрылымның дамуына жәрдемдеседi;</w:t>
      </w:r>
      <w:r>
        <w:br/>
      </w:r>
      <w:r>
        <w:rPr>
          <w:rFonts w:ascii="Times New Roman"/>
          <w:b w:val="false"/>
          <w:i w:val="false"/>
          <w:color w:val="000000"/>
          <w:sz w:val="28"/>
        </w:rPr>
        <w:t xml:space="preserve">
      </w:t>
      </w:r>
      <w:r>
        <w:rPr>
          <w:rFonts w:ascii="Times New Roman"/>
          <w:b w:val="false"/>
          <w:i w:val="false"/>
          <w:color w:val="000000"/>
          <w:sz w:val="28"/>
        </w:rPr>
        <w:t>14) қоғамдық көлiк қозғалысын ұйымдастырады;</w:t>
      </w:r>
      <w:r>
        <w:br/>
      </w:r>
      <w:r>
        <w:rPr>
          <w:rFonts w:ascii="Times New Roman"/>
          <w:b w:val="false"/>
          <w:i w:val="false"/>
          <w:color w:val="000000"/>
          <w:sz w:val="28"/>
        </w:rPr>
        <w:t xml:space="preserve">
      </w:t>
      </w:r>
      <w:r>
        <w:rPr>
          <w:rFonts w:ascii="Times New Roman"/>
          <w:b w:val="false"/>
          <w:i w:val="false"/>
          <w:color w:val="000000"/>
          <w:sz w:val="28"/>
        </w:rPr>
        <w:t>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15) жергiлiктi өзiн-өзi басқару органдарымен өзара iс-қимыл жасайды;</w:t>
      </w:r>
      <w:r>
        <w:br/>
      </w:r>
      <w:r>
        <w:rPr>
          <w:rFonts w:ascii="Times New Roman"/>
          <w:b w:val="false"/>
          <w:i w:val="false"/>
          <w:color w:val="000000"/>
          <w:sz w:val="28"/>
        </w:rPr>
        <w:t xml:space="preserve">
      </w:t>
      </w:r>
      <w:r>
        <w:rPr>
          <w:rFonts w:ascii="Times New Roman"/>
          <w:b w:val="false"/>
          <w:i w:val="false"/>
          <w:color w:val="000000"/>
          <w:sz w:val="28"/>
        </w:rPr>
        <w:t>16) шаруашылықтар бойынша есепке алуды жүзеге асырады;</w:t>
      </w:r>
      <w:r>
        <w:br/>
      </w:r>
      <w:r>
        <w:rPr>
          <w:rFonts w:ascii="Times New Roman"/>
          <w:b w:val="false"/>
          <w:i w:val="false"/>
          <w:color w:val="000000"/>
          <w:sz w:val="28"/>
        </w:rPr>
        <w:t xml:space="preserve">
      </w:t>
      </w:r>
      <w:r>
        <w:rPr>
          <w:rFonts w:ascii="Times New Roman"/>
          <w:b w:val="false"/>
          <w:i w:val="false"/>
          <w:color w:val="000000"/>
          <w:sz w:val="28"/>
        </w:rPr>
        <w:t>17)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xml:space="preserve">
      </w:t>
      </w:r>
      <w:r>
        <w:rPr>
          <w:rFonts w:ascii="Times New Roman"/>
          <w:b w:val="false"/>
          <w:i w:val="false"/>
          <w:color w:val="000000"/>
          <w:sz w:val="28"/>
        </w:rPr>
        <w:t>18)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xml:space="preserve">
      </w:t>
      </w:r>
      <w:r>
        <w:rPr>
          <w:rFonts w:ascii="Times New Roman"/>
          <w:b w:val="false"/>
          <w:i w:val="false"/>
          <w:color w:val="000000"/>
          <w:sz w:val="28"/>
        </w:rPr>
        <w:t>19)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w:t>
      </w:r>
      <w:r>
        <w:rPr>
          <w:rFonts w:ascii="Times New Roman"/>
          <w:b w:val="false"/>
          <w:i w:val="false"/>
          <w:color w:val="000000"/>
          <w:sz w:val="28"/>
        </w:rPr>
        <w:t>20)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xml:space="preserve">
      </w:t>
      </w:r>
      <w:r>
        <w:rPr>
          <w:rFonts w:ascii="Times New Roman"/>
          <w:b w:val="false"/>
          <w:i w:val="false"/>
          <w:color w:val="000000"/>
          <w:sz w:val="28"/>
        </w:rPr>
        <w:t>22) кәсіпқой емес медиаторлардың тізілімін жүргізеді;</w:t>
      </w:r>
      <w:r>
        <w:br/>
      </w:r>
      <w:r>
        <w:rPr>
          <w:rFonts w:ascii="Times New Roman"/>
          <w:b w:val="false"/>
          <w:i w:val="false"/>
          <w:color w:val="000000"/>
          <w:sz w:val="28"/>
        </w:rPr>
        <w:t xml:space="preserve">
      </w:t>
      </w:r>
      <w:r>
        <w:rPr>
          <w:rFonts w:ascii="Times New Roman"/>
          <w:b w:val="false"/>
          <w:i w:val="false"/>
          <w:color w:val="000000"/>
          <w:sz w:val="28"/>
        </w:rPr>
        <w:t>23)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w:t>
      </w:r>
      <w:r>
        <w:rPr>
          <w:rFonts w:ascii="Times New Roman"/>
          <w:b w:val="false"/>
          <w:i w:val="false"/>
          <w:color w:val="000000"/>
          <w:sz w:val="28"/>
        </w:rPr>
        <w:t>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xml:space="preserve">
      </w:t>
      </w:r>
      <w:r>
        <w:rPr>
          <w:rFonts w:ascii="Times New Roman"/>
          <w:b w:val="false"/>
          <w:i w:val="false"/>
          <w:color w:val="000000"/>
          <w:sz w:val="28"/>
        </w:rPr>
        <w:t>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xml:space="preserve">
      </w:t>
      </w:r>
      <w:r>
        <w:rPr>
          <w:rFonts w:ascii="Times New Roman"/>
          <w:b w:val="false"/>
          <w:i w:val="false"/>
          <w:color w:val="000000"/>
          <w:sz w:val="28"/>
        </w:rPr>
        <w:t>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xml:space="preserve">
      </w:t>
      </w:r>
      <w:r>
        <w:rPr>
          <w:rFonts w:ascii="Times New Roman"/>
          <w:b w:val="false"/>
          <w:i w:val="false"/>
          <w:color w:val="000000"/>
          <w:sz w:val="28"/>
        </w:rPr>
        <w:t>27) берілген коммуналдық мүліктің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28) берілген аудандық коммуналдық заңды тұлғаларды басқаруды жүзеге асырады;</w:t>
      </w:r>
      <w:r>
        <w:br/>
      </w:r>
      <w:r>
        <w:rPr>
          <w:rFonts w:ascii="Times New Roman"/>
          <w:b w:val="false"/>
          <w:i w:val="false"/>
          <w:color w:val="000000"/>
          <w:sz w:val="28"/>
        </w:rPr>
        <w:t xml:space="preserve">
      </w:t>
      </w:r>
      <w:r>
        <w:rPr>
          <w:rFonts w:ascii="Times New Roman"/>
          <w:b w:val="false"/>
          <w:i w:val="false"/>
          <w:color w:val="000000"/>
          <w:sz w:val="28"/>
        </w:rPr>
        <w:t>29)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xml:space="preserve">
      </w:t>
      </w:r>
      <w:r>
        <w:rPr>
          <w:rFonts w:ascii="Times New Roman"/>
          <w:b w:val="false"/>
          <w:i w:val="false"/>
          <w:color w:val="000000"/>
          <w:sz w:val="28"/>
        </w:rPr>
        <w:t>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xml:space="preserve">
      </w:t>
      </w:r>
      <w:r>
        <w:rPr>
          <w:rFonts w:ascii="Times New Roman"/>
          <w:b w:val="false"/>
          <w:i w:val="false"/>
          <w:color w:val="000000"/>
          <w:sz w:val="28"/>
        </w:rPr>
        <w:t>31)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32) кіріс көздерін қалыптастырады;</w:t>
      </w:r>
      <w:r>
        <w:br/>
      </w:r>
      <w:r>
        <w:rPr>
          <w:rFonts w:ascii="Times New Roman"/>
          <w:b w:val="false"/>
          <w:i w:val="false"/>
          <w:color w:val="000000"/>
          <w:sz w:val="28"/>
        </w:rPr>
        <w:t xml:space="preserve">
      </w:t>
      </w:r>
      <w:r>
        <w:rPr>
          <w:rFonts w:ascii="Times New Roman"/>
          <w:b w:val="false"/>
          <w:i w:val="false"/>
          <w:color w:val="000000"/>
          <w:sz w:val="28"/>
        </w:rPr>
        <w:t>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w:t>
      </w:r>
      <w:r>
        <w:rPr>
          <w:rFonts w:ascii="Times New Roman"/>
          <w:b w:val="false"/>
          <w:i w:val="false"/>
          <w:color w:val="000000"/>
          <w:sz w:val="28"/>
        </w:rPr>
        <w:t>35)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xml:space="preserve">
      </w:t>
      </w:r>
      <w:r>
        <w:rPr>
          <w:rFonts w:ascii="Times New Roman"/>
          <w:b w:val="false"/>
          <w:i w:val="false"/>
          <w:color w:val="000000"/>
          <w:sz w:val="28"/>
        </w:rPr>
        <w:t>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құқықтары:</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r>
        <w:br/>
      </w:r>
      <w:r>
        <w:rPr>
          <w:rFonts w:ascii="Times New Roman"/>
          <w:b w:val="false"/>
          <w:i w:val="false"/>
          <w:color w:val="000000"/>
          <w:sz w:val="28"/>
        </w:rPr>
        <w:t xml:space="preserve">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xml:space="preserve">
      </w:t>
      </w:r>
      <w:r>
        <w:rPr>
          <w:rFonts w:ascii="Times New Roman"/>
          <w:b w:val="false"/>
          <w:i w:val="false"/>
          <w:color w:val="000000"/>
          <w:sz w:val="28"/>
        </w:rPr>
        <w:t>3) өзінің құзыретіне жататын мәселелер бойынша ұсыныс енгізуге;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r>
        <w:br/>
      </w:r>
      <w:r>
        <w:rPr>
          <w:rFonts w:ascii="Times New Roman"/>
          <w:b w:val="false"/>
          <w:i w:val="false"/>
          <w:color w:val="000000"/>
          <w:sz w:val="28"/>
        </w:rPr>
        <w:t xml:space="preserve">
      </w:t>
      </w:r>
      <w:r>
        <w:rPr>
          <w:rFonts w:ascii="Times New Roman"/>
          <w:b w:val="false"/>
          <w:i w:val="false"/>
          <w:color w:val="000000"/>
          <w:sz w:val="28"/>
        </w:rPr>
        <w:t>міндеттері:</w:t>
      </w:r>
      <w:r>
        <w:br/>
      </w:r>
      <w:r>
        <w:rPr>
          <w:rFonts w:ascii="Times New Roman"/>
          <w:b w:val="false"/>
          <w:i w:val="false"/>
          <w:color w:val="000000"/>
          <w:sz w:val="28"/>
        </w:rPr>
        <w:t xml:space="preserve">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xml:space="preserve">
      </w:t>
      </w:r>
      <w:r>
        <w:rPr>
          <w:rFonts w:ascii="Times New Roman"/>
          <w:b w:val="false"/>
          <w:i w:val="false"/>
          <w:color w:val="000000"/>
          <w:sz w:val="28"/>
        </w:rPr>
        <w:t>2) "Жамбыл облысы Шу ауданы Шу қаласы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xml:space="preserve">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p>
    <w:bookmarkEnd w:id="223"/>
    <w:bookmarkStart w:name="z1859" w:id="224"/>
    <w:p>
      <w:pPr>
        <w:spacing w:after="0"/>
        <w:ind w:left="0"/>
        <w:jc w:val="left"/>
      </w:pPr>
      <w:r>
        <w:rPr>
          <w:rFonts w:ascii="Times New Roman"/>
          <w:b/>
          <w:i w:val="false"/>
          <w:color w:val="000000"/>
        </w:rPr>
        <w:t xml:space="preserve"> 3. Мемлекеттік органның қызметін ұйымдастыру</w:t>
      </w:r>
    </w:p>
    <w:bookmarkEnd w:id="224"/>
    <w:bookmarkStart w:name="z1860" w:id="225"/>
    <w:p>
      <w:pPr>
        <w:spacing w:after="0"/>
        <w:ind w:left="0"/>
        <w:jc w:val="both"/>
      </w:pPr>
      <w:r>
        <w:rPr>
          <w:rFonts w:ascii="Times New Roman"/>
          <w:b w:val="false"/>
          <w:i w:val="false"/>
          <w:color w:val="000000"/>
          <w:sz w:val="28"/>
        </w:rPr>
        <w:t>
      18. "Жамбыл облысы Шу ауданы Шу қаласы әкімінің аппараты" коммуналдық мемлекеттік мекемесіне басшылықты "Жамбыл облысы Шу ауданы Шу қаласы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"Жамбыл облысы Шу ауданы Шу қаласы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w:t>
      </w:r>
      <w:r>
        <w:br/>
      </w:r>
      <w:r>
        <w:rPr>
          <w:rFonts w:ascii="Times New Roman"/>
          <w:b w:val="false"/>
          <w:i w:val="false"/>
          <w:color w:val="000000"/>
          <w:sz w:val="28"/>
        </w:rPr>
        <w:t xml:space="preserve">
      </w:t>
      </w:r>
      <w:r>
        <w:rPr>
          <w:rFonts w:ascii="Times New Roman"/>
          <w:b w:val="false"/>
          <w:i w:val="false"/>
          <w:color w:val="000000"/>
          <w:sz w:val="28"/>
        </w:rPr>
        <w:t>20. "Жамбыл облысы Шу ауданы Шу қаласы әкімінің аппараты" коммуналдық мемлекеттік мекемесінің бірінші басшысы Қазақстан Республикасының Президентi белгiлейтiн тәртiпте қызметiнен босатылады және өз өкiлеттiгiн тоқтатады.</w:t>
      </w:r>
      <w:r>
        <w:br/>
      </w:r>
      <w:r>
        <w:rPr>
          <w:rFonts w:ascii="Times New Roman"/>
          <w:b w:val="false"/>
          <w:i w:val="false"/>
          <w:color w:val="000000"/>
          <w:sz w:val="28"/>
        </w:rPr>
        <w:t xml:space="preserve">
      </w:t>
      </w:r>
      <w:r>
        <w:rPr>
          <w:rFonts w:ascii="Times New Roman"/>
          <w:b w:val="false"/>
          <w:i w:val="false"/>
          <w:color w:val="000000"/>
          <w:sz w:val="28"/>
        </w:rPr>
        <w:t>21. "Жамбыл облысы Шу ауданы Шу қаласы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w:t>
      </w:r>
      <w:r>
        <w:rPr>
          <w:rFonts w:ascii="Times New Roman"/>
          <w:b w:val="false"/>
          <w:i w:val="false"/>
          <w:color w:val="000000"/>
          <w:sz w:val="28"/>
        </w:rPr>
        <w:t>22. "Жамбыл облысы Шу ауданы Шу қаласы әкімінің аппараты" коммуналдық мемлекеттік мекемесінің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Шу қаласының әкімі Шу қаласы әкімінің аппаратына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xml:space="preserve">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xml:space="preserve">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Шу қаласы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xml:space="preserve">
      </w:t>
      </w:r>
      <w:r>
        <w:rPr>
          <w:rFonts w:ascii="Times New Roman"/>
          <w:b w:val="false"/>
          <w:i w:val="false"/>
          <w:color w:val="000000"/>
          <w:sz w:val="28"/>
        </w:rPr>
        <w:t>23.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w:t>
      </w:r>
      <w:r>
        <w:rPr>
          <w:rFonts w:ascii="Times New Roman"/>
          <w:b w:val="false"/>
          <w:i w:val="false"/>
          <w:color w:val="000000"/>
          <w:sz w:val="28"/>
        </w:rPr>
        <w:t>24. "Жамбыл облысы Шу ауданы Шу қаласы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Ақсу ауылдық округінің әкімі басқарады.</w:t>
      </w:r>
    </w:p>
    <w:bookmarkEnd w:id="225"/>
    <w:bookmarkStart w:name="z1872" w:id="226"/>
    <w:p>
      <w:pPr>
        <w:spacing w:after="0"/>
        <w:ind w:left="0"/>
        <w:jc w:val="left"/>
      </w:pPr>
      <w:r>
        <w:rPr>
          <w:rFonts w:ascii="Times New Roman"/>
          <w:b/>
          <w:i w:val="false"/>
          <w:color w:val="000000"/>
        </w:rPr>
        <w:t xml:space="preserve"> 4. Мемлекеттік органның мүлкі</w:t>
      </w:r>
    </w:p>
    <w:bookmarkEnd w:id="226"/>
    <w:bookmarkStart w:name="z1873" w:id="227"/>
    <w:p>
      <w:pPr>
        <w:spacing w:after="0"/>
        <w:ind w:left="0"/>
        <w:jc w:val="both"/>
      </w:pPr>
      <w:r>
        <w:rPr>
          <w:rFonts w:ascii="Times New Roman"/>
          <w:b w:val="false"/>
          <w:i w:val="false"/>
          <w:color w:val="000000"/>
          <w:sz w:val="28"/>
        </w:rPr>
        <w:t>
      25. "Жамбыл облысы Шу ауданы Шу қаласы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"Жамбыл облысы Шу ауданы Шу қаласы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26. "Жамбыл облысы Шу ауданы Шу қаласы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27. Егер заңнамада өзгеше көзделмесе, "Жамбыл облысы Шу ауданы Шу қаласы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7"/>
    <w:bookmarkStart w:name="z1877" w:id="228"/>
    <w:p>
      <w:pPr>
        <w:spacing w:after="0"/>
        <w:ind w:left="0"/>
        <w:jc w:val="left"/>
      </w:pPr>
      <w:r>
        <w:rPr>
          <w:rFonts w:ascii="Times New Roman"/>
          <w:b/>
          <w:i w:val="false"/>
          <w:color w:val="000000"/>
        </w:rPr>
        <w:t xml:space="preserve"> 5. Мемлекеттік органды қайта ұйымдастыру және тарату</w:t>
      </w:r>
    </w:p>
    <w:bookmarkEnd w:id="228"/>
    <w:bookmarkStart w:name="z1878" w:id="229"/>
    <w:p>
      <w:pPr>
        <w:spacing w:after="0"/>
        <w:ind w:left="0"/>
        <w:jc w:val="both"/>
      </w:pPr>
      <w:r>
        <w:rPr>
          <w:rFonts w:ascii="Times New Roman"/>
          <w:b w:val="false"/>
          <w:i w:val="false"/>
          <w:color w:val="000000"/>
          <w:sz w:val="28"/>
        </w:rPr>
        <w:t>
      28. "Жамбыл облысы Шу ауданы Шу қаласы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