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4501" w14:textId="adc4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мөлшерлемелерін және бірыңғай жер салығының мөлшерлемелерін жоғарлату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2015 жылғы 25 қарашадағы № 47-4 шешімі. Жамбыл облысы Әділет департаментінде 2015 жылғы 11 желтоқсанда № 2853 болып тіркелді. Күші жойылды - Жамбыл облысы Талас аудандық мәслихатының 2018 жылғы 24 мамырдағы № 35-3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Талас аудандық мәслихатының 24.05.2018 </w:t>
      </w:r>
      <w:r>
        <w:rPr>
          <w:rFonts w:ascii="Times New Roman"/>
          <w:b w:val="false"/>
          <w:i w:val="false"/>
          <w:color w:val="ff0000"/>
          <w:sz w:val="28"/>
        </w:rPr>
        <w:t>№ 35-3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387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444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сәйкес Қордай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жерлерге жер салығының мөлшерлемелері он есеге жоғарылатылсын.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жер заңнамасына сәйкес пайдаланылмайтын ауыл шаруашылығы мақсатындағы жерлерге бірыңғай жер салығының мөлшерлемелері он есеге жоғарылатылсын.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шешімінің орындалуына бақылау аудандық мәслихаттың экономика, қаржы, бюджет, жергілікті өзін-өзі басқару, индустриялық-инновациялық дамыту, аймақты, көлік пен байланысты, орта және шағын бизнесті дамыту мәселелері жөніндегі тұрақты комиссиясына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Әсемов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