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2322" w14:textId="dea2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"Сарысу ауданының шалғайдағы елді мекендерде тұратын балаларды жалпы білім беретін мектептерге тасымалдаудың схемалары мен тәртібін бекіту туралы" Сарысу ауданы әкімдігінің 2015 жылғы 2 қыркүйектегі № 219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әкімдігінің 2015 жылғы 29 желтоқсандағы № 366 қаулысы. Жамбыл облысы Әділет департаментінде 2016 жылғы 10 ақпанда № 2932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көлiгi туралы" Қазақстан Республикасының 2003 жылғы 4 шілдедегі Заңының 14 бабының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көлігімен жолаушылар мен багажды тасымалдау қағидаларын бекіту туралы" Қазақстан Республикасы Инвестициялар және даму министрінің міндетін атқарушысының 2015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Сарысу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"Сарысу ауданының шалғайдағы елді мекендерде тұратын балаларды жалпы білім беретін мектептерге тасымалдаудың схемалары мен тәртібін бекіту туралы" Сарысу ауданы әкімдігінің 2015 жылғы 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2801 болып тіркелген, 2015 жылғы 7 қарашадағы № 109 аудандық "Сарысу"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"Автомобиль көлігімен жолаушылар мен багажды тасымалдау қағидасын бекіту туралы" Қазақстан Республикасы Үкіметінің 2011 жылғы 2 шілдедегі № 767 қаулысына" деген сөздер "Автомобиль көлігімен жолаушылар мен багажды тасымалдау қағидаларын бекіту туралы" Қазақстан Республикасы Инвестициялар және даму министрінің міндетін атқарушысының 2015 жылғы 26 наурыздағы № 349 бұйрығына"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аудан әкімінің орынбасары Д. Асановаға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Осы қаулы әдiлет органдарында мемлекеттiк тiркелген күннен бастап күшiне енедi және оның алғаш ресми жарияланған күнінен кейiн күнтiзбелiк он күн өткен соң қолданысқа енгiзiледi.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Жайлыбаев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