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bfd5" w14:textId="3ce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2015 жылғы 29 желтоқсандағы № 362 қаулысы. Жамбыл облысы Әділет департаментінде 2016 жылғы 10 ақпанда № 2930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Сарысу ауданында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Жайлыбаев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ауданында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238"/>
        <w:gridCol w:w="1541"/>
        <w:gridCol w:w="1541"/>
        <w:gridCol w:w="2447"/>
        <w:gridCol w:w="2447"/>
        <w:gridCol w:w="2452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