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72ec" w14:textId="f527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Сарысу аудандық мәслихатының 2014 жылғы 23 желтоқсандағы №40-3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2015 жылғы 11 желтоқсандағы № 55-2 шешімі. Жамбыл облысы Әділет департаментінде 2015 жылғы 11 желтоқсанда № 2857 болып тіркелді. Күші жойылды - Жамбыл облысы Сарысу аудандық мәслихатының 2016 жылғы 19 қаңтардағы №57-4 шешімімен</w:t>
      </w:r>
    </w:p>
    <w:p>
      <w:pPr>
        <w:spacing w:after="0"/>
        <w:ind w:left="0"/>
        <w:jc w:val="left"/>
      </w:pPr>
      <w:r>
        <w:rPr>
          <w:rFonts w:ascii="Times New Roman"/>
          <w:b w:val="false"/>
          <w:i w:val="false"/>
          <w:color w:val="ff0000"/>
          <w:sz w:val="28"/>
        </w:rPr>
        <w:t xml:space="preserve">      Ескерту. Күші жойылды - Жамбыл облысы Сарысу аудандық мәслихатының 19.01.2016 </w:t>
      </w:r>
      <w:r>
        <w:rPr>
          <w:rFonts w:ascii="Times New Roman"/>
          <w:b w:val="false"/>
          <w:i w:val="false"/>
          <w:color w:val="ff0000"/>
          <w:sz w:val="28"/>
        </w:rPr>
        <w:t>№57-4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"2015-2017 жылдарға арналған облыстық бюджет туралы" Жамбыл облыстық мәслихатының 2014 жылғы 11 желтоқсандағы № 33-3 шешіміне өзгерістер енгізу туралы" Жамбыл облыстық мәслихатының 2015 жылғы 7 желтоқсандағы </w:t>
      </w:r>
      <w:r>
        <w:rPr>
          <w:rFonts w:ascii="Times New Roman"/>
          <w:b w:val="false"/>
          <w:i w:val="false"/>
          <w:color w:val="000000"/>
          <w:sz w:val="28"/>
        </w:rPr>
        <w:t>№42-2</w:t>
      </w:r>
      <w:r>
        <w:rPr>
          <w:rFonts w:ascii="Times New Roman"/>
          <w:b w:val="false"/>
          <w:i w:val="false"/>
          <w:color w:val="000000"/>
          <w:sz w:val="28"/>
        </w:rPr>
        <w:t xml:space="preserve"> шешімі (Нормативтік құқықтық актілерді мемлекеттік тіркеу тізілімінде № 2849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"2015 - 2017 жылдарға арналған аудандық бюджет туралы" Сарысу аудандық мәслихатының 2014 жылғы 23 желтоқсандағы № 40-3 шешіміне (нормативтік құқықтық кесімдерді мемлекеттік тіркеу Тізілімінде № 2456 болып тіркелген, 2015 жылғы 10 қаңтардағы № 1-3 аудандық "Сарысу"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"7 033 157" сандары "7 363 173"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"563 690" сандары "563 694"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"10 806" сандары "10 198"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"16 504" сандары "13 864" сандарымен ауыстырылсын; </w:t>
      </w:r>
      <w:r>
        <w:br/>
      </w:r>
      <w:r>
        <w:rPr>
          <w:rFonts w:ascii="Times New Roman"/>
          <w:b w:val="false"/>
          <w:i w:val="false"/>
          <w:color w:val="000000"/>
          <w:sz w:val="28"/>
        </w:rPr>
        <w:t>
      </w:t>
      </w:r>
      <w:r>
        <w:rPr>
          <w:rFonts w:ascii="Times New Roman"/>
          <w:b w:val="false"/>
          <w:i w:val="false"/>
          <w:color w:val="000000"/>
          <w:sz w:val="28"/>
        </w:rPr>
        <w:t>"6 442 157" сандары "6 775 417"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"7 058 144" сандары "7 388 160"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1, 5, 7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 бақылау аудандық мәслихаттың ауданның әлеуметтік-экономикалық дамуы, қаржы және бюджет, қоршаған ортаны қорғау және табиғатты пайдалану, әкімшілік-аумақтық құрылысы, кәсіпкерлік және ауыл шаруашылық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С.Әбдімәліков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Б.Дондаұлы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xml:space="preserve">№55-2 шешіміне 1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40-3 шешіміне 1 қосымша</w:t>
            </w:r>
          </w:p>
        </w:tc>
      </w:tr>
    </w:tbl>
    <w:bookmarkStart w:name="z23"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7363173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563694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тұлғаларға қатысу үлесіне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қамтылған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6775417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6775417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6775417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95"/>
        <w:gridCol w:w="995"/>
        <w:gridCol w:w="7323"/>
        <w:gridCol w:w="2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7388160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3884325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2714786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2397119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ескi тұрғын үйлердi бұзу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951403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942324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320269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165625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Моноқаларда жаңа өндірістерді дамытуға гранттар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 2015 жылғы 11 желтоқсандағы</w:t>
            </w:r>
            <w:r>
              <w:br/>
            </w:r>
            <w:r>
              <w:rPr>
                <w:rFonts w:ascii="Times New Roman"/>
                <w:b w:val="false"/>
                <w:i w:val="false"/>
                <w:color w:val="000000"/>
                <w:sz w:val="20"/>
              </w:rPr>
              <w:t xml:space="preserve">  №55-2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xml:space="preserve"> № 40-3 шешіміне 5қосымша</w:t>
            </w:r>
          </w:p>
        </w:tc>
      </w:tr>
    </w:tbl>
    <w:bookmarkStart w:name="z283" w:id="3"/>
    <w:p>
      <w:pPr>
        <w:spacing w:after="0"/>
        <w:ind w:left="0"/>
        <w:jc w:val="left"/>
      </w:pPr>
      <w:r>
        <w:rPr>
          <w:rFonts w:ascii="Times New Roman"/>
          <w:b/>
          <w:i w:val="false"/>
          <w:color w:val="000000"/>
        </w:rPr>
        <w:t xml:space="preserve"> 2015 -2017 жылдарға арналған аудандық бюджеттен ауылдық округтерге бағдарламалар бойынша бөлінген қаражат көлемдерінің тізбесі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344"/>
        <w:gridCol w:w="1344"/>
        <w:gridCol w:w="1344"/>
        <w:gridCol w:w="1135"/>
        <w:gridCol w:w="1030"/>
        <w:gridCol w:w="1030"/>
        <w:gridCol w:w="1136"/>
        <w:gridCol w:w="1136"/>
        <w:gridCol w:w="1136"/>
      </w:tblGrid>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40206</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43391</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43771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14672</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18987</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17317</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15187</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14743</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29703</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11100</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10696</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10744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14180</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13123</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12498</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12118</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11625</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1267</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12172</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11233</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10663</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10524</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10589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162172</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174247</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159644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15843</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16592</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23175</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 жалғасы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030"/>
        <w:gridCol w:w="1147"/>
        <w:gridCol w:w="1147"/>
        <w:gridCol w:w="1498"/>
        <w:gridCol w:w="1148"/>
        <w:gridCol w:w="1148"/>
        <w:gridCol w:w="1148"/>
        <w:gridCol w:w="1148"/>
        <w:gridCol w:w="1148"/>
      </w:tblGrid>
      <w:tr>
        <w:trPr>
          <w:trHeight w:val="30" w:hRule="atLeast"/>
        </w:trPr>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2015жыл</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19319</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38514</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27554</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аппараты" 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19100</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 аппараты" 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12378</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22537</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26223</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165625</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 жалғасы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1122"/>
        <w:gridCol w:w="1122"/>
        <w:gridCol w:w="1122"/>
        <w:gridCol w:w="1412"/>
        <w:gridCol w:w="1413"/>
        <w:gridCol w:w="1413"/>
        <w:gridCol w:w="1019"/>
        <w:gridCol w:w="1019"/>
        <w:gridCol w:w="1019"/>
      </w:tblGrid>
      <w:tr>
        <w:trPr>
          <w:trHeight w:val="30" w:hRule="atLeast"/>
        </w:trPr>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ауылдықокруг әкімінің аппараты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2635</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әкімінің аппараты"коммуналдық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10195</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44939</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28450</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18450</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 2015 жылғы 11 желтоқсандағы</w:t>
            </w:r>
            <w:r>
              <w:br/>
            </w:r>
            <w:r>
              <w:rPr>
                <w:rFonts w:ascii="Times New Roman"/>
                <w:b w:val="false"/>
                <w:i w:val="false"/>
                <w:color w:val="000000"/>
                <w:sz w:val="20"/>
              </w:rPr>
              <w:t xml:space="preserve"> №55-2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 2014 жылғы 23 желтоқсандағы</w:t>
            </w:r>
            <w:r>
              <w:br/>
            </w:r>
            <w:r>
              <w:rPr>
                <w:rFonts w:ascii="Times New Roman"/>
                <w:b w:val="false"/>
                <w:i w:val="false"/>
                <w:color w:val="000000"/>
                <w:sz w:val="20"/>
              </w:rPr>
              <w:t xml:space="preserve"> №40-3 шешіміне 7 қосымша</w:t>
            </w:r>
          </w:p>
        </w:tc>
      </w:tr>
    </w:tbl>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5460"/>
        <w:gridCol w:w="4842"/>
      </w:tblGrid>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Сарысу ауданы</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23359</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Тоғызкент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Жайылма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Жанаталап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