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74a9" w14:textId="4607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Сарысу аудандық мәслихатының 2014 жылғы 23 желтоқсандағы №40-3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27 қарашадағы № 54-2 шешімі. Жамбыл облысы Әділет департаментінде 2015 жылғы 30 қарашада № 2840 болып тіркелді. Күші жойылды - Жамбыл облысы Сарысу аудандық мәслихатының 2016 жылғы 19 қаңтардағы №57-4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ff0000"/>
          <w:sz w:val="28"/>
        </w:rPr>
        <w:t>№57-4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16 қарашадағы </w:t>
      </w:r>
      <w:r>
        <w:rPr>
          <w:rFonts w:ascii="Times New Roman"/>
          <w:b w:val="false"/>
          <w:i w:val="false"/>
          <w:color w:val="000000"/>
          <w:sz w:val="28"/>
        </w:rPr>
        <w:t xml:space="preserve">№ 41-2 </w:t>
      </w:r>
      <w:r>
        <w:rPr>
          <w:rFonts w:ascii="Times New Roman"/>
          <w:b w:val="false"/>
          <w:i w:val="false"/>
          <w:color w:val="000000"/>
          <w:sz w:val="28"/>
        </w:rPr>
        <w:t xml:space="preserve"> шешімі (Нормативтік құқықтық актілерді мемлекеттік тіркеу тізілімінде № 2819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Сарысу аудандық мәслихатының 2014 жылғы 23 желтоқсандағы № 40-3 шешіміне (нормативтік құқықтық кесімдерді мемлекеттік тіркеу Тізілімінде № 2456 болып тіркелген, 2015 жылғы 10 қаңтардағы № 1-3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"7 050 706" сандары "7 033 157"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"582 025" сандары "563 690"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"9 471" сандары "10 806"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"25 504" сандары "16 504" сандарымен ауыстырылсын; </w:t>
      </w:r>
      <w:r>
        <w:br/>
      </w:r>
      <w:r>
        <w:rPr>
          <w:rFonts w:ascii="Times New Roman"/>
          <w:b w:val="false"/>
          <w:i w:val="false"/>
          <w:color w:val="000000"/>
          <w:sz w:val="28"/>
        </w:rPr>
        <w:t>
      </w:t>
      </w:r>
      <w:r>
        <w:rPr>
          <w:rFonts w:ascii="Times New Roman"/>
          <w:b w:val="false"/>
          <w:i w:val="false"/>
          <w:color w:val="000000"/>
          <w:sz w:val="28"/>
        </w:rPr>
        <w:t>"6 433 706" сандары "6 442 157"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"7 075 693" сандары "7 058 144"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5,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С.Әбдімәліков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Б.Дондаұлы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xml:space="preserve">№54-2 шешіміне 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1 - қосымша</w:t>
            </w:r>
          </w:p>
        </w:tc>
      </w:tr>
    </w:tbl>
    <w:bookmarkStart w:name="z25"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7033157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6442157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6442157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6442157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7058144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3846771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жаңа өндірістерді дамытуға гранттар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аудандықмәслихатының</w:t>
            </w:r>
            <w:r>
              <w:br/>
            </w:r>
            <w:r>
              <w:rPr>
                <w:rFonts w:ascii="Times New Roman"/>
                <w:b w:val="false"/>
                <w:i w:val="false"/>
                <w:color w:val="000000"/>
                <w:sz w:val="20"/>
              </w:rPr>
              <w:t xml:space="preserve"> 2015 жылғы 27 қарашадағы</w:t>
            </w:r>
            <w:r>
              <w:br/>
            </w:r>
            <w:r>
              <w:rPr>
                <w:rFonts w:ascii="Times New Roman"/>
                <w:b w:val="false"/>
                <w:i w:val="false"/>
                <w:color w:val="000000"/>
                <w:sz w:val="20"/>
              </w:rPr>
              <w:t xml:space="preserve"> №54-2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xml:space="preserve"> № 40-3 шешіміне 5 - қосымша</w:t>
            </w:r>
          </w:p>
        </w:tc>
      </w:tr>
    </w:tbl>
    <w:bookmarkStart w:name="z285" w:id="3"/>
    <w:p>
      <w:pPr>
        <w:spacing w:after="0"/>
        <w:ind w:left="0"/>
        <w:jc w:val="left"/>
      </w:pPr>
      <w:r>
        <w:rPr>
          <w:rFonts w:ascii="Times New Roman"/>
          <w:b/>
          <w:i w:val="false"/>
          <w:color w:val="000000"/>
        </w:rPr>
        <w:t xml:space="preserve"> 2015 -2017 жылдарға арналған аудандық бюджеттен ауылдық округтерге бағдарламалар бойынша бөлінген қаражат көлемдерінің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44"/>
        <w:gridCol w:w="1344"/>
        <w:gridCol w:w="1344"/>
        <w:gridCol w:w="1135"/>
        <w:gridCol w:w="1030"/>
        <w:gridCol w:w="1030"/>
        <w:gridCol w:w="1136"/>
        <w:gridCol w:w="1136"/>
        <w:gridCol w:w="1136"/>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11625</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162172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174247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159644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030"/>
        <w:gridCol w:w="1147"/>
        <w:gridCol w:w="1147"/>
        <w:gridCol w:w="1498"/>
        <w:gridCol w:w="1148"/>
        <w:gridCol w:w="1148"/>
        <w:gridCol w:w="1148"/>
        <w:gridCol w:w="1148"/>
        <w:gridCol w:w="1148"/>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2015жыл</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19319</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12378</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22537</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165625</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122"/>
        <w:gridCol w:w="1122"/>
        <w:gridCol w:w="1122"/>
        <w:gridCol w:w="1412"/>
        <w:gridCol w:w="1413"/>
        <w:gridCol w:w="1413"/>
        <w:gridCol w:w="1019"/>
        <w:gridCol w:w="1019"/>
        <w:gridCol w:w="1019"/>
      </w:tblGrid>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әкімінің аппараты"коммуналдық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2015 жылғы 27 қарашадағы</w:t>
            </w:r>
            <w:r>
              <w:br/>
            </w:r>
            <w:r>
              <w:rPr>
                <w:rFonts w:ascii="Times New Roman"/>
                <w:b w:val="false"/>
                <w:i w:val="false"/>
                <w:color w:val="000000"/>
                <w:sz w:val="20"/>
              </w:rPr>
              <w:t xml:space="preserve"> №54-2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xml:space="preserve"> №40-3 шешіміне 7 – 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5613"/>
        <w:gridCol w:w="4632"/>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23588</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3406</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