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b2f0b" w14:textId="7bb2f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 Сарысу аудандық мәслихатының 2014 жылғы 23 желтоқсандағы №40-3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Сарысу аудандық мәслихатының 2015 жылғы 5 маусымдағы № 45-2 шешімі. Жамбыл облысы Әділет департаментінде 2015 жылғы 16 маусымда № 2675 болып тіркелді. Күші жойылды - Жамбыл облысы Сарысу аудандық мәслихатының 2016 жылғы 19 қаңтардағы № 57-4 шешімімен</w:t>
      </w:r>
    </w:p>
    <w:p>
      <w:pPr>
        <w:spacing w:after="0"/>
        <w:ind w:left="0"/>
        <w:jc w:val="both"/>
      </w:pPr>
      <w:bookmarkStart w:name="z3" w:id="0"/>
      <w:r>
        <w:rPr>
          <w:rFonts w:ascii="Times New Roman"/>
          <w:b w:val="false"/>
          <w:i w:val="false"/>
          <w:color w:val="ff0000"/>
          <w:sz w:val="28"/>
        </w:rPr>
        <w:t xml:space="preserve">      Ескерту. Күші жойылды - Жамбыл облысы Сарысу аудандық мәслихатының 19.01.2016 </w:t>
      </w:r>
      <w:r>
        <w:rPr>
          <w:rFonts w:ascii="Times New Roman"/>
          <w:b w:val="false"/>
          <w:i w:val="false"/>
          <w:color w:val="000000"/>
          <w:sz w:val="28"/>
        </w:rPr>
        <w:t>№ 57-4</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"2015-2017 жылдарға арналған облыстық бюджет туралы" Жамбыл облыстық мәслихатының 2014 жылғы 11 желтоқсандағы № 33-3 шешіміне өзгерістер мен толықтырулар енгізу туралы" Жамбыл облыстық мәслихатының 2015 жылғы 25 мамырдағы </w:t>
      </w:r>
      <w:r>
        <w:rPr>
          <w:rFonts w:ascii="Times New Roman"/>
          <w:b w:val="false"/>
          <w:i w:val="false"/>
          <w:color w:val="000000"/>
          <w:sz w:val="28"/>
        </w:rPr>
        <w:t>№ 37-2</w:t>
      </w:r>
      <w:r>
        <w:rPr>
          <w:rFonts w:ascii="Times New Roman"/>
          <w:b w:val="false"/>
          <w:i w:val="false"/>
          <w:color w:val="000000"/>
          <w:sz w:val="28"/>
        </w:rPr>
        <w:t xml:space="preserve"> шешімі (Нормативтік құқықтық актілерді мемлекеттік тіркеу тізілімінде № 2652 болып тіркелген) негізінде,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"2015 - 2017 жылдарға арналған аудандық бюджет туралы" Сарысу аудандық мәслихатының 2014 жылғы 23 желтоқсандағы </w:t>
      </w:r>
      <w:r>
        <w:rPr>
          <w:rFonts w:ascii="Times New Roman"/>
          <w:b w:val="false"/>
          <w:i w:val="false"/>
          <w:color w:val="000000"/>
          <w:sz w:val="28"/>
        </w:rPr>
        <w:t>№ 40-3</w:t>
      </w:r>
      <w:r>
        <w:rPr>
          <w:rFonts w:ascii="Times New Roman"/>
          <w:b w:val="false"/>
          <w:i w:val="false"/>
          <w:color w:val="000000"/>
          <w:sz w:val="28"/>
        </w:rPr>
        <w:t xml:space="preserve"> шешіміне (нормативтік құқықтық кесімдерді мемлекеттік тіркеу Тізілімінде № 2456 болып тіркелген, 2015 жылғы 10 қаңтардағы № 1-3 аудандық "Сарысу" газетінде жарияланған) келесі өзгерістер мен толықтыру енгізілсін: </w:t>
      </w:r>
      <w:r>
        <w:br/>
      </w:r>
      <w:r>
        <w:rPr>
          <w:rFonts w:ascii="Times New Roman"/>
          <w:b w:val="false"/>
          <w:i w:val="false"/>
          <w:color w:val="000000"/>
          <w:sz w:val="28"/>
        </w:rPr>
        <w:t>
</w:t>
      </w:r>
      <w:r>
        <w:rPr>
          <w:rFonts w:ascii="Times New Roman"/>
          <w:b w:val="false"/>
          <w:i w:val="false"/>
          <w:color w:val="000000"/>
          <w:sz w:val="28"/>
        </w:rPr>
        <w:t>
      1 тармақта:</w:t>
      </w:r>
      <w:r>
        <w:br/>
      </w:r>
      <w:r>
        <w:rPr>
          <w:rFonts w:ascii="Times New Roman"/>
          <w:b w:val="false"/>
          <w:i w:val="false"/>
          <w:color w:val="000000"/>
          <w:sz w:val="28"/>
        </w:rPr>
        <w:t>
</w:t>
      </w:r>
      <w:r>
        <w:rPr>
          <w:rFonts w:ascii="Times New Roman"/>
          <w:b w:val="false"/>
          <w:i w:val="false"/>
          <w:color w:val="000000"/>
          <w:sz w:val="28"/>
        </w:rPr>
        <w:t>
      1)</w:t>
      </w:r>
      <w:r>
        <w:rPr>
          <w:rFonts w:ascii="Times New Roman"/>
          <w:b w:val="false"/>
          <w:i w:val="false"/>
          <w:color w:val="000000"/>
          <w:sz w:val="28"/>
        </w:rPr>
        <w:t xml:space="preserve"> тармақшадағы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"7 045 884" сандары "7 052 260" сандарымен ауыстырылсын; </w:t>
      </w:r>
      <w:r>
        <w:br/>
      </w:r>
      <w:r>
        <w:rPr>
          <w:rFonts w:ascii="Times New Roman"/>
          <w:b w:val="false"/>
          <w:i w:val="false"/>
          <w:color w:val="000000"/>
          <w:sz w:val="28"/>
        </w:rPr>
        <w:t>
</w:t>
      </w:r>
      <w:r>
        <w:rPr>
          <w:rFonts w:ascii="Times New Roman"/>
          <w:b w:val="false"/>
          <w:i w:val="false"/>
          <w:color w:val="000000"/>
          <w:sz w:val="28"/>
        </w:rPr>
        <w:t>
      "6 449 884" сандары "6 456 260" сандарымен ауыстырылсын;</w:t>
      </w:r>
      <w:r>
        <w:br/>
      </w:r>
      <w:r>
        <w:rPr>
          <w:rFonts w:ascii="Times New Roman"/>
          <w:b w:val="false"/>
          <w:i w:val="false"/>
          <w:color w:val="000000"/>
          <w:sz w:val="28"/>
        </w:rPr>
        <w:t>
</w:t>
      </w:r>
      <w:r>
        <w:rPr>
          <w:rFonts w:ascii="Times New Roman"/>
          <w:b w:val="false"/>
          <w:i w:val="false"/>
          <w:color w:val="000000"/>
          <w:sz w:val="28"/>
        </w:rPr>
        <w:t>
      2)</w:t>
      </w:r>
      <w:r>
        <w:rPr>
          <w:rFonts w:ascii="Times New Roman"/>
          <w:b w:val="false"/>
          <w:i w:val="false"/>
          <w:color w:val="000000"/>
          <w:sz w:val="28"/>
        </w:rPr>
        <w:t xml:space="preserve"> тармақшадағы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"7 070 871" сандары "7 077 247"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Аталған шешім </w:t>
      </w:r>
      <w:r>
        <w:rPr>
          <w:rFonts w:ascii="Times New Roman"/>
          <w:b w:val="false"/>
          <w:i w:val="false"/>
          <w:color w:val="000000"/>
          <w:sz w:val="28"/>
        </w:rPr>
        <w:t>7 қосымшамен</w:t>
      </w:r>
      <w:r>
        <w:rPr>
          <w:rFonts w:ascii="Times New Roman"/>
          <w:b w:val="false"/>
          <w:i w:val="false"/>
          <w:color w:val="000000"/>
          <w:sz w:val="28"/>
        </w:rPr>
        <w:t xml:space="preserve">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толықтырылсын.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ауданның әлеуметтік-экономикалық дамуы, қаржы және бюджет, қоршаған ортаны қорғау және табиғатты пайдалану, әкімшілік-аумақтық құрылысы, кәсіпкерлік және ауыл шаруашылық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2015 жылдың 1 қаңтарынан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15" w:id="1"/>
          <w:p>
            <w:pPr>
              <w:spacing w:after="20"/>
              <w:ind w:left="20"/>
              <w:jc w:val="both"/>
            </w:pPr>
            <w:r>
              <w:rPr>
                <w:rFonts w:ascii="Times New Roman"/>
                <w:b w:val="false"/>
                <w:i w:val="false"/>
                <w:color w:val="000000"/>
                <w:sz w:val="20"/>
              </w:rPr>
              <w:t>
</w:t>
            </w:r>
            <w:r>
              <w:rPr>
                <w:rFonts w:ascii="Times New Roman"/>
                <w:b w:val="false"/>
                <w:i/>
                <w:color w:val="000000"/>
                <w:sz w:val="20"/>
              </w:rPr>
              <w:t>      Аудандық мәслихат</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Аудандық мәслихат</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сессиясының төрағасы</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хатшысы</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 Бегеев</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Дондаұлы</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6" w:id="2"/>
          <w:p>
            <w:pPr>
              <w:spacing w:after="20"/>
              <w:ind w:left="20"/>
              <w:jc w:val="both"/>
            </w:pPr>
            <w:r>
              <w:rPr>
                <w:rFonts w:ascii="Times New Roman"/>
                <w:b w:val="false"/>
                <w:i w:val="false"/>
                <w:color w:val="000000"/>
                <w:sz w:val="20"/>
              </w:rPr>
              <w:t>
Сарысу аудандық мәслихатының</w:t>
            </w:r>
            <w:r>
              <w:br/>
            </w:r>
            <w:r>
              <w:rPr>
                <w:rFonts w:ascii="Times New Roman"/>
                <w:b w:val="false"/>
                <w:i w:val="false"/>
                <w:color w:val="000000"/>
                <w:sz w:val="20"/>
              </w:rPr>
              <w:t>
2015 жылғы 5 маусымдағы</w:t>
            </w:r>
            <w:r>
              <w:br/>
            </w:r>
            <w:r>
              <w:rPr>
                <w:rFonts w:ascii="Times New Roman"/>
                <w:b w:val="false"/>
                <w:i w:val="false"/>
                <w:color w:val="000000"/>
                <w:sz w:val="20"/>
              </w:rPr>
              <w:t>
№ 45-2 шешіміне 1–қосымша</w:t>
            </w:r>
          </w:p>
          <w:bookmarkEnd w:id="2"/>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7" w:id="3"/>
          <w:p>
            <w:pPr>
              <w:spacing w:after="20"/>
              <w:ind w:left="20"/>
              <w:jc w:val="both"/>
            </w:pPr>
            <w:r>
              <w:rPr>
                <w:rFonts w:ascii="Times New Roman"/>
                <w:b w:val="false"/>
                <w:i w:val="false"/>
                <w:color w:val="000000"/>
                <w:sz w:val="20"/>
              </w:rPr>
              <w:t>
Сарысу аудандық мәслихатының</w:t>
            </w:r>
            <w:r>
              <w:br/>
            </w:r>
            <w:r>
              <w:rPr>
                <w:rFonts w:ascii="Times New Roman"/>
                <w:b w:val="false"/>
                <w:i w:val="false"/>
                <w:color w:val="000000"/>
                <w:sz w:val="20"/>
              </w:rPr>
              <w:t>
2014 жылғы 23 желтоқсандағы</w:t>
            </w:r>
            <w:r>
              <w:br/>
            </w:r>
            <w:r>
              <w:rPr>
                <w:rFonts w:ascii="Times New Roman"/>
                <w:b w:val="false"/>
                <w:i w:val="false"/>
                <w:color w:val="000000"/>
                <w:sz w:val="20"/>
              </w:rPr>
              <w:t>
№ 40-3 шешіміне 1 қосымша</w:t>
            </w:r>
          </w:p>
          <w:bookmarkEnd w:id="3"/>
        </w:tc>
      </w:tr>
    </w:tbl>
    <w:bookmarkStart w:name="z18" w:id="4"/>
    <w:p>
      <w:pPr>
        <w:spacing w:after="0"/>
        <w:ind w:left="0"/>
        <w:jc w:val="left"/>
      </w:pPr>
      <w:r>
        <w:rPr>
          <w:rFonts w:ascii="Times New Roman"/>
          <w:b/>
          <w:i w:val="false"/>
          <w:color w:val="000000"/>
        </w:rPr>
        <w:t xml:space="preserve"> 
2015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014"/>
        <w:gridCol w:w="290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5"/>
          <w:p>
            <w:pPr>
              <w:spacing w:after="20"/>
              <w:ind w:left="20"/>
              <w:jc w:val="both"/>
            </w:pPr>
            <w:r>
              <w:rPr>
                <w:rFonts w:ascii="Times New Roman"/>
                <w:b w:val="false"/>
                <w:i w:val="false"/>
                <w:color w:val="000000"/>
                <w:sz w:val="20"/>
              </w:rPr>
              <w:t xml:space="preserve">
Санаты </w:t>
            </w:r>
            <w:r>
              <w:br/>
            </w:r>
            <w:r>
              <w:rPr>
                <w:rFonts w:ascii="Times New Roman"/>
                <w:b w:val="false"/>
                <w:i w:val="false"/>
                <w:color w:val="000000"/>
                <w:sz w:val="20"/>
              </w:rPr>
              <w:t>
 </w:t>
            </w:r>
          </w:p>
          <w:bookmarkEnd w:id="5"/>
        </w:tc>
        <w:tc>
          <w:tcPr>
            <w:tcW w:w="7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7052260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8"/>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569025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203375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203375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179383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179383</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146598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104560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33889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5"/>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5"/>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7471</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4422</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заңды тұлғаларға қатысу үлестеріне кірістер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9"/>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29"/>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14504</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10498</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2"/>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32"/>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6456260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6456260</w:t>
            </w: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6456260</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1072"/>
        <w:gridCol w:w="1072"/>
        <w:gridCol w:w="7166"/>
        <w:gridCol w:w="22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5"/>
          <w:p>
            <w:pPr>
              <w:spacing w:after="20"/>
              <w:ind w:left="20"/>
              <w:jc w:val="both"/>
            </w:pPr>
            <w:r>
              <w:rPr>
                <w:rFonts w:ascii="Times New Roman"/>
                <w:b w:val="false"/>
                <w:i w:val="false"/>
                <w:color w:val="000000"/>
                <w:sz w:val="20"/>
              </w:rPr>
              <w:t xml:space="preserve">
Функционалдық топ </w:t>
            </w:r>
            <w:r>
              <w:br/>
            </w:r>
            <w:r>
              <w:rPr>
                <w:rFonts w:ascii="Times New Roman"/>
                <w:b w:val="false"/>
                <w:i w:val="false"/>
                <w:color w:val="000000"/>
                <w:sz w:val="20"/>
              </w:rPr>
              <w:t>
 </w:t>
            </w:r>
          </w:p>
          <w:bookmarkEnd w:id="35"/>
        </w:tc>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3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ІІ.ШЫҒЫНДАР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7077247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0"/>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4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348142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83357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80402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179333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159312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манызы бар қаланы) баcқару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57"/>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5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30319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 шаралар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3"/>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6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3810390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395319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182583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212736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2655777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2342973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312804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159739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159739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402959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325193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195377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195377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78"/>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7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347062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265513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98954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75956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96"/>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9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868966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ескi тұрғын үйлердi бұзу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инспекциясы бөлімі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жүйесiнiң жұмыс істеуі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684856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676809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75759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0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туысы жоқ адамдарды жерлеу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57757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12"/>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1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322234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126763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126763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75595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75095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29"/>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2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127837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Мамандардың әлеуметтік көмек көрсетуі жөніндегі шараларды іске асыру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42"/>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4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өзгеде де ауылдық елді мекендердің бас жоспарларын әзірлеу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46"/>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4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273769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167205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167205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106564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42756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52"/>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5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873462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"Өңiрлердi дамыту" Бағдарламасы шеңберiнде өңiрлердi экономикалық дамытуға жәрдемдесу бойынша шараларды iске асыру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354018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ағымдағы жайластыру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354018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472342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472342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Моноқаларда жобаларды іске асыру үшін берілетін кредиттер бойынша пайыздық мөлшерлемені субсидиялау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Моноқаларда жаңа өндірістерді дамытуға гранттар беру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58"/>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15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өзгеде төлемдерді төлеу бойынша борышына қызмет көрсету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61"/>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16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ТАЗА БЮДЖЕТТІК КРЕДИТ БЕРУ </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313508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327286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66"/>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6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215136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215136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215136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67"/>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6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70"/>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7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Моноқалалардағы кәсіпкерлікті дамытуға жәрдемдесуге кредит беру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73"/>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17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-338495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0"/>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338495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81"/>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181"/>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327286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2"/>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327286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3"/>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327286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84"/>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184"/>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5"/>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6"/>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87"/>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187"/>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8"/>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9"/>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76" w:id="190"/>
          <w:p>
            <w:pPr>
              <w:spacing w:after="20"/>
              <w:ind w:left="20"/>
              <w:jc w:val="both"/>
            </w:pPr>
            <w:r>
              <w:rPr>
                <w:rFonts w:ascii="Times New Roman"/>
                <w:b w:val="false"/>
                <w:i w:val="false"/>
                <w:color w:val="000000"/>
                <w:sz w:val="20"/>
              </w:rPr>
              <w:t>
Сарысу аудандық мәслихатының</w:t>
            </w:r>
            <w:r>
              <w:br/>
            </w:r>
            <w:r>
              <w:rPr>
                <w:rFonts w:ascii="Times New Roman"/>
                <w:b w:val="false"/>
                <w:i w:val="false"/>
                <w:color w:val="000000"/>
                <w:sz w:val="20"/>
              </w:rPr>
              <w:t>
2015 жылғы 5 маусымдағы</w:t>
            </w:r>
            <w:r>
              <w:br/>
            </w:r>
            <w:r>
              <w:rPr>
                <w:rFonts w:ascii="Times New Roman"/>
                <w:b w:val="false"/>
                <w:i w:val="false"/>
                <w:color w:val="000000"/>
                <w:sz w:val="20"/>
              </w:rPr>
              <w:t>
№45-2 шешіміне 2қосымша</w:t>
            </w:r>
          </w:p>
          <w:bookmarkEnd w:id="190"/>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77" w:id="191"/>
          <w:p>
            <w:pPr>
              <w:spacing w:after="20"/>
              <w:ind w:left="20"/>
              <w:jc w:val="both"/>
            </w:pPr>
            <w:r>
              <w:rPr>
                <w:rFonts w:ascii="Times New Roman"/>
                <w:b w:val="false"/>
                <w:i w:val="false"/>
                <w:color w:val="000000"/>
                <w:sz w:val="20"/>
              </w:rPr>
              <w:t>
Сарысу аудандық мәслихатының</w:t>
            </w:r>
            <w:r>
              <w:br/>
            </w:r>
            <w:r>
              <w:rPr>
                <w:rFonts w:ascii="Times New Roman"/>
                <w:b w:val="false"/>
                <w:i w:val="false"/>
                <w:color w:val="000000"/>
                <w:sz w:val="20"/>
              </w:rPr>
              <w:t>
2014 жылғы 23 желтоқсандағы</w:t>
            </w:r>
            <w:r>
              <w:br/>
            </w:r>
            <w:r>
              <w:rPr>
                <w:rFonts w:ascii="Times New Roman"/>
                <w:b w:val="false"/>
                <w:i w:val="false"/>
                <w:color w:val="000000"/>
                <w:sz w:val="20"/>
              </w:rPr>
              <w:t>
№ 40-3 шешіміне 5қосымша</w:t>
            </w:r>
          </w:p>
          <w:bookmarkEnd w:id="191"/>
        </w:tc>
      </w:tr>
    </w:tbl>
    <w:bookmarkStart w:name="z278" w:id="192"/>
    <w:p>
      <w:pPr>
        <w:spacing w:after="0"/>
        <w:ind w:left="0"/>
        <w:jc w:val="left"/>
      </w:pPr>
      <w:r>
        <w:rPr>
          <w:rFonts w:ascii="Times New Roman"/>
          <w:b/>
          <w:i w:val="false"/>
          <w:color w:val="000000"/>
        </w:rPr>
        <w:t xml:space="preserve"> 
2015 -2017 жылдарға арналған аудандық бюджеттен ауылдық округтерге бағдарламалар бойынша бөлінген қаражат көлемдерінің тізбесімың теңге</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7"/>
        <w:gridCol w:w="1337"/>
        <w:gridCol w:w="1337"/>
        <w:gridCol w:w="1337"/>
        <w:gridCol w:w="1141"/>
        <w:gridCol w:w="1042"/>
        <w:gridCol w:w="1043"/>
        <w:gridCol w:w="1142"/>
        <w:gridCol w:w="1142"/>
        <w:gridCol w:w="1142"/>
      </w:tblGrid>
      <w:tr>
        <w:trPr>
          <w:trHeight w:val="30" w:hRule="atLeast"/>
        </w:trPr>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93"/>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r>
              <w:br/>
            </w:r>
            <w:r>
              <w:rPr>
                <w:rFonts w:ascii="Times New Roman"/>
                <w:b w:val="false"/>
                <w:i w:val="false"/>
                <w:color w:val="000000"/>
                <w:sz w:val="20"/>
              </w:rPr>
              <w:t>
 </w:t>
            </w:r>
          </w:p>
          <w:bookmarkEnd w:id="19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ауданның, аудандық маңызы бар қаланың, кенттің, ауылдың, ауылдық округтің әкімі аппаратының қызметін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94"/>
          <w:p>
            <w:pPr>
              <w:spacing w:after="20"/>
              <w:ind w:left="20"/>
              <w:jc w:val="both"/>
            </w:pPr>
            <w:r>
              <w:rPr>
                <w:rFonts w:ascii="Times New Roman"/>
                <w:b w:val="false"/>
                <w:i w:val="false"/>
                <w:color w:val="000000"/>
                <w:sz w:val="20"/>
              </w:rPr>
              <w:t>
"Cарысу ауданы Жаңатас қаласы әкімінің аппараты" коммуналдық мемлекеттік мекемесі</w:t>
            </w:r>
            <w:r>
              <w:br/>
            </w:r>
            <w:r>
              <w:rPr>
                <w:rFonts w:ascii="Times New Roman"/>
                <w:b w:val="false"/>
                <w:i w:val="false"/>
                <w:color w:val="000000"/>
                <w:sz w:val="20"/>
              </w:rPr>
              <w:t>
 </w:t>
            </w:r>
          </w:p>
          <w:bookmarkEnd w:id="194"/>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40923</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43391</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43771</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9247</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13712</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14672</w:t>
            </w: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95"/>
          <w:p>
            <w:pPr>
              <w:spacing w:after="20"/>
              <w:ind w:left="20"/>
              <w:jc w:val="both"/>
            </w:pPr>
            <w:r>
              <w:rPr>
                <w:rFonts w:ascii="Times New Roman"/>
                <w:b w:val="false"/>
                <w:i w:val="false"/>
                <w:color w:val="000000"/>
                <w:sz w:val="20"/>
              </w:rPr>
              <w:t>
"Cарысу ауданы Байқадам ауылдық округінің аппараты" коммуналдық мемлекеттік мекемесі</w:t>
            </w:r>
            <w:r>
              <w:br/>
            </w:r>
            <w:r>
              <w:rPr>
                <w:rFonts w:ascii="Times New Roman"/>
                <w:b w:val="false"/>
                <w:i w:val="false"/>
                <w:color w:val="000000"/>
                <w:sz w:val="20"/>
              </w:rPr>
              <w:t>
 </w:t>
            </w:r>
          </w:p>
          <w:bookmarkEnd w:id="195"/>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18236</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17317</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17412</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96"/>
          <w:p>
            <w:pPr>
              <w:spacing w:after="20"/>
              <w:ind w:left="20"/>
              <w:jc w:val="both"/>
            </w:pPr>
            <w:r>
              <w:rPr>
                <w:rFonts w:ascii="Times New Roman"/>
                <w:b w:val="false"/>
                <w:i w:val="false"/>
                <w:color w:val="000000"/>
                <w:sz w:val="20"/>
              </w:rPr>
              <w:t>
"Cарысу ауданы Жайылма ауылдық округінің аппараты" коммуналдық мемлекеттік мекемесі</w:t>
            </w:r>
            <w:r>
              <w:br/>
            </w:r>
            <w:r>
              <w:rPr>
                <w:rFonts w:ascii="Times New Roman"/>
                <w:b w:val="false"/>
                <w:i w:val="false"/>
                <w:color w:val="000000"/>
                <w:sz w:val="20"/>
              </w:rPr>
              <w:t>
 </w:t>
            </w:r>
          </w:p>
          <w:bookmarkEnd w:id="196"/>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15384</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14743</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14851</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97"/>
          <w:p>
            <w:pPr>
              <w:spacing w:after="20"/>
              <w:ind w:left="20"/>
              <w:jc w:val="both"/>
            </w:pPr>
            <w:r>
              <w:rPr>
                <w:rFonts w:ascii="Times New Roman"/>
                <w:b w:val="false"/>
                <w:i w:val="false"/>
                <w:color w:val="000000"/>
                <w:sz w:val="20"/>
              </w:rPr>
              <w:t>
"Cарысу ауданы Жаңарық ауылдық округінің аппараты" коммуналдық мемлекеттік мекемесі</w:t>
            </w:r>
            <w:r>
              <w:br/>
            </w:r>
            <w:r>
              <w:rPr>
                <w:rFonts w:ascii="Times New Roman"/>
                <w:b w:val="false"/>
                <w:i w:val="false"/>
                <w:color w:val="000000"/>
                <w:sz w:val="20"/>
              </w:rPr>
              <w:t>
 </w:t>
            </w:r>
          </w:p>
          <w:bookmarkEnd w:id="197"/>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14225</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29703</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14024</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98"/>
          <w:p>
            <w:pPr>
              <w:spacing w:after="20"/>
              <w:ind w:left="20"/>
              <w:jc w:val="both"/>
            </w:pPr>
            <w:r>
              <w:rPr>
                <w:rFonts w:ascii="Times New Roman"/>
                <w:b w:val="false"/>
                <w:i w:val="false"/>
                <w:color w:val="000000"/>
                <w:sz w:val="20"/>
              </w:rPr>
              <w:t>
"Cарысу ауданы Жанаталап ауылдық округінің аппараты" коммуналдық мемлекеттік мекемесі</w:t>
            </w:r>
            <w:r>
              <w:br/>
            </w:r>
            <w:r>
              <w:rPr>
                <w:rFonts w:ascii="Times New Roman"/>
                <w:b w:val="false"/>
                <w:i w:val="false"/>
                <w:color w:val="000000"/>
                <w:sz w:val="20"/>
              </w:rPr>
              <w:t>
 </w:t>
            </w:r>
          </w:p>
          <w:bookmarkEnd w:id="198"/>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10939</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10696</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10744</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99"/>
          <w:p>
            <w:pPr>
              <w:spacing w:after="20"/>
              <w:ind w:left="20"/>
              <w:jc w:val="both"/>
            </w:pPr>
            <w:r>
              <w:rPr>
                <w:rFonts w:ascii="Times New Roman"/>
                <w:b w:val="false"/>
                <w:i w:val="false"/>
                <w:color w:val="000000"/>
                <w:sz w:val="20"/>
              </w:rPr>
              <w:t>
"Cарысу ауданы Игілік ауылдық округінің аппараты" коммуналдық мемлекеттік мекемесі</w:t>
            </w:r>
            <w:r>
              <w:br/>
            </w:r>
            <w:r>
              <w:rPr>
                <w:rFonts w:ascii="Times New Roman"/>
                <w:b w:val="false"/>
                <w:i w:val="false"/>
                <w:color w:val="000000"/>
                <w:sz w:val="20"/>
              </w:rPr>
              <w:t>
 </w:t>
            </w:r>
          </w:p>
          <w:bookmarkEnd w:id="199"/>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13817</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13123</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13204</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00"/>
          <w:p>
            <w:pPr>
              <w:spacing w:after="20"/>
              <w:ind w:left="20"/>
              <w:jc w:val="both"/>
            </w:pPr>
            <w:r>
              <w:rPr>
                <w:rFonts w:ascii="Times New Roman"/>
                <w:b w:val="false"/>
                <w:i w:val="false"/>
                <w:color w:val="000000"/>
                <w:sz w:val="20"/>
              </w:rPr>
              <w:t>
"Cарысу ауданы Тоғызкент ауылдық округінің аппараты" коммуналдық мемлекеттік мекемесі</w:t>
            </w:r>
            <w:r>
              <w:br/>
            </w:r>
            <w:r>
              <w:rPr>
                <w:rFonts w:ascii="Times New Roman"/>
                <w:b w:val="false"/>
                <w:i w:val="false"/>
                <w:color w:val="000000"/>
                <w:sz w:val="20"/>
              </w:rPr>
              <w:t>
 </w:t>
            </w:r>
          </w:p>
          <w:bookmarkEnd w:id="200"/>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11985</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11968</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01"/>
          <w:p>
            <w:pPr>
              <w:spacing w:after="20"/>
              <w:ind w:left="20"/>
              <w:jc w:val="both"/>
            </w:pPr>
            <w:r>
              <w:rPr>
                <w:rFonts w:ascii="Times New Roman"/>
                <w:b w:val="false"/>
                <w:i w:val="false"/>
                <w:color w:val="000000"/>
                <w:sz w:val="20"/>
              </w:rPr>
              <w:t>
"Cарысу ауданы Қамқалы ауылдық округінің аппараты" коммуналдық мемлекеттік мекемесі</w:t>
            </w:r>
            <w:r>
              <w:br/>
            </w:r>
            <w:r>
              <w:rPr>
                <w:rFonts w:ascii="Times New Roman"/>
                <w:b w:val="false"/>
                <w:i w:val="false"/>
                <w:color w:val="000000"/>
                <w:sz w:val="20"/>
              </w:rPr>
              <w:t>
 </w:t>
            </w:r>
          </w:p>
          <w:bookmarkEnd w:id="201"/>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11840</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11625</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11775</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w:t>
            </w: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02"/>
          <w:p>
            <w:pPr>
              <w:spacing w:after="20"/>
              <w:ind w:left="20"/>
              <w:jc w:val="both"/>
            </w:pPr>
            <w:r>
              <w:rPr>
                <w:rFonts w:ascii="Times New Roman"/>
                <w:b w:val="false"/>
                <w:i w:val="false"/>
                <w:color w:val="000000"/>
                <w:sz w:val="20"/>
              </w:rPr>
              <w:t>
"Cарысу ауданы Түркістан ауылдық округінің аппараты" коммуналдық мемлекеттік мекемесі</w:t>
            </w:r>
            <w:r>
              <w:br/>
            </w:r>
            <w:r>
              <w:rPr>
                <w:rFonts w:ascii="Times New Roman"/>
                <w:b w:val="false"/>
                <w:i w:val="false"/>
                <w:color w:val="000000"/>
                <w:sz w:val="20"/>
              </w:rPr>
              <w:t>
 </w:t>
            </w:r>
          </w:p>
          <w:bookmarkEnd w:id="202"/>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11233</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11306</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03"/>
          <w:p>
            <w:pPr>
              <w:spacing w:after="20"/>
              <w:ind w:left="20"/>
              <w:jc w:val="both"/>
            </w:pPr>
            <w:r>
              <w:rPr>
                <w:rFonts w:ascii="Times New Roman"/>
                <w:b w:val="false"/>
                <w:i w:val="false"/>
                <w:color w:val="000000"/>
                <w:sz w:val="20"/>
              </w:rPr>
              <w:t>
"Cарысу ауданы Досбол ауылдық округінің аппараты" коммуналдық мемлекеттік мекемесі</w:t>
            </w:r>
            <w:r>
              <w:br/>
            </w:r>
            <w:r>
              <w:rPr>
                <w:rFonts w:ascii="Times New Roman"/>
                <w:b w:val="false"/>
                <w:i w:val="false"/>
                <w:color w:val="000000"/>
                <w:sz w:val="20"/>
              </w:rPr>
              <w:t>
 </w:t>
            </w:r>
          </w:p>
          <w:bookmarkEnd w:id="203"/>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10652</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10524</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10589</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04"/>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w:t>
            </w:r>
          </w:p>
          <w:bookmarkEnd w:id="204"/>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159312</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174247</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159644</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20021</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17359</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23175</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24794</w:t>
            </w:r>
            <w:r>
              <w:br/>
            </w:r>
            <w:r>
              <w:rPr>
                <w:rFonts w:ascii="Times New Roman"/>
                <w:b w:val="false"/>
                <w:i w:val="false"/>
                <w:color w:val="000000"/>
                <w:sz w:val="20"/>
              </w:rPr>
              <w:t>
 </w:t>
            </w:r>
          </w:p>
        </w:tc>
      </w:tr>
    </w:tbl>
    <w:bookmarkStart w:name="z293" w:id="205"/>
    <w:p>
      <w:pPr>
        <w:spacing w:after="0"/>
        <w:ind w:left="0"/>
        <w:jc w:val="both"/>
      </w:pPr>
      <w:r>
        <w:rPr>
          <w:rFonts w:ascii="Times New Roman"/>
          <w:b w:val="false"/>
          <w:i w:val="false"/>
          <w:color w:val="000000"/>
          <w:sz w:val="28"/>
        </w:rPr>
        <w:t xml:space="preserve">
      Кесте жалғасы </w:t>
      </w:r>
      <w:r>
        <w:br/>
      </w:r>
      <w:r>
        <w:rPr>
          <w:rFonts w:ascii="Times New Roman"/>
          <w:b w:val="false"/>
          <w:i w:val="false"/>
          <w:color w:val="000000"/>
          <w:sz w:val="28"/>
        </w:rPr>
        <w:t>
 </w:t>
      </w:r>
    </w:p>
    <w:bookmarkEnd w:id="205"/>
    <w:bookmarkStart w:name="z294" w:id="206"/>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2"/>
        <w:gridCol w:w="1044"/>
        <w:gridCol w:w="1153"/>
        <w:gridCol w:w="1153"/>
        <w:gridCol w:w="1479"/>
        <w:gridCol w:w="1153"/>
        <w:gridCol w:w="1154"/>
        <w:gridCol w:w="1154"/>
        <w:gridCol w:w="1154"/>
        <w:gridCol w:w="1154"/>
      </w:tblGrid>
      <w:tr>
        <w:trPr>
          <w:trHeight w:val="30" w:hRule="atLeast"/>
        </w:trPr>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07"/>
          <w:p>
            <w:pPr>
              <w:spacing w:after="20"/>
              <w:ind w:left="20"/>
              <w:jc w:val="both"/>
            </w:pPr>
            <w:r>
              <w:rPr>
                <w:rFonts w:ascii="Times New Roman"/>
                <w:b w:val="false"/>
                <w:i w:val="false"/>
                <w:color w:val="000000"/>
                <w:sz w:val="20"/>
              </w:rPr>
              <w:t>
Қаладағы аудан, аудандықмаңызы бар қала, кент, ауыл, ауылдық округ әкімінің аппараты</w:t>
            </w:r>
            <w:r>
              <w:br/>
            </w:r>
            <w:r>
              <w:rPr>
                <w:rFonts w:ascii="Times New Roman"/>
                <w:b w:val="false"/>
                <w:i w:val="false"/>
                <w:color w:val="000000"/>
                <w:sz w:val="20"/>
              </w:rPr>
              <w:t>
 </w:t>
            </w:r>
          </w:p>
          <w:bookmarkEnd w:id="20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 "Елді-мекендер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2015жыл</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r>
              <w:br/>
            </w:r>
            <w:r>
              <w:rPr>
                <w:rFonts w:ascii="Times New Roman"/>
                <w:b w:val="false"/>
                <w:i w:val="false"/>
                <w:color w:val="000000"/>
                <w:sz w:val="20"/>
              </w:rPr>
              <w:t>
 </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08"/>
          <w:p>
            <w:pPr>
              <w:spacing w:after="20"/>
              <w:ind w:left="20"/>
              <w:jc w:val="both"/>
            </w:pPr>
            <w:r>
              <w:rPr>
                <w:rFonts w:ascii="Times New Roman"/>
                <w:b w:val="false"/>
                <w:i w:val="false"/>
                <w:color w:val="000000"/>
                <w:sz w:val="20"/>
              </w:rPr>
              <w:t xml:space="preserve">
"Cарысу ауданы Жаңатас қаласы әкімінің аппараты" коммуналдық мемлекеттік мекемесі </w:t>
            </w:r>
            <w:r>
              <w:br/>
            </w:r>
            <w:r>
              <w:rPr>
                <w:rFonts w:ascii="Times New Roman"/>
                <w:b w:val="false"/>
                <w:i w:val="false"/>
                <w:color w:val="000000"/>
                <w:sz w:val="20"/>
              </w:rPr>
              <w:t>
 </w:t>
            </w:r>
          </w:p>
          <w:bookmarkEnd w:id="208"/>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19469</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09"/>
          <w:p>
            <w:pPr>
              <w:spacing w:after="20"/>
              <w:ind w:left="20"/>
              <w:jc w:val="both"/>
            </w:pPr>
            <w:r>
              <w:rPr>
                <w:rFonts w:ascii="Times New Roman"/>
                <w:b w:val="false"/>
                <w:i w:val="false"/>
                <w:color w:val="000000"/>
                <w:sz w:val="20"/>
              </w:rPr>
              <w:t>
"Cарысу ауданы Байқадам ауылдық округінің аппараты" коммуналдық мемлекеттік мекемесі</w:t>
            </w:r>
            <w:r>
              <w:br/>
            </w:r>
            <w:r>
              <w:rPr>
                <w:rFonts w:ascii="Times New Roman"/>
                <w:b w:val="false"/>
                <w:i w:val="false"/>
                <w:color w:val="000000"/>
                <w:sz w:val="20"/>
              </w:rPr>
              <w:t>
 </w:t>
            </w:r>
          </w:p>
          <w:bookmarkEnd w:id="209"/>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38514</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10"/>
          <w:p>
            <w:pPr>
              <w:spacing w:after="20"/>
              <w:ind w:left="20"/>
              <w:jc w:val="both"/>
            </w:pPr>
            <w:r>
              <w:rPr>
                <w:rFonts w:ascii="Times New Roman"/>
                <w:b w:val="false"/>
                <w:i w:val="false"/>
                <w:color w:val="000000"/>
                <w:sz w:val="20"/>
              </w:rPr>
              <w:t>
"Cарысу ауданы Жайылма ауылдық округінің аппараты" коммуналдық мемлекеттік мекемесі</w:t>
            </w:r>
            <w:r>
              <w:br/>
            </w:r>
            <w:r>
              <w:rPr>
                <w:rFonts w:ascii="Times New Roman"/>
                <w:b w:val="false"/>
                <w:i w:val="false"/>
                <w:color w:val="000000"/>
                <w:sz w:val="20"/>
              </w:rPr>
              <w:t>
 </w:t>
            </w:r>
          </w:p>
          <w:bookmarkEnd w:id="210"/>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27554</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11"/>
          <w:p>
            <w:pPr>
              <w:spacing w:after="20"/>
              <w:ind w:left="20"/>
              <w:jc w:val="both"/>
            </w:pPr>
            <w:r>
              <w:rPr>
                <w:rFonts w:ascii="Times New Roman"/>
                <w:b w:val="false"/>
                <w:i w:val="false"/>
                <w:color w:val="000000"/>
                <w:sz w:val="20"/>
              </w:rPr>
              <w:t>
"Cарысу ауданы Жаңарық ауылдық округінің аппараты" коммуналдық мемлекеттік мекемесі</w:t>
            </w:r>
            <w:r>
              <w:br/>
            </w:r>
            <w:r>
              <w:rPr>
                <w:rFonts w:ascii="Times New Roman"/>
                <w:b w:val="false"/>
                <w:i w:val="false"/>
                <w:color w:val="000000"/>
                <w:sz w:val="20"/>
              </w:rPr>
              <w:t>
 </w:t>
            </w:r>
          </w:p>
          <w:bookmarkEnd w:id="211"/>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19100</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12"/>
          <w:p>
            <w:pPr>
              <w:spacing w:after="20"/>
              <w:ind w:left="20"/>
              <w:jc w:val="both"/>
            </w:pPr>
            <w:r>
              <w:rPr>
                <w:rFonts w:ascii="Times New Roman"/>
                <w:b w:val="false"/>
                <w:i w:val="false"/>
                <w:color w:val="000000"/>
                <w:sz w:val="20"/>
              </w:rPr>
              <w:t>
"Cарысу ауданы Жанаталап ауылдық округінің аппараты" коммуналдық мемлекеттік мекемесі</w:t>
            </w:r>
            <w:r>
              <w:br/>
            </w:r>
            <w:r>
              <w:rPr>
                <w:rFonts w:ascii="Times New Roman"/>
                <w:b w:val="false"/>
                <w:i w:val="false"/>
                <w:color w:val="000000"/>
                <w:sz w:val="20"/>
              </w:rPr>
              <w:t>
 </w:t>
            </w:r>
          </w:p>
          <w:bookmarkEnd w:id="212"/>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12395</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13"/>
          <w:p>
            <w:pPr>
              <w:spacing w:after="20"/>
              <w:ind w:left="20"/>
              <w:jc w:val="both"/>
            </w:pPr>
            <w:r>
              <w:rPr>
                <w:rFonts w:ascii="Times New Roman"/>
                <w:b w:val="false"/>
                <w:i w:val="false"/>
                <w:color w:val="000000"/>
                <w:sz w:val="20"/>
              </w:rPr>
              <w:t>
"Cарысу ауданы Игілік ауылдық округінің аппараты" коммуналдық мемлекеттік мекемесі</w:t>
            </w:r>
            <w:r>
              <w:br/>
            </w:r>
            <w:r>
              <w:rPr>
                <w:rFonts w:ascii="Times New Roman"/>
                <w:b w:val="false"/>
                <w:i w:val="false"/>
                <w:color w:val="000000"/>
                <w:sz w:val="20"/>
              </w:rPr>
              <w:t>
 </w:t>
            </w:r>
          </w:p>
          <w:bookmarkEnd w:id="213"/>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14"/>
          <w:p>
            <w:pPr>
              <w:spacing w:after="20"/>
              <w:ind w:left="20"/>
              <w:jc w:val="both"/>
            </w:pPr>
            <w:r>
              <w:rPr>
                <w:rFonts w:ascii="Times New Roman"/>
                <w:b w:val="false"/>
                <w:i w:val="false"/>
                <w:color w:val="000000"/>
                <w:sz w:val="20"/>
              </w:rPr>
              <w:t>
"Cарысу ауданы Тоғызкент ауылдық округінің аппараты"коммуналдық мемлекеттік мекемесі</w:t>
            </w:r>
            <w:r>
              <w:br/>
            </w:r>
            <w:r>
              <w:rPr>
                <w:rFonts w:ascii="Times New Roman"/>
                <w:b w:val="false"/>
                <w:i w:val="false"/>
                <w:color w:val="000000"/>
                <w:sz w:val="20"/>
              </w:rPr>
              <w:t>
 </w:t>
            </w:r>
          </w:p>
          <w:bookmarkEnd w:id="214"/>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23914</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15"/>
          <w:p>
            <w:pPr>
              <w:spacing w:after="20"/>
              <w:ind w:left="20"/>
              <w:jc w:val="both"/>
            </w:pPr>
            <w:r>
              <w:rPr>
                <w:rFonts w:ascii="Times New Roman"/>
                <w:b w:val="false"/>
                <w:i w:val="false"/>
                <w:color w:val="000000"/>
                <w:sz w:val="20"/>
              </w:rPr>
              <w:t>
"Cарысу ауданы Қамқалы ауылдық округінің аппараты" коммуналдық мемлекеттік мекемесі</w:t>
            </w:r>
            <w:r>
              <w:br/>
            </w:r>
            <w:r>
              <w:rPr>
                <w:rFonts w:ascii="Times New Roman"/>
                <w:b w:val="false"/>
                <w:i w:val="false"/>
                <w:color w:val="000000"/>
                <w:sz w:val="20"/>
              </w:rPr>
              <w:t>
 </w:t>
            </w:r>
          </w:p>
          <w:bookmarkEnd w:id="215"/>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16"/>
          <w:p>
            <w:pPr>
              <w:spacing w:after="20"/>
              <w:ind w:left="20"/>
              <w:jc w:val="both"/>
            </w:pPr>
            <w:r>
              <w:rPr>
                <w:rFonts w:ascii="Times New Roman"/>
                <w:b w:val="false"/>
                <w:i w:val="false"/>
                <w:color w:val="000000"/>
                <w:sz w:val="20"/>
              </w:rPr>
              <w:t>
"Cарысу ауданы Түркістан ауылдық округінің аппараты" коммуналдық мемлекеттік мекемесі</w:t>
            </w:r>
            <w:r>
              <w:br/>
            </w:r>
            <w:r>
              <w:rPr>
                <w:rFonts w:ascii="Times New Roman"/>
                <w:b w:val="false"/>
                <w:i w:val="false"/>
                <w:color w:val="000000"/>
                <w:sz w:val="20"/>
              </w:rPr>
              <w:t>
 </w:t>
            </w:r>
          </w:p>
          <w:bookmarkEnd w:id="216"/>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26259</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17"/>
          <w:p>
            <w:pPr>
              <w:spacing w:after="20"/>
              <w:ind w:left="20"/>
              <w:jc w:val="both"/>
            </w:pPr>
            <w:r>
              <w:rPr>
                <w:rFonts w:ascii="Times New Roman"/>
                <w:b w:val="false"/>
                <w:i w:val="false"/>
                <w:color w:val="000000"/>
                <w:sz w:val="20"/>
              </w:rPr>
              <w:t>
"Cарысу ауданы Досбол ауылдық округінің аппараты" коммуналдық мемлекеттік мекемесі</w:t>
            </w:r>
            <w:r>
              <w:br/>
            </w:r>
            <w:r>
              <w:rPr>
                <w:rFonts w:ascii="Times New Roman"/>
                <w:b w:val="false"/>
                <w:i w:val="false"/>
                <w:color w:val="000000"/>
                <w:sz w:val="20"/>
              </w:rPr>
              <w:t>
 </w:t>
            </w:r>
          </w:p>
          <w:bookmarkEnd w:id="217"/>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18"/>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w:t>
            </w:r>
          </w:p>
          <w:bookmarkEnd w:id="218"/>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167205</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bl>
    <w:bookmarkStart w:name="z309" w:id="219"/>
    <w:p>
      <w:pPr>
        <w:spacing w:after="0"/>
        <w:ind w:left="0"/>
        <w:jc w:val="both"/>
      </w:pPr>
      <w:r>
        <w:rPr>
          <w:rFonts w:ascii="Times New Roman"/>
          <w:b w:val="false"/>
          <w:i w:val="false"/>
          <w:color w:val="000000"/>
          <w:sz w:val="28"/>
        </w:rPr>
        <w:t>
      Кесте жалғасы</w:t>
      </w:r>
      <w:r>
        <w:br/>
      </w:r>
      <w:r>
        <w:rPr>
          <w:rFonts w:ascii="Times New Roman"/>
          <w:b w:val="false"/>
          <w:i w:val="false"/>
          <w:color w:val="000000"/>
          <w:sz w:val="28"/>
        </w:rPr>
        <w:t>
 </w:t>
      </w:r>
    </w:p>
    <w:bookmarkEnd w:id="219"/>
    <w:bookmarkStart w:name="z310" w:id="220"/>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4"/>
        <w:gridCol w:w="1144"/>
        <w:gridCol w:w="1144"/>
        <w:gridCol w:w="1144"/>
        <w:gridCol w:w="1365"/>
        <w:gridCol w:w="1366"/>
        <w:gridCol w:w="1366"/>
        <w:gridCol w:w="1045"/>
        <w:gridCol w:w="1046"/>
        <w:gridCol w:w="1046"/>
      </w:tblGrid>
      <w:tr>
        <w:trPr>
          <w:trHeight w:val="30" w:hRule="atLeast"/>
        </w:trPr>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21"/>
          <w:p>
            <w:pPr>
              <w:spacing w:after="20"/>
              <w:ind w:left="20"/>
              <w:jc w:val="both"/>
            </w:pPr>
            <w:r>
              <w:rPr>
                <w:rFonts w:ascii="Times New Roman"/>
                <w:b w:val="false"/>
                <w:i w:val="false"/>
                <w:color w:val="000000"/>
                <w:sz w:val="20"/>
              </w:rPr>
              <w:t>
Қаладағы аудан, аудандық маңызы бар қала, кент, ауыл, ауылдықокруг әкімінің аппараты</w:t>
            </w:r>
            <w:r>
              <w:br/>
            </w:r>
            <w:r>
              <w:rPr>
                <w:rFonts w:ascii="Times New Roman"/>
                <w:b w:val="false"/>
                <w:i w:val="false"/>
                <w:color w:val="000000"/>
                <w:sz w:val="20"/>
              </w:rPr>
              <w:t>
 </w:t>
            </w:r>
          </w:p>
          <w:bookmarkEnd w:id="22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011"Елді мекендерді абаттандыру мен көгалдандыру"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округтарды жайластыру мәселелерін шешу үшін іс-шараларды іске асыру"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күтіп-ұстау және туысы жоқ адамдарды жерлеу"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22"/>
          <w:p>
            <w:pPr>
              <w:spacing w:after="20"/>
              <w:ind w:left="20"/>
              <w:jc w:val="both"/>
            </w:pPr>
            <w:r>
              <w:rPr>
                <w:rFonts w:ascii="Times New Roman"/>
                <w:b w:val="false"/>
                <w:i w:val="false"/>
                <w:color w:val="000000"/>
                <w:sz w:val="20"/>
              </w:rPr>
              <w:t xml:space="preserve">
"Cарысу ауданы Жаңатас қаласы әкімінің аппараты" коммуналдық мемлекеттік мекемесі </w:t>
            </w:r>
            <w:r>
              <w:br/>
            </w:r>
            <w:r>
              <w:rPr>
                <w:rFonts w:ascii="Times New Roman"/>
                <w:b w:val="false"/>
                <w:i w:val="false"/>
                <w:color w:val="000000"/>
                <w:sz w:val="20"/>
              </w:rPr>
              <w:t>
 </w:t>
            </w:r>
          </w:p>
          <w:bookmarkEnd w:id="22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7728</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23"/>
          <w:p>
            <w:pPr>
              <w:spacing w:after="20"/>
              <w:ind w:left="20"/>
              <w:jc w:val="both"/>
            </w:pPr>
            <w:r>
              <w:rPr>
                <w:rFonts w:ascii="Times New Roman"/>
                <w:b w:val="false"/>
                <w:i w:val="false"/>
                <w:color w:val="000000"/>
                <w:sz w:val="20"/>
              </w:rPr>
              <w:t>
"Cарысу ауданы Байқадам ауылдық округініңәкімінің аппараты" коммуналдық мемлекеттік мекемесі</w:t>
            </w:r>
            <w:r>
              <w:br/>
            </w:r>
            <w:r>
              <w:rPr>
                <w:rFonts w:ascii="Times New Roman"/>
                <w:b w:val="false"/>
                <w:i w:val="false"/>
                <w:color w:val="000000"/>
                <w:sz w:val="20"/>
              </w:rPr>
              <w:t>
 </w:t>
            </w:r>
          </w:p>
          <w:bookmarkEnd w:id="22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14594</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5255</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5255</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5255</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24"/>
          <w:p>
            <w:pPr>
              <w:spacing w:after="20"/>
              <w:ind w:left="20"/>
              <w:jc w:val="both"/>
            </w:pPr>
            <w:r>
              <w:rPr>
                <w:rFonts w:ascii="Times New Roman"/>
                <w:b w:val="false"/>
                <w:i w:val="false"/>
                <w:color w:val="000000"/>
                <w:sz w:val="20"/>
              </w:rPr>
              <w:t>
"Cарысу ауданы Жайылма ауылдық округінің әкімінің аппараты" коммуналдық мемлекеттік мекемесі</w:t>
            </w:r>
            <w:r>
              <w:br/>
            </w:r>
            <w:r>
              <w:rPr>
                <w:rFonts w:ascii="Times New Roman"/>
                <w:b w:val="false"/>
                <w:i w:val="false"/>
                <w:color w:val="000000"/>
                <w:sz w:val="20"/>
              </w:rPr>
              <w:t>
 </w:t>
            </w:r>
          </w:p>
          <w:bookmarkEnd w:id="22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5433</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25"/>
          <w:p>
            <w:pPr>
              <w:spacing w:after="20"/>
              <w:ind w:left="20"/>
              <w:jc w:val="both"/>
            </w:pPr>
            <w:r>
              <w:rPr>
                <w:rFonts w:ascii="Times New Roman"/>
                <w:b w:val="false"/>
                <w:i w:val="false"/>
                <w:color w:val="000000"/>
                <w:sz w:val="20"/>
              </w:rPr>
              <w:t>
"Cарысу ауданы Жаңарық ауылдық округініңәкімінің аппараты" коммуналдық мемлекеттік мекемесі</w:t>
            </w:r>
            <w:r>
              <w:br/>
            </w:r>
            <w:r>
              <w:rPr>
                <w:rFonts w:ascii="Times New Roman"/>
                <w:b w:val="false"/>
                <w:i w:val="false"/>
                <w:color w:val="000000"/>
                <w:sz w:val="20"/>
              </w:rPr>
              <w:t>
 </w:t>
            </w:r>
          </w:p>
          <w:bookmarkEnd w:id="22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7301</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26"/>
          <w:p>
            <w:pPr>
              <w:spacing w:after="20"/>
              <w:ind w:left="20"/>
              <w:jc w:val="both"/>
            </w:pPr>
            <w:r>
              <w:rPr>
                <w:rFonts w:ascii="Times New Roman"/>
                <w:b w:val="false"/>
                <w:i w:val="false"/>
                <w:color w:val="000000"/>
                <w:sz w:val="20"/>
              </w:rPr>
              <w:t>
"Cарысу ауданы Жанаталап ауылдық округініңәкімінің аппараты" коммуналдық мемлекеттік мекемесі</w:t>
            </w:r>
            <w:r>
              <w:br/>
            </w:r>
            <w:r>
              <w:rPr>
                <w:rFonts w:ascii="Times New Roman"/>
                <w:b w:val="false"/>
                <w:i w:val="false"/>
                <w:color w:val="000000"/>
                <w:sz w:val="20"/>
              </w:rPr>
              <w:t>
 </w:t>
            </w:r>
          </w:p>
          <w:bookmarkEnd w:id="22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27"/>
          <w:p>
            <w:pPr>
              <w:spacing w:after="20"/>
              <w:ind w:left="20"/>
              <w:jc w:val="both"/>
            </w:pPr>
            <w:r>
              <w:rPr>
                <w:rFonts w:ascii="Times New Roman"/>
                <w:b w:val="false"/>
                <w:i w:val="false"/>
                <w:color w:val="000000"/>
                <w:sz w:val="20"/>
              </w:rPr>
              <w:t>
"Cарысу ауданы Игілік ауылдық округініңәкімінің аппараты" коммуналдық мемлекеттік мекемесі</w:t>
            </w:r>
            <w:r>
              <w:br/>
            </w:r>
            <w:r>
              <w:rPr>
                <w:rFonts w:ascii="Times New Roman"/>
                <w:b w:val="false"/>
                <w:i w:val="false"/>
                <w:color w:val="000000"/>
                <w:sz w:val="20"/>
              </w:rPr>
              <w:t>
 </w:t>
            </w:r>
          </w:p>
          <w:bookmarkEnd w:id="22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28"/>
          <w:p>
            <w:pPr>
              <w:spacing w:after="20"/>
              <w:ind w:left="20"/>
              <w:jc w:val="both"/>
            </w:pPr>
            <w:r>
              <w:rPr>
                <w:rFonts w:ascii="Times New Roman"/>
                <w:b w:val="false"/>
                <w:i w:val="false"/>
                <w:color w:val="000000"/>
                <w:sz w:val="20"/>
              </w:rPr>
              <w:t>
"Cарысу ауданы Тоғызкент ауылдық округініңәкімінің аппараты"коммуналдық мемлекеттік мекемесі</w:t>
            </w:r>
            <w:r>
              <w:br/>
            </w:r>
            <w:r>
              <w:rPr>
                <w:rFonts w:ascii="Times New Roman"/>
                <w:b w:val="false"/>
                <w:i w:val="false"/>
                <w:color w:val="000000"/>
                <w:sz w:val="20"/>
              </w:rPr>
              <w:t>
 </w:t>
            </w:r>
          </w:p>
          <w:bookmarkEnd w:id="22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10630</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29"/>
          <w:p>
            <w:pPr>
              <w:spacing w:after="20"/>
              <w:ind w:left="20"/>
              <w:jc w:val="both"/>
            </w:pPr>
            <w:r>
              <w:rPr>
                <w:rFonts w:ascii="Times New Roman"/>
                <w:b w:val="false"/>
                <w:i w:val="false"/>
                <w:color w:val="000000"/>
                <w:sz w:val="20"/>
              </w:rPr>
              <w:t>
"Cарысу ауданы Қамқалы ауылдық округініңәкімінің аппараты" коммуналдық мемлекеттік мекемесі</w:t>
            </w:r>
            <w:r>
              <w:br/>
            </w:r>
            <w:r>
              <w:rPr>
                <w:rFonts w:ascii="Times New Roman"/>
                <w:b w:val="false"/>
                <w:i w:val="false"/>
                <w:color w:val="000000"/>
                <w:sz w:val="20"/>
              </w:rPr>
              <w:t>
 </w:t>
            </w:r>
          </w:p>
          <w:bookmarkEnd w:id="22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30"/>
          <w:p>
            <w:pPr>
              <w:spacing w:after="20"/>
              <w:ind w:left="20"/>
              <w:jc w:val="both"/>
            </w:pPr>
            <w:r>
              <w:rPr>
                <w:rFonts w:ascii="Times New Roman"/>
                <w:b w:val="false"/>
                <w:i w:val="false"/>
                <w:color w:val="000000"/>
                <w:sz w:val="20"/>
              </w:rPr>
              <w:t>
"Cарысу ауданы Түркістан ауылдық округініңәкімінің аппараты" коммуналдық мемлекеттік мекемесі</w:t>
            </w:r>
            <w:r>
              <w:br/>
            </w:r>
            <w:r>
              <w:rPr>
                <w:rFonts w:ascii="Times New Roman"/>
                <w:b w:val="false"/>
                <w:i w:val="false"/>
                <w:color w:val="000000"/>
                <w:sz w:val="20"/>
              </w:rPr>
              <w:t>
 </w:t>
            </w:r>
          </w:p>
          <w:bookmarkEnd w:id="23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31"/>
          <w:p>
            <w:pPr>
              <w:spacing w:after="20"/>
              <w:ind w:left="20"/>
              <w:jc w:val="both"/>
            </w:pPr>
            <w:r>
              <w:rPr>
                <w:rFonts w:ascii="Times New Roman"/>
                <w:b w:val="false"/>
                <w:i w:val="false"/>
                <w:color w:val="000000"/>
                <w:sz w:val="20"/>
              </w:rPr>
              <w:t>
"Cарысу ауданы Досбол ауылдық округініңәкімінің аппараты" коммуналдық мемлекеттік мекемесі</w:t>
            </w:r>
            <w:r>
              <w:br/>
            </w:r>
            <w:r>
              <w:rPr>
                <w:rFonts w:ascii="Times New Roman"/>
                <w:b w:val="false"/>
                <w:i w:val="false"/>
                <w:color w:val="000000"/>
                <w:sz w:val="20"/>
              </w:rPr>
              <w:t>
 </w:t>
            </w:r>
          </w:p>
          <w:bookmarkEnd w:id="23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32"/>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w:t>
            </w:r>
          </w:p>
          <w:bookmarkEnd w:id="23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57757</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28450</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18450</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25" w:id="233"/>
          <w:p>
            <w:pPr>
              <w:spacing w:after="20"/>
              <w:ind w:left="20"/>
              <w:jc w:val="both"/>
            </w:pPr>
            <w:r>
              <w:rPr>
                <w:rFonts w:ascii="Times New Roman"/>
                <w:b w:val="false"/>
                <w:i w:val="false"/>
                <w:color w:val="000000"/>
                <w:sz w:val="20"/>
              </w:rPr>
              <w:t>
Сарысу аудандық мәслихатының</w:t>
            </w:r>
            <w:r>
              <w:br/>
            </w:r>
            <w:r>
              <w:rPr>
                <w:rFonts w:ascii="Times New Roman"/>
                <w:b w:val="false"/>
                <w:i w:val="false"/>
                <w:color w:val="000000"/>
                <w:sz w:val="20"/>
              </w:rPr>
              <w:t>
2015 жылғы 5 маусымдағы</w:t>
            </w:r>
            <w:r>
              <w:br/>
            </w:r>
            <w:r>
              <w:rPr>
                <w:rFonts w:ascii="Times New Roman"/>
                <w:b w:val="false"/>
                <w:i w:val="false"/>
                <w:color w:val="000000"/>
                <w:sz w:val="20"/>
              </w:rPr>
              <w:t>
№45-2 шешіміне 3 қосымша</w:t>
            </w:r>
          </w:p>
          <w:bookmarkEnd w:id="233"/>
        </w:tc>
      </w:tr>
    </w:tbl>
    <w:bookmarkStart w:name="z326" w:id="234"/>
    <w:p>
      <w:pPr>
        <w:spacing w:after="0"/>
        <w:ind w:left="0"/>
        <w:jc w:val="left"/>
      </w:pPr>
      <w:r>
        <w:rPr>
          <w:rFonts w:ascii="Times New Roman"/>
          <w:b/>
          <w:i w:val="false"/>
          <w:color w:val="000000"/>
        </w:rPr>
        <w:t xml:space="preserve"> 
Жергілікті өзін - өзі басқару органдарына берілетін нысаналы трансферттер</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5496"/>
        <w:gridCol w:w="4590"/>
      </w:tblGrid>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35"/>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w:t>
            </w:r>
          </w:p>
          <w:bookmarkEnd w:id="235"/>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Сарысу ауданы</w:t>
            </w: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20854</w:t>
            </w:r>
            <w:r>
              <w:br/>
            </w:r>
            <w:r>
              <w:rPr>
                <w:rFonts w:ascii="Times New Roman"/>
                <w:b w:val="false"/>
                <w:i w:val="false"/>
                <w:color w:val="000000"/>
                <w:sz w:val="20"/>
              </w:rPr>
              <w:t>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3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36"/>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Түркістан ауылдық округі әкімінің аппараты" коммуналдық мемлекеттік мекемесі</w:t>
            </w: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r>
              <w:br/>
            </w:r>
            <w:r>
              <w:rPr>
                <w:rFonts w:ascii="Times New Roman"/>
                <w:b w:val="false"/>
                <w:i w:val="false"/>
                <w:color w:val="000000"/>
                <w:sz w:val="20"/>
              </w:rPr>
              <w:t>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37"/>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37"/>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Жаңаарық ауылдық округі әкімінің аппараты" коммуналдық мемлекеттік мекемесі</w:t>
            </w: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r>
              <w:br/>
            </w:r>
            <w:r>
              <w:rPr>
                <w:rFonts w:ascii="Times New Roman"/>
                <w:b w:val="false"/>
                <w:i w:val="false"/>
                <w:color w:val="000000"/>
                <w:sz w:val="20"/>
              </w:rPr>
              <w:t>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38"/>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238"/>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ауданыИгілік ауылдық округі әкімінің аппараты" коммуналдық мемлекеттік мекемесі</w:t>
            </w: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r>
              <w:br/>
            </w:r>
            <w:r>
              <w:rPr>
                <w:rFonts w:ascii="Times New Roman"/>
                <w:b w:val="false"/>
                <w:i w:val="false"/>
                <w:color w:val="000000"/>
                <w:sz w:val="20"/>
              </w:rPr>
              <w:t>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39"/>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239"/>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Қамқалы ауылдық округі әкімінің аппараты" коммуналдық мемлекеттік мекемесі</w:t>
            </w: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r>
              <w:br/>
            </w:r>
            <w:r>
              <w:rPr>
                <w:rFonts w:ascii="Times New Roman"/>
                <w:b w:val="false"/>
                <w:i w:val="false"/>
                <w:color w:val="000000"/>
                <w:sz w:val="20"/>
              </w:rPr>
              <w:t>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40"/>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240"/>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Досбол ауылдық округі әкімінің аппараты" коммуналдық мемлекеттік мекемесі</w:t>
            </w: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r>
              <w:br/>
            </w:r>
            <w:r>
              <w:rPr>
                <w:rFonts w:ascii="Times New Roman"/>
                <w:b w:val="false"/>
                <w:i w:val="false"/>
                <w:color w:val="000000"/>
                <w:sz w:val="20"/>
              </w:rPr>
              <w:t>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41"/>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241"/>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Байқадам ауылдық округі әкімінің аппараты" коммуналдық мемлекеттік мекемесі</w:t>
            </w: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w:t>
            </w:r>
            <w:r>
              <w:br/>
            </w:r>
            <w:r>
              <w:rPr>
                <w:rFonts w:ascii="Times New Roman"/>
                <w:b w:val="false"/>
                <w:i w:val="false"/>
                <w:color w:val="000000"/>
                <w:sz w:val="20"/>
              </w:rPr>
              <w:t>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42"/>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242"/>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Тоғызкент ауылдық округі әкімінің аппараты" коммуналдық мемлекеттік мекемесі</w:t>
            </w: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r>
              <w:br/>
            </w:r>
            <w:r>
              <w:rPr>
                <w:rFonts w:ascii="Times New Roman"/>
                <w:b w:val="false"/>
                <w:i w:val="false"/>
                <w:color w:val="000000"/>
                <w:sz w:val="20"/>
              </w:rPr>
              <w:t>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43"/>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243"/>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ауданыЖайылма ауылдық округі әкімінің аппараты" коммуналдық мемлекеттікмекемесі</w:t>
            </w: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r>
              <w:br/>
            </w:r>
            <w:r>
              <w:rPr>
                <w:rFonts w:ascii="Times New Roman"/>
                <w:b w:val="false"/>
                <w:i w:val="false"/>
                <w:color w:val="000000"/>
                <w:sz w:val="20"/>
              </w:rPr>
              <w:t>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44"/>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244"/>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Жанаталап ауылдық округі әкімінің аппараты" коммуналдық мемлекеттік мекемесі</w:t>
            </w: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r>
              <w:br/>
            </w:r>
            <w:r>
              <w:rPr>
                <w:rFonts w:ascii="Times New Roman"/>
                <w:b w:val="false"/>
                <w:i w:val="false"/>
                <w:color w:val="000000"/>
                <w:sz w:val="20"/>
              </w:rPr>
              <w:t>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45"/>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245"/>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Жаңатас қаласы әкімінің аппараты" коммуналдық мемлекеттік мекемесі</w:t>
            </w: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16795</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