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178" w14:textId="8e7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Сарысу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әкімдігінің 2015 жылғы 16 қаңтардағы № 1 қаулысы. Жамбыл облысының Әділет департаментінде 2015 жылғы 5 ақпанда № 2498 болып тіркелді. Күші жойылды - Жамбыл облысы Сарысу аудандық әкімдігінің 2017 жылғы 1 наурыздағы № 29 қаулысымен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әкімдігінің 01.03.2017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Сарысу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 Сарысу ауданы әкімінің аппараты"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Д. Каиповқа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Мәдібек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 қаулысымен 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Сарысу ауданы әкімінің аппараты"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Сарысу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"Жамбыл облысы Сарысу ауданы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"Жамбыл облысы Сарысу ауданы әкімінің аппараты" коммуналдық мемлекеттік мекемесінің құрылтайшысы Жамбыл облысы Сарысу ауданы әкімдігінің атынан мемлекет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"Жамбыл облысы Сарысу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"Жамбыл облысы Сарысу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"Жамбыл облысы Сарысу ауданы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"Жамбыл облысы Сарысу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"Жамбыл облысы Сарысу ауданы әкімінің аппараты" коммуналдық мемлекеттік мекемесі өз құзыретінің мәселелері бойынша заңнамада белгіленген тәртіппен "Жамбыл облысы Сарысу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"Жамбыл облысы Сарысу ауданы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пошталық индексі 080700, Қазақстан Республикасы, Жамбыл облысы, Сарысу ауданы, Жаңатас қаласы, 2 мөлтек аудан.</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"Жамбыл облысы Сарысу ауданы әкімінің аппараты"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Осы Ереже "Жамбыл облысы Сарысу ауданы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"Жамбыл облысы Сарысу ауданы әкімінің аппараты" коммуналдық мемлекеттік мекемесінің қызметін қаржыландыру жергілікті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"Жамбыл облысы Сарысу ауданы әкімінің аппараты" коммуналдық мемлекеттік мекемесі кәсіпкерлік субъектілерімен "Жамбыл облысы Сарысу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"Жамбыл облысы Сарысу ауданы әкімінің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әкімдігінің және әкімнің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әкімдігі жұмыс Регламентінің сақталуын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2) аудан әкімі аппаратының тоқсан сайын жұмыс жоспарын дайындау;</w:t>
      </w:r>
      <w:r>
        <w:br/>
      </w:r>
      <w:r>
        <w:rPr>
          <w:rFonts w:ascii="Times New Roman"/>
          <w:b w:val="false"/>
          <w:i w:val="false"/>
          <w:color w:val="000000"/>
          <w:sz w:val="28"/>
        </w:rPr>
        <w:t>
      </w:t>
      </w:r>
      <w:r>
        <w:rPr>
          <w:rFonts w:ascii="Times New Roman"/>
          <w:b w:val="false"/>
          <w:i w:val="false"/>
          <w:color w:val="000000"/>
          <w:sz w:val="28"/>
        </w:rPr>
        <w:t>3) 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4) 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r>
        <w:br/>
      </w:r>
      <w:r>
        <w:rPr>
          <w:rFonts w:ascii="Times New Roman"/>
          <w:b w:val="false"/>
          <w:i w:val="false"/>
          <w:color w:val="000000"/>
          <w:sz w:val="28"/>
        </w:rPr>
        <w:t>
      </w:t>
      </w:r>
      <w:r>
        <w:rPr>
          <w:rFonts w:ascii="Times New Roman"/>
          <w:b w:val="false"/>
          <w:i w:val="false"/>
          <w:color w:val="000000"/>
          <w:sz w:val="28"/>
        </w:rPr>
        <w:t>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7) әкім шешімдері мен өкімдерінің, әкімдік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8) әкімнің, әкімдіктің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9) 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w:t>
      </w:r>
      <w:r>
        <w:rPr>
          <w:rFonts w:ascii="Times New Roman"/>
          <w:b w:val="false"/>
          <w:i w:val="false"/>
          <w:color w:val="000000"/>
          <w:sz w:val="28"/>
        </w:rPr>
        <w:t>11) 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w:t>
      </w:r>
      <w:r>
        <w:rPr>
          <w:rFonts w:ascii="Times New Roman"/>
          <w:b w:val="false"/>
          <w:i w:val="false"/>
          <w:color w:val="000000"/>
          <w:sz w:val="28"/>
        </w:rPr>
        <w:t>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w:t>
      </w:r>
      <w:r>
        <w:rPr>
          <w:rFonts w:ascii="Times New Roman"/>
          <w:b w:val="false"/>
          <w:i w:val="false"/>
          <w:color w:val="000000"/>
          <w:sz w:val="28"/>
        </w:rPr>
        <w:t>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w:t>
      </w:r>
      <w:r>
        <w:rPr>
          <w:rFonts w:ascii="Times New Roman"/>
          <w:b w:val="false"/>
          <w:i w:val="false"/>
          <w:color w:val="000000"/>
          <w:sz w:val="28"/>
        </w:rPr>
        <w:t>15)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16) мемлекеттік сатып алуларды ұйымдастыру және өткізу рәсімдерін жүзеге асыру;</w:t>
      </w:r>
      <w:r>
        <w:br/>
      </w:r>
      <w:r>
        <w:rPr>
          <w:rFonts w:ascii="Times New Roman"/>
          <w:b w:val="false"/>
          <w:i w:val="false"/>
          <w:color w:val="000000"/>
          <w:sz w:val="28"/>
        </w:rPr>
        <w:t>
      </w:t>
      </w:r>
      <w:r>
        <w:rPr>
          <w:rFonts w:ascii="Times New Roman"/>
          <w:b w:val="false"/>
          <w:i w:val="false"/>
          <w:color w:val="000000"/>
          <w:sz w:val="28"/>
        </w:rPr>
        <w:t>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18) 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w:t>
      </w:r>
      <w:r>
        <w:rPr>
          <w:rFonts w:ascii="Times New Roman"/>
          <w:b w:val="false"/>
          <w:i w:val="false"/>
          <w:color w:val="000000"/>
          <w:sz w:val="28"/>
        </w:rPr>
        <w:t>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w:t>
      </w:r>
      <w:r>
        <w:rPr>
          <w:rFonts w:ascii="Times New Roman"/>
          <w:b w:val="false"/>
          <w:i w:val="false"/>
          <w:color w:val="000000"/>
          <w:sz w:val="28"/>
        </w:rPr>
        <w:t>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w:t>
      </w:r>
      <w:r>
        <w:rPr>
          <w:rFonts w:ascii="Times New Roman"/>
          <w:b w:val="false"/>
          <w:i w:val="false"/>
          <w:color w:val="000000"/>
          <w:sz w:val="28"/>
        </w:rPr>
        <w:t>21) 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w:t>
      </w:r>
      <w:r>
        <w:rPr>
          <w:rFonts w:ascii="Times New Roman"/>
          <w:b w:val="false"/>
          <w:i w:val="false"/>
          <w:color w:val="000000"/>
          <w:sz w:val="28"/>
        </w:rPr>
        <w:t>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w:t>
      </w:r>
      <w:r>
        <w:rPr>
          <w:rFonts w:ascii="Times New Roman"/>
          <w:b w:val="false"/>
          <w:i w:val="false"/>
          <w:color w:val="000000"/>
          <w:sz w:val="28"/>
        </w:rPr>
        <w:t>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w:t>
      </w:r>
      <w:r>
        <w:rPr>
          <w:rFonts w:ascii="Times New Roman"/>
          <w:b w:val="false"/>
          <w:i w:val="false"/>
          <w:color w:val="000000"/>
          <w:sz w:val="28"/>
        </w:rPr>
        <w:t>24)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26) өз құзыреті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27) 7 түрі бойынша азаматтық хал актілерін мемлекеттік тіркеу (тууды, некені қию, некені бұзу, әке болуды анықтау, бала/қыз асырап алу, тегін, атын, әкесінің атын ауыстыруды тіркеу);</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бойынша қайталама куәлік, анықтамалар беру;</w:t>
      </w:r>
      <w:r>
        <w:br/>
      </w:r>
      <w:r>
        <w:rPr>
          <w:rFonts w:ascii="Times New Roman"/>
          <w:b w:val="false"/>
          <w:i w:val="false"/>
          <w:color w:val="000000"/>
          <w:sz w:val="28"/>
        </w:rPr>
        <w:t>
      </w:t>
      </w:r>
      <w:r>
        <w:rPr>
          <w:rFonts w:ascii="Times New Roman"/>
          <w:b w:val="false"/>
          <w:i w:val="false"/>
          <w:color w:val="000000"/>
          <w:sz w:val="28"/>
        </w:rPr>
        <w:t>"АХАЖ ТП", "ХҚКО ИАЖ" жүйесін жүргізу;</w:t>
      </w:r>
      <w:r>
        <w:br/>
      </w:r>
      <w:r>
        <w:rPr>
          <w:rFonts w:ascii="Times New Roman"/>
          <w:b w:val="false"/>
          <w:i w:val="false"/>
          <w:color w:val="000000"/>
          <w:sz w:val="28"/>
        </w:rPr>
        <w:t>
      </w:t>
      </w:r>
      <w:r>
        <w:rPr>
          <w:rFonts w:ascii="Times New Roman"/>
          <w:b w:val="false"/>
          <w:i w:val="false"/>
          <w:color w:val="000000"/>
          <w:sz w:val="28"/>
        </w:rPr>
        <w:t>e.gov.kz электронды үкімет порталы бойынша қызмет көрсету;</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туралы ақпараттық қызмет көрсету;</w:t>
      </w:r>
      <w:r>
        <w:br/>
      </w:r>
      <w:r>
        <w:rPr>
          <w:rFonts w:ascii="Times New Roman"/>
          <w:b w:val="false"/>
          <w:i w:val="false"/>
          <w:color w:val="000000"/>
          <w:sz w:val="28"/>
        </w:rPr>
        <w:t>
      </w:t>
      </w:r>
      <w:r>
        <w:rPr>
          <w:rFonts w:ascii="Times New Roman"/>
          <w:b w:val="false"/>
          <w:i w:val="false"/>
          <w:color w:val="000000"/>
          <w:sz w:val="28"/>
        </w:rPr>
        <w:t>мемлекеттік органдармен қарым-қатынас орнату және тізім, есеп беру;</w:t>
      </w:r>
      <w:r>
        <w:br/>
      </w:r>
      <w:r>
        <w:rPr>
          <w:rFonts w:ascii="Times New Roman"/>
          <w:b w:val="false"/>
          <w:i w:val="false"/>
          <w:color w:val="000000"/>
          <w:sz w:val="28"/>
        </w:rPr>
        <w:t>
      </w:t>
      </w:r>
      <w:r>
        <w:rPr>
          <w:rFonts w:ascii="Times New Roman"/>
          <w:b w:val="false"/>
          <w:i w:val="false"/>
          <w:color w:val="000000"/>
          <w:sz w:val="28"/>
        </w:rPr>
        <w:t>бақылау қадағалау өкілеттігі берілген мемлекеттік органдарға ақпарат беру;</w:t>
      </w:r>
      <w:r>
        <w:br/>
      </w:r>
      <w:r>
        <w:rPr>
          <w:rFonts w:ascii="Times New Roman"/>
          <w:b w:val="false"/>
          <w:i w:val="false"/>
          <w:color w:val="000000"/>
          <w:sz w:val="28"/>
        </w:rPr>
        <w:t>
      </w:t>
      </w:r>
      <w:r>
        <w:rPr>
          <w:rFonts w:ascii="Times New Roman"/>
          <w:b w:val="false"/>
          <w:i w:val="false"/>
          <w:color w:val="000000"/>
          <w:sz w:val="28"/>
        </w:rPr>
        <w:t>өзінің өкілеттігі бойынша азаматтарға құқықтық көмек көрсету (Минск, Кишинев Конвенциялары бойынша);</w:t>
      </w:r>
      <w:r>
        <w:br/>
      </w:r>
      <w:r>
        <w:rPr>
          <w:rFonts w:ascii="Times New Roman"/>
          <w:b w:val="false"/>
          <w:i w:val="false"/>
          <w:color w:val="000000"/>
          <w:sz w:val="28"/>
        </w:rPr>
        <w:t>
      </w:t>
      </w:r>
      <w:r>
        <w:rPr>
          <w:rFonts w:ascii="Times New Roman"/>
          <w:b w:val="false"/>
          <w:i w:val="false"/>
          <w:color w:val="000000"/>
          <w:sz w:val="28"/>
        </w:rPr>
        <w:t>азаматтардың жүгінуі бойынша қызмет көрсету;</w:t>
      </w:r>
      <w:r>
        <w:br/>
      </w:r>
      <w:r>
        <w:rPr>
          <w:rFonts w:ascii="Times New Roman"/>
          <w:b w:val="false"/>
          <w:i w:val="false"/>
          <w:color w:val="000000"/>
          <w:sz w:val="28"/>
        </w:rPr>
        <w:t>
      </w:t>
      </w:r>
      <w:r>
        <w:rPr>
          <w:rFonts w:ascii="Times New Roman"/>
          <w:b w:val="false"/>
          <w:i w:val="false"/>
          <w:color w:val="000000"/>
          <w:sz w:val="28"/>
        </w:rPr>
        <w:t>нотариус, адвокаттардың сұранысы бойынша жауап қайтару;</w:t>
      </w:r>
      <w:r>
        <w:br/>
      </w:r>
      <w:r>
        <w:rPr>
          <w:rFonts w:ascii="Times New Roman"/>
          <w:b w:val="false"/>
          <w:i w:val="false"/>
          <w:color w:val="000000"/>
          <w:sz w:val="28"/>
        </w:rPr>
        <w:t>
      </w:t>
      </w:r>
      <w:r>
        <w:rPr>
          <w:rFonts w:ascii="Times New Roman"/>
          <w:b w:val="false"/>
          <w:i w:val="false"/>
          <w:color w:val="000000"/>
          <w:sz w:val="28"/>
        </w:rPr>
        <w:t>әділет органдарына есеп беру;</w:t>
      </w:r>
      <w:r>
        <w:br/>
      </w:r>
      <w:r>
        <w:rPr>
          <w:rFonts w:ascii="Times New Roman"/>
          <w:b w:val="false"/>
          <w:i w:val="false"/>
          <w:color w:val="000000"/>
          <w:sz w:val="28"/>
        </w:rPr>
        <w:t>
      </w:t>
      </w:r>
      <w:r>
        <w:rPr>
          <w:rFonts w:ascii="Times New Roman"/>
          <w:b w:val="false"/>
          <w:i w:val="false"/>
          <w:color w:val="000000"/>
          <w:sz w:val="28"/>
        </w:rPr>
        <w:t>мемлекеттік ұйым, органдарынан олардың лауазымды адамдарынан тиісті ақпарат сұрату және алу.</w:t>
      </w:r>
      <w:r>
        <w:br/>
      </w:r>
      <w:r>
        <w:rPr>
          <w:rFonts w:ascii="Times New Roman"/>
          <w:b w:val="false"/>
          <w:i w:val="false"/>
          <w:color w:val="000000"/>
          <w:sz w:val="28"/>
        </w:rPr>
        <w:t>
      </w:t>
      </w:r>
      <w:r>
        <w:rPr>
          <w:rFonts w:ascii="Times New Roman"/>
          <w:b w:val="false"/>
          <w:i w:val="false"/>
          <w:color w:val="000000"/>
          <w:sz w:val="28"/>
        </w:rPr>
        <w:t>28)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w:t>
      </w:r>
      <w:r>
        <w:rPr>
          <w:rFonts w:ascii="Times New Roman"/>
          <w:b w:val="false"/>
          <w:i w:val="false"/>
          <w:color w:val="000000"/>
          <w:sz w:val="28"/>
        </w:rPr>
        <w:t>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w:t>
      </w:r>
      <w:r>
        <w:rPr>
          <w:rFonts w:ascii="Times New Roman"/>
          <w:b w:val="false"/>
          <w:i w:val="false"/>
          <w:color w:val="000000"/>
          <w:sz w:val="28"/>
        </w:rPr>
        <w:t>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5) әр деңгейдегі әкімдіктердің мәжілістеріне, жергілікті атқарушы органдардың алқаларына, жиналыстарына қатысуға;</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7)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r>
        <w:br/>
      </w:r>
      <w:r>
        <w:rPr>
          <w:rFonts w:ascii="Times New Roman"/>
          <w:b w:val="false"/>
          <w:i w:val="false"/>
          <w:color w:val="000000"/>
          <w:sz w:val="28"/>
        </w:rPr>
        <w:t>
      </w:t>
      </w:r>
      <w:r>
        <w:rPr>
          <w:rFonts w:ascii="Times New Roman"/>
          <w:b w:val="false"/>
          <w:i w:val="false"/>
          <w:color w:val="000000"/>
          <w:sz w:val="28"/>
        </w:rPr>
        <w:t>9) нормативтік-құқықтық актілердің жобаларын әзірлеуге қатысуға;</w:t>
      </w:r>
      <w:r>
        <w:br/>
      </w:r>
      <w:r>
        <w:rPr>
          <w:rFonts w:ascii="Times New Roman"/>
          <w:b w:val="false"/>
          <w:i w:val="false"/>
          <w:color w:val="000000"/>
          <w:sz w:val="28"/>
        </w:rPr>
        <w:t>
      </w:t>
      </w:r>
      <w:r>
        <w:rPr>
          <w:rFonts w:ascii="Times New Roman"/>
          <w:b w:val="false"/>
          <w:i w:val="false"/>
          <w:color w:val="000000"/>
          <w:sz w:val="28"/>
        </w:rPr>
        <w:t>10) облыс және аудан әкімдігінің, сонымен қатар ҚР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r>
        <w:br/>
      </w:r>
      <w:r>
        <w:rPr>
          <w:rFonts w:ascii="Times New Roman"/>
          <w:b w:val="false"/>
          <w:i w:val="false"/>
          <w:color w:val="000000"/>
          <w:sz w:val="28"/>
        </w:rPr>
        <w:t>
      </w:t>
      </w:r>
      <w:r>
        <w:rPr>
          <w:rFonts w:ascii="Times New Roman"/>
          <w:b w:val="false"/>
          <w:i w:val="false"/>
          <w:color w:val="000000"/>
          <w:sz w:val="28"/>
        </w:rPr>
        <w:t>11) мүліктік және мүліктік емес құқықтарды иеленуге және жүзеге асыруға;</w:t>
      </w:r>
      <w:r>
        <w:br/>
      </w:r>
      <w:r>
        <w:rPr>
          <w:rFonts w:ascii="Times New Roman"/>
          <w:b w:val="false"/>
          <w:i w:val="false"/>
          <w:color w:val="000000"/>
          <w:sz w:val="28"/>
        </w:rPr>
        <w:t>
      </w:t>
      </w:r>
      <w:r>
        <w:rPr>
          <w:rFonts w:ascii="Times New Roman"/>
          <w:b w:val="false"/>
          <w:i w:val="false"/>
          <w:color w:val="000000"/>
          <w:sz w:val="28"/>
        </w:rPr>
        <w:t>12) әкімдік, әкімнің және әкім аппараты атынан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13) "Жамбыл облысы Сарысу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8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"Жамбыл облысы Сарысу ауданы әкімінің аппараты" коммуналдық мемлекеттік мекемесіне басшылықты "Жамбыл облысы Сарысу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"Жамбыл облысы Сарысу ауданы әкімінің аппараты"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"Жамбыл облысы Сарысу ауданы әкімінің аппараты" коммуналдық мемлекеттік мекемесі бірінші басшысының орынбасарлары жок.</w:t>
      </w:r>
      <w:r>
        <w:br/>
      </w:r>
      <w:r>
        <w:rPr>
          <w:rFonts w:ascii="Times New Roman"/>
          <w:b w:val="false"/>
          <w:i w:val="false"/>
          <w:color w:val="000000"/>
          <w:sz w:val="28"/>
        </w:rPr>
        <w:t xml:space="preserve">
      21. </w:t>
      </w:r>
      <w:r>
        <w:rPr>
          <w:rFonts w:ascii="Times New Roman"/>
          <w:b w:val="false"/>
          <w:i w:val="false"/>
          <w:color w:val="000000"/>
          <w:sz w:val="28"/>
        </w:rPr>
        <w:t>"Жамбыл облысы Сарысу ауданы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әкім аппаратына жүктелген міндеттердің орындалуы және аппараттың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2) аудан әкімдігінің, аудан әкімі аппаратының болашақтағы және ағымдағы қызметін жоспарлауды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4) бақылау мәселелері бойынша аудан әкімі аппараты бөлімдерінің, ауылдық округтер әкімдері аппараттарының және бөлімдердің жұмысын үйлестіреді;</w:t>
      </w:r>
      <w:r>
        <w:br/>
      </w:r>
      <w:r>
        <w:rPr>
          <w:rFonts w:ascii="Times New Roman"/>
          <w:b w:val="false"/>
          <w:i w:val="false"/>
          <w:color w:val="000000"/>
          <w:sz w:val="28"/>
        </w:rPr>
        <w:t>
      </w:t>
      </w:r>
      <w:r>
        <w:rPr>
          <w:rFonts w:ascii="Times New Roman"/>
          <w:b w:val="false"/>
          <w:i w:val="false"/>
          <w:color w:val="000000"/>
          <w:sz w:val="28"/>
        </w:rPr>
        <w:t>5) 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w:t>
      </w:r>
      <w:r>
        <w:rPr>
          <w:rFonts w:ascii="Times New Roman"/>
          <w:b w:val="false"/>
          <w:i w:val="false"/>
          <w:color w:val="000000"/>
          <w:sz w:val="28"/>
        </w:rPr>
        <w:t>6) аудан әкімдігінің отырыстарының өткізілуін, отырыстарды дайындауды және өткізуді ұйымдастыру;</w:t>
      </w:r>
      <w:r>
        <w:br/>
      </w:r>
      <w:r>
        <w:rPr>
          <w:rFonts w:ascii="Times New Roman"/>
          <w:b w:val="false"/>
          <w:i w:val="false"/>
          <w:color w:val="000000"/>
          <w:sz w:val="28"/>
        </w:rPr>
        <w:t>
      </w:t>
      </w:r>
      <w:r>
        <w:rPr>
          <w:rFonts w:ascii="Times New Roman"/>
          <w:b w:val="false"/>
          <w:i w:val="false"/>
          <w:color w:val="000000"/>
          <w:sz w:val="28"/>
        </w:rPr>
        <w:t>7)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r>
        <w:br/>
      </w:r>
      <w:r>
        <w:rPr>
          <w:rFonts w:ascii="Times New Roman"/>
          <w:b w:val="false"/>
          <w:i w:val="false"/>
          <w:color w:val="000000"/>
          <w:sz w:val="28"/>
        </w:rPr>
        <w:t>
      </w:t>
      </w:r>
      <w:r>
        <w:rPr>
          <w:rFonts w:ascii="Times New Roman"/>
          <w:b w:val="false"/>
          <w:i w:val="false"/>
          <w:color w:val="000000"/>
          <w:sz w:val="28"/>
        </w:rPr>
        <w:t>8) сайлау өткізу, аудан сайлаушыларының тізімін, алқа отырысына алғашқы кандидаттардың тізімін жасау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9) құзыретіне кіретін және аудан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w:t>
      </w:r>
      <w:r>
        <w:rPr>
          <w:rFonts w:ascii="Times New Roman"/>
          <w:b w:val="false"/>
          <w:i w:val="false"/>
          <w:color w:val="000000"/>
          <w:sz w:val="28"/>
        </w:rPr>
        <w:t>10)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11) аппараттың қызметкерлерін, жергілікті бюджеттен қаржыландырылатын атқарушы органдар басшыларын және олардың орынбасарларын қызметке тағайындау және қызметтен босату туралы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заңнамалық актілерін және Қазақстан Республикасы Президентінің, Үкіметінің, Премьер-Министрінің тапсырмаларын, аудан әкімдігі және әкімі актілерін орындаудағы бұзушылық фактілері бойынша заңнамада белгіленген тәртіппен кінәлі тұлғаларды тәртіптік жауапкершілікке тарту жөнінде ұсыныс енгізу;</w:t>
      </w:r>
      <w:r>
        <w:br/>
      </w:r>
      <w:r>
        <w:rPr>
          <w:rFonts w:ascii="Times New Roman"/>
          <w:b w:val="false"/>
          <w:i w:val="false"/>
          <w:color w:val="000000"/>
          <w:sz w:val="28"/>
        </w:rPr>
        <w:t>
      </w:t>
      </w:r>
      <w:r>
        <w:rPr>
          <w:rFonts w:ascii="Times New Roman"/>
          <w:b w:val="false"/>
          <w:i w:val="false"/>
          <w:color w:val="000000"/>
          <w:sz w:val="28"/>
        </w:rPr>
        <w:t>13)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14) 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w:t>
      </w:r>
      <w:r>
        <w:rPr>
          <w:rFonts w:ascii="Times New Roman"/>
          <w:b w:val="false"/>
          <w:i w:val="false"/>
          <w:color w:val="000000"/>
          <w:sz w:val="28"/>
        </w:rPr>
        <w:t>15)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w:t>
      </w:r>
      <w:r>
        <w:rPr>
          <w:rFonts w:ascii="Times New Roman"/>
          <w:b w:val="false"/>
          <w:i w:val="false"/>
          <w:color w:val="000000"/>
          <w:sz w:val="28"/>
        </w:rPr>
        <w:t>16)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17) аудан әкімі аппаратындағы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18) аудан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19) аудан әкімінің кадр саясатын іске асыруды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20)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r>
        <w:br/>
      </w:r>
      <w:r>
        <w:rPr>
          <w:rFonts w:ascii="Times New Roman"/>
          <w:b w:val="false"/>
          <w:i w:val="false"/>
          <w:color w:val="000000"/>
          <w:sz w:val="28"/>
        </w:rPr>
        <w:t>
      </w:t>
      </w:r>
      <w:r>
        <w:rPr>
          <w:rFonts w:ascii="Times New Roman"/>
          <w:b w:val="false"/>
          <w:i w:val="false"/>
          <w:color w:val="000000"/>
          <w:sz w:val="28"/>
        </w:rPr>
        <w:t>21) аппарат басшысына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22)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"Жамбыл облысы Сарысу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"Жамбыл облысы Сарысу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11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"Жамбыл облысы Сарысу ауданы әкімінің аппараты"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Сарысу ауданы әкімінің аппараты" коммуналдық мемлекеттік мекемесі мүлкі оған меншік иесі берген мүлік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"Жамбыл облысы Сарысу ауданы әкімінің аппараты"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"Жамбыл облысы Сарысу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"Жамбыл облысы Сарысу ауданы әкімінің аппараты" коммуналдық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