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aae8" w14:textId="3a8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Т.Рысќұлов аудандық әкімдігінің 2015 жылғы 27 қарашадағы № 394 қаулысы. Жамбыл облысы Әділет департаментінде 2015 жылғы 21 желтоқсанда № 2866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Т.Рысқұлов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Қосымшаға сәйкес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"Т.Рысқұлов ауданы әкімдігінің жұмыспен қамту және әлеуметтік бағдарламалар бөлімі"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Әлпеисов Бейсенбек Әшімалыұлына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қоғамдық жұмыстарды ұйымдастыру туралы" Т.Рысқұлов ауданы әкімдігінің 2015 жылдың 27 қарашадағы № 394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Тұрар Рысқұлов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Расилов Турар Тилеубердиевич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"____"____________2015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Тұрар Рысқұлов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Симтиков Куаныш Алпысбаевич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"____"____________2015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ішкі істер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Т.Рысқұлов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Ашималиев Сакен Тугелбаевич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"____"____________2015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қаулысына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378"/>
        <w:gridCol w:w="1294"/>
        <w:gridCol w:w="1461"/>
        <w:gridCol w:w="2121"/>
        <w:gridCol w:w="1126"/>
        <w:gridCol w:w="1127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Т.Рысқұлов ауданы әкімдігінің "Құлан-Тазалық"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санитарлық тазалау, көркейту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Т.Рысқұлов ауданы әкімдігінің "Таза Су-2014"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ішкі істер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ішкі істер департаменті Т.Рысқұлов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Тұрар Рысқұлов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Әділет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техникалық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Құлан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Луговой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Қорағаты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Қарақыстақ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Көкдөнен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Новосель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Ақыртөбе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Ақбұлақ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Құмарық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Өрнек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Тереңөзек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Абай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Көгершін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"Т.Рысқұлов ауданының Қайыңды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 жұмыстарына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