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0290" w14:textId="6110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округтер әкімі аппараттары коммуналдық мемлекеттік мекемелерінің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әкімдігінің 2015 жылғы 16 ақпандағы № 42 қаулысы. Жамбыл облысы Әділет департаментінде 2015 жылғы 13 наурызда № 2569 болып тіркелді. Күші жойылды - Жамбыл облысы Т.Рысқұлов ауданы әкімдігінің 2018 жылғы 14 ақпандағы № 90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Т.Рысқұлов ауданы әкімдігінің 14.02.2018 </w:t>
      </w:r>
      <w:r>
        <w:rPr>
          <w:rFonts w:ascii="Times New Roman"/>
          <w:b w:val="false"/>
          <w:i w:val="false"/>
          <w:color w:val="000000"/>
          <w:sz w:val="28"/>
        </w:rPr>
        <w:t>№ 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Т.Рысқұлов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Т.Рысқұлов ауданының ауылдық округтер әкімі аппараты коммуналдық мемлекеттік мекемелерінің Ережелері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ауылдық округтер әкімі аппараты коммуналдық мемлекеттік мекемелері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аппарат басшысы М. Тлеповқа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қаулысына қосымша</w:t>
            </w:r>
          </w:p>
        </w:tc>
      </w:tr>
    </w:tbl>
    <w:bookmarkStart w:name="z11" w:id="1"/>
    <w:p>
      <w:pPr>
        <w:spacing w:after="0"/>
        <w:ind w:left="0"/>
        <w:jc w:val="left"/>
      </w:pPr>
      <w:r>
        <w:rPr>
          <w:rFonts w:ascii="Times New Roman"/>
          <w:b/>
          <w:i w:val="false"/>
          <w:color w:val="000000"/>
        </w:rPr>
        <w:t xml:space="preserve"> Т.Рысқұлов ауданының ауылдық округтер әкімі аппараты коммуналдық мемлекеттік мекемелерінің атауы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1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1</w:t>
            </w:r>
          </w:p>
          <w:bookmarkEnd w:id="2"/>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Құлан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2</w:t>
            </w:r>
          </w:p>
          <w:bookmarkEnd w:id="3"/>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Луговой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3</w:t>
            </w:r>
          </w:p>
          <w:bookmarkEnd w:id="4"/>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Қорағаты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4</w:t>
            </w:r>
          </w:p>
          <w:bookmarkEnd w:id="5"/>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Қарақыстақ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5</w:t>
            </w:r>
          </w:p>
          <w:bookmarkEnd w:id="6"/>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Көкдөнен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6</w:t>
            </w:r>
          </w:p>
          <w:bookmarkEnd w:id="7"/>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Новосел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7</w:t>
            </w:r>
          </w:p>
          <w:bookmarkEnd w:id="8"/>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Ақыртөбе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8</w:t>
            </w:r>
          </w:p>
          <w:bookmarkEnd w:id="9"/>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Ақбұлақ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9</w:t>
            </w:r>
          </w:p>
          <w:bookmarkEnd w:id="10"/>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Жаңатұрмыс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10</w:t>
            </w:r>
          </w:p>
          <w:bookmarkEnd w:id="11"/>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Құмарық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11</w:t>
            </w:r>
          </w:p>
          <w:bookmarkEnd w:id="12"/>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Өрнек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12</w:t>
            </w:r>
          </w:p>
          <w:bookmarkEnd w:id="13"/>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Тереңөзек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13</w:t>
            </w:r>
          </w:p>
          <w:bookmarkEnd w:id="14"/>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Абай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14</w:t>
            </w:r>
          </w:p>
          <w:bookmarkEnd w:id="15"/>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Көгершін ауылдық округі әкімінің аппараты" коммуналдық мемлекеттік мекемесі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15</w:t>
            </w:r>
          </w:p>
          <w:bookmarkEnd w:id="16"/>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Қайыңды ауылдық округі әкімінің аппараты" коммуналдық мемлекеттік мекемесі</w:t>
            </w:r>
          </w:p>
        </w:tc>
      </w:tr>
    </w:tbl>
    <w:bookmarkStart w:name="z27" w:id="17"/>
    <w:p>
      <w:pPr>
        <w:spacing w:after="0"/>
        <w:ind w:left="0"/>
        <w:jc w:val="left"/>
      </w:pPr>
      <w:r>
        <w:rPr>
          <w:rFonts w:ascii="Times New Roman"/>
          <w:b/>
          <w:i w:val="false"/>
          <w:color w:val="000000"/>
        </w:rPr>
        <w:t xml:space="preserve"> "Т.Рысқұлов ауданының Құлан ауылдық округі әкімінің аппараты" коммуналдық мемлекеттік мекемесі туралы</w:t>
      </w:r>
      <w:r>
        <w:br/>
      </w:r>
      <w:r>
        <w:rPr>
          <w:rFonts w:ascii="Times New Roman"/>
          <w:b/>
          <w:i w:val="false"/>
          <w:color w:val="000000"/>
        </w:rPr>
        <w:t>ЕРЕЖЕ</w:t>
      </w:r>
    </w:p>
    <w:bookmarkEnd w:id="17"/>
    <w:bookmarkStart w:name="z28" w:id="18"/>
    <w:p>
      <w:pPr>
        <w:spacing w:after="0"/>
        <w:ind w:left="0"/>
        <w:jc w:val="left"/>
      </w:pPr>
      <w:r>
        <w:rPr>
          <w:rFonts w:ascii="Times New Roman"/>
          <w:b/>
          <w:i w:val="false"/>
          <w:color w:val="000000"/>
        </w:rPr>
        <w:t xml:space="preserve"> 1. Жалпы ережелер</w:t>
      </w:r>
    </w:p>
    <w:bookmarkEnd w:id="18"/>
    <w:bookmarkStart w:name="z29" w:id="19"/>
    <w:p>
      <w:pPr>
        <w:spacing w:after="0"/>
        <w:ind w:left="0"/>
        <w:jc w:val="both"/>
      </w:pPr>
      <w:r>
        <w:rPr>
          <w:rFonts w:ascii="Times New Roman"/>
          <w:b w:val="false"/>
          <w:i w:val="false"/>
          <w:color w:val="000000"/>
          <w:sz w:val="28"/>
        </w:rPr>
        <w:t>
      1.  "Т.Рысқұлов ауданының Құлан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Құлан ауылдық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Құлан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080900, Қазақстан Республикасы, Жамбыл облысы, Т.Рысқұлов ауданы, Құлан ауылы, Жібек Жолы көшесі, 62.</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Құлан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Құлан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мекемесіне кәсіпкерлік субъектілерімен "Т.Рысқұлов ауданының Құлан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Құлан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bookmarkStart w:name="z43"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44" w:id="21"/>
    <w:p>
      <w:pPr>
        <w:spacing w:after="0"/>
        <w:ind w:left="0"/>
        <w:jc w:val="both"/>
      </w:pPr>
      <w:r>
        <w:rPr>
          <w:rFonts w:ascii="Times New Roman"/>
          <w:b w:val="false"/>
          <w:i w:val="false"/>
          <w:color w:val="000000"/>
          <w:sz w:val="28"/>
        </w:rPr>
        <w:t>
      14.  "Т.Рысқұлов ауданының Құлан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21"/>
    <w:bookmarkStart w:name="z106" w:id="22"/>
    <w:p>
      <w:pPr>
        <w:spacing w:after="0"/>
        <w:ind w:left="0"/>
        <w:jc w:val="left"/>
      </w:pPr>
      <w:r>
        <w:rPr>
          <w:rFonts w:ascii="Times New Roman"/>
          <w:b/>
          <w:i w:val="false"/>
          <w:color w:val="000000"/>
        </w:rPr>
        <w:t xml:space="preserve"> 3. Мемлекеттік органның қызметін ұйымдастыру</w:t>
      </w:r>
    </w:p>
    <w:bookmarkEnd w:id="22"/>
    <w:bookmarkStart w:name="z107" w:id="23"/>
    <w:p>
      <w:pPr>
        <w:spacing w:after="0"/>
        <w:ind w:left="0"/>
        <w:jc w:val="both"/>
      </w:pPr>
      <w:r>
        <w:rPr>
          <w:rFonts w:ascii="Times New Roman"/>
          <w:b w:val="false"/>
          <w:i w:val="false"/>
          <w:color w:val="000000"/>
          <w:sz w:val="28"/>
        </w:rPr>
        <w:t>
      18.  "Т.Рысқұлов ауданының Құлан ауылдық округі әкімінің аппараты" коммуналдық мемлекеттік мекемесіне басшылықты "Т.Рысқұлов ауданының Құлан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Құлан ауылы әкімі Құлан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Құлан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Құлан ауылының әкімі басқарады.</w:t>
      </w:r>
    </w:p>
    <w:bookmarkEnd w:id="23"/>
    <w:bookmarkStart w:name="z126" w:id="24"/>
    <w:p>
      <w:pPr>
        <w:spacing w:after="0"/>
        <w:ind w:left="0"/>
        <w:jc w:val="left"/>
      </w:pPr>
      <w:r>
        <w:rPr>
          <w:rFonts w:ascii="Times New Roman"/>
          <w:b/>
          <w:i w:val="false"/>
          <w:color w:val="000000"/>
        </w:rPr>
        <w:t xml:space="preserve"> 4. Мемлекеттік органның мүлкі</w:t>
      </w:r>
    </w:p>
    <w:bookmarkEnd w:id="24"/>
    <w:bookmarkStart w:name="z127" w:id="25"/>
    <w:p>
      <w:pPr>
        <w:spacing w:after="0"/>
        <w:ind w:left="0"/>
        <w:jc w:val="both"/>
      </w:pPr>
      <w:r>
        <w:rPr>
          <w:rFonts w:ascii="Times New Roman"/>
          <w:b w:val="false"/>
          <w:i w:val="false"/>
          <w:color w:val="000000"/>
          <w:sz w:val="28"/>
        </w:rPr>
        <w:t>
      24.  "Т.Рысқұлов ауданының Құлан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 xml:space="preserve"> "Т.Рысқұлов ауданының Құлан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 xml:space="preserve"> Егер заңнамада өзгеше көзделмесе, "Т.Рысқұлов ауданының Құлан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
    <w:bookmarkStart w:name="z131" w:id="26"/>
    <w:p>
      <w:pPr>
        <w:spacing w:after="0"/>
        <w:ind w:left="0"/>
        <w:jc w:val="left"/>
      </w:pPr>
      <w:r>
        <w:rPr>
          <w:rFonts w:ascii="Times New Roman"/>
          <w:b/>
          <w:i w:val="false"/>
          <w:color w:val="000000"/>
        </w:rPr>
        <w:t xml:space="preserve"> 5. Мемлекеттік органды қайта ұйымдастыру және тарату</w:t>
      </w:r>
    </w:p>
    <w:bookmarkEnd w:id="26"/>
    <w:bookmarkStart w:name="z132" w:id="27"/>
    <w:p>
      <w:pPr>
        <w:spacing w:after="0"/>
        <w:ind w:left="0"/>
        <w:jc w:val="both"/>
      </w:pPr>
      <w:r>
        <w:rPr>
          <w:rFonts w:ascii="Times New Roman"/>
          <w:b w:val="false"/>
          <w:i w:val="false"/>
          <w:color w:val="000000"/>
          <w:sz w:val="28"/>
        </w:rPr>
        <w:t xml:space="preserve">
      28.  "Т.Рысқұлов ауданының Құлан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134" w:id="28"/>
    <w:p>
      <w:pPr>
        <w:spacing w:after="0"/>
        <w:ind w:left="0"/>
        <w:jc w:val="left"/>
      </w:pPr>
      <w:r>
        <w:rPr>
          <w:rFonts w:ascii="Times New Roman"/>
          <w:b/>
          <w:i w:val="false"/>
          <w:color w:val="000000"/>
        </w:rPr>
        <w:t xml:space="preserve"> "Т.Рысқұлов ауданының Луговой ауылдық округі әкімінің аппараты" коммуналдық мемлекеттік мекемесі туралы</w:t>
      </w:r>
      <w:r>
        <w:br/>
      </w:r>
      <w:r>
        <w:rPr>
          <w:rFonts w:ascii="Times New Roman"/>
          <w:b/>
          <w:i w:val="false"/>
          <w:color w:val="000000"/>
        </w:rPr>
        <w:t>ЕРЕЖЕ</w:t>
      </w:r>
    </w:p>
    <w:bookmarkEnd w:id="28"/>
    <w:bookmarkStart w:name="z135" w:id="29"/>
    <w:p>
      <w:pPr>
        <w:spacing w:after="0"/>
        <w:ind w:left="0"/>
        <w:jc w:val="left"/>
      </w:pPr>
      <w:r>
        <w:rPr>
          <w:rFonts w:ascii="Times New Roman"/>
          <w:b/>
          <w:i w:val="false"/>
          <w:color w:val="000000"/>
        </w:rPr>
        <w:t xml:space="preserve"> Жалпы ережелер</w:t>
      </w:r>
    </w:p>
    <w:bookmarkEnd w:id="29"/>
    <w:bookmarkStart w:name="z136" w:id="30"/>
    <w:p>
      <w:pPr>
        <w:spacing w:after="0"/>
        <w:ind w:left="0"/>
        <w:jc w:val="both"/>
      </w:pPr>
      <w:r>
        <w:rPr>
          <w:rFonts w:ascii="Times New Roman"/>
          <w:b w:val="false"/>
          <w:i w:val="false"/>
          <w:color w:val="000000"/>
          <w:sz w:val="28"/>
        </w:rPr>
        <w:t>
      1.  "Т.Рысқұлов ауданының Луговой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"Т.Рысқұлов ауданының Луговой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Луговой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080914, Қазақстан Республикасы, Жамбыл облысы, Т.Рысқұлов ауданы, Луговой ауылы, Смат Есімов көшесі, 56.</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Луговой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мекемесіне кәсіпкерлік субъектілерімен "Т.Рысқұлов ауданының Луговой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Луговой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0"/>
    <w:bookmarkStart w:name="z150"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bookmarkStart w:name="z151" w:id="32"/>
    <w:p>
      <w:pPr>
        <w:spacing w:after="0"/>
        <w:ind w:left="0"/>
        <w:jc w:val="both"/>
      </w:pPr>
      <w:r>
        <w:rPr>
          <w:rFonts w:ascii="Times New Roman"/>
          <w:b w:val="false"/>
          <w:i w:val="false"/>
          <w:color w:val="000000"/>
          <w:sz w:val="28"/>
        </w:rPr>
        <w:t>
      14.  "Т.Рысқұлов ауданының Луговой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32"/>
    <w:bookmarkStart w:name="z213" w:id="33"/>
    <w:p>
      <w:pPr>
        <w:spacing w:after="0"/>
        <w:ind w:left="0"/>
        <w:jc w:val="left"/>
      </w:pPr>
      <w:r>
        <w:rPr>
          <w:rFonts w:ascii="Times New Roman"/>
          <w:b/>
          <w:i w:val="false"/>
          <w:color w:val="000000"/>
        </w:rPr>
        <w:t xml:space="preserve"> 3. Мемлекеттік органның қызметін ұйымдастыру</w:t>
      </w:r>
    </w:p>
    <w:bookmarkEnd w:id="33"/>
    <w:bookmarkStart w:name="z214" w:id="34"/>
    <w:p>
      <w:pPr>
        <w:spacing w:after="0"/>
        <w:ind w:left="0"/>
        <w:jc w:val="both"/>
      </w:pPr>
      <w:r>
        <w:rPr>
          <w:rFonts w:ascii="Times New Roman"/>
          <w:b w:val="false"/>
          <w:i w:val="false"/>
          <w:color w:val="000000"/>
          <w:sz w:val="28"/>
        </w:rPr>
        <w:t>
      18.  "Т.Рысқұлов ауданының Луговой ауылдық округі әкімінің аппараты" коммуналдық мемлекеттік мекемесіне басшылықты "Т.Рысқұлов ауданының Луговой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Луговой ауылы әкімі Луговой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Луговой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Луговой ауылының әкімі басқарады.</w:t>
      </w:r>
    </w:p>
    <w:bookmarkEnd w:id="34"/>
    <w:bookmarkStart w:name="z233" w:id="35"/>
    <w:p>
      <w:pPr>
        <w:spacing w:after="0"/>
        <w:ind w:left="0"/>
        <w:jc w:val="left"/>
      </w:pPr>
      <w:r>
        <w:rPr>
          <w:rFonts w:ascii="Times New Roman"/>
          <w:b/>
          <w:i w:val="false"/>
          <w:color w:val="000000"/>
        </w:rPr>
        <w:t xml:space="preserve"> 4. Мемлекеттік органның мүлкі</w:t>
      </w:r>
    </w:p>
    <w:bookmarkEnd w:id="35"/>
    <w:bookmarkStart w:name="z234" w:id="36"/>
    <w:p>
      <w:pPr>
        <w:spacing w:after="0"/>
        <w:ind w:left="0"/>
        <w:jc w:val="both"/>
      </w:pPr>
      <w:r>
        <w:rPr>
          <w:rFonts w:ascii="Times New Roman"/>
          <w:b w:val="false"/>
          <w:i w:val="false"/>
          <w:color w:val="000000"/>
          <w:sz w:val="28"/>
        </w:rPr>
        <w:t>
      24.  "Т.Рысқұлов ауданының Луговой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Луговой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Луговой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Луговой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238" w:id="37"/>
    <w:p>
      <w:pPr>
        <w:spacing w:after="0"/>
        <w:ind w:left="0"/>
        <w:jc w:val="left"/>
      </w:pPr>
      <w:r>
        <w:rPr>
          <w:rFonts w:ascii="Times New Roman"/>
          <w:b/>
          <w:i w:val="false"/>
          <w:color w:val="000000"/>
        </w:rPr>
        <w:t xml:space="preserve"> 5. Мемлекеттік органды қайта ұйымдастыру және тарату</w:t>
      </w:r>
    </w:p>
    <w:bookmarkEnd w:id="37"/>
    <w:bookmarkStart w:name="z239" w:id="38"/>
    <w:p>
      <w:pPr>
        <w:spacing w:after="0"/>
        <w:ind w:left="0"/>
        <w:jc w:val="both"/>
      </w:pPr>
      <w:r>
        <w:rPr>
          <w:rFonts w:ascii="Times New Roman"/>
          <w:b w:val="false"/>
          <w:i w:val="false"/>
          <w:color w:val="000000"/>
          <w:sz w:val="28"/>
        </w:rPr>
        <w:t>
      27.  "Т.Рысқұлов ауданының Луговой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241" w:id="39"/>
    <w:p>
      <w:pPr>
        <w:spacing w:after="0"/>
        <w:ind w:left="0"/>
        <w:jc w:val="left"/>
      </w:pPr>
      <w:r>
        <w:rPr>
          <w:rFonts w:ascii="Times New Roman"/>
          <w:b/>
          <w:i w:val="false"/>
          <w:color w:val="000000"/>
        </w:rPr>
        <w:t xml:space="preserve"> "Т.Рысқұлов ауданының Қорағаты ауылдық округі әкімінің аппараты" коммуналдық мемлекеттік мекемесі туралы ЕРЕЖЕ</w:t>
      </w:r>
    </w:p>
    <w:bookmarkEnd w:id="39"/>
    <w:bookmarkStart w:name="z242" w:id="40"/>
    <w:p>
      <w:pPr>
        <w:spacing w:after="0"/>
        <w:ind w:left="0"/>
        <w:jc w:val="left"/>
      </w:pPr>
      <w:r>
        <w:rPr>
          <w:rFonts w:ascii="Times New Roman"/>
          <w:b/>
          <w:i w:val="false"/>
          <w:color w:val="000000"/>
        </w:rPr>
        <w:t xml:space="preserve"> Жалпы ережелер</w:t>
      </w:r>
    </w:p>
    <w:bookmarkEnd w:id="40"/>
    <w:bookmarkStart w:name="z243" w:id="41"/>
    <w:p>
      <w:pPr>
        <w:spacing w:after="0"/>
        <w:ind w:left="0"/>
        <w:jc w:val="both"/>
      </w:pPr>
      <w:r>
        <w:rPr>
          <w:rFonts w:ascii="Times New Roman"/>
          <w:b w:val="false"/>
          <w:i w:val="false"/>
          <w:color w:val="000000"/>
          <w:sz w:val="28"/>
        </w:rPr>
        <w:t>
      1.  "Т.Рысқұлов ауданының Қорағаты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Қорағаты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080910, Қазақстан Республикасы, Жамбыл облысы, Т.Рысқұлов ауданы, Қорағаты ауылы, Төлеби көшесі, 15.</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Қорағаты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Қорағаты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мекемесіне кәсіпкерлік субъектілерімен "Т.Рысқұлов ауданының Қорағаты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Қорағаты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1"/>
    <w:bookmarkStart w:name="z257" w:id="4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2"/>
    <w:bookmarkStart w:name="z258" w:id="43"/>
    <w:p>
      <w:pPr>
        <w:spacing w:after="0"/>
        <w:ind w:left="0"/>
        <w:jc w:val="both"/>
      </w:pPr>
      <w:r>
        <w:rPr>
          <w:rFonts w:ascii="Times New Roman"/>
          <w:b w:val="false"/>
          <w:i w:val="false"/>
          <w:color w:val="000000"/>
          <w:sz w:val="28"/>
        </w:rPr>
        <w:t>
      14.  "Т.Рысқұлов ауданының Қорағаты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14)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15)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17)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19)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21)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22)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23)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24)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26)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28)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29)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30)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31)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32)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33)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43"/>
    <w:bookmarkStart w:name="z319" w:id="44"/>
    <w:p>
      <w:pPr>
        <w:spacing w:after="0"/>
        <w:ind w:left="0"/>
        <w:jc w:val="left"/>
      </w:pPr>
      <w:r>
        <w:rPr>
          <w:rFonts w:ascii="Times New Roman"/>
          <w:b/>
          <w:i w:val="false"/>
          <w:color w:val="000000"/>
        </w:rPr>
        <w:t xml:space="preserve"> 3. Мемлекеттік органның қызметін ұйымдастыру</w:t>
      </w:r>
    </w:p>
    <w:bookmarkEnd w:id="44"/>
    <w:bookmarkStart w:name="z320" w:id="45"/>
    <w:p>
      <w:pPr>
        <w:spacing w:after="0"/>
        <w:ind w:left="0"/>
        <w:jc w:val="both"/>
      </w:pPr>
      <w:r>
        <w:rPr>
          <w:rFonts w:ascii="Times New Roman"/>
          <w:b w:val="false"/>
          <w:i w:val="false"/>
          <w:color w:val="000000"/>
          <w:sz w:val="28"/>
        </w:rPr>
        <w:t>
      18.  "Т.Рысқұлов ауданының Қорағаты ауылдық округі әкімінің аппараты" коммуналдық мемлекеттік мекемесіне басшылықты "Т.Рысқұлов ауданының Қорағаты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Қорағаты ауылы әкімі Қорағаты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Қорағаты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Қорағаты ауылының әкімі басқарады.</w:t>
      </w:r>
    </w:p>
    <w:bookmarkEnd w:id="45"/>
    <w:bookmarkStart w:name="z339" w:id="46"/>
    <w:p>
      <w:pPr>
        <w:spacing w:after="0"/>
        <w:ind w:left="0"/>
        <w:jc w:val="left"/>
      </w:pPr>
      <w:r>
        <w:rPr>
          <w:rFonts w:ascii="Times New Roman"/>
          <w:b/>
          <w:i w:val="false"/>
          <w:color w:val="000000"/>
        </w:rPr>
        <w:t xml:space="preserve"> 4. Мемлекеттік органның мүлкі</w:t>
      </w:r>
    </w:p>
    <w:bookmarkEnd w:id="46"/>
    <w:bookmarkStart w:name="z340" w:id="47"/>
    <w:p>
      <w:pPr>
        <w:spacing w:after="0"/>
        <w:ind w:left="0"/>
        <w:jc w:val="both"/>
      </w:pPr>
      <w:r>
        <w:rPr>
          <w:rFonts w:ascii="Times New Roman"/>
          <w:b w:val="false"/>
          <w:i w:val="false"/>
          <w:color w:val="000000"/>
          <w:sz w:val="28"/>
        </w:rPr>
        <w:t>
      24.  "Т.Рысқұлов ауданының Қорағаты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Қорағаты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Қорағаты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Қорағаты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7"/>
    <w:bookmarkStart w:name="z344" w:id="48"/>
    <w:p>
      <w:pPr>
        <w:spacing w:after="0"/>
        <w:ind w:left="0"/>
        <w:jc w:val="left"/>
      </w:pPr>
      <w:r>
        <w:rPr>
          <w:rFonts w:ascii="Times New Roman"/>
          <w:b/>
          <w:i w:val="false"/>
          <w:color w:val="000000"/>
        </w:rPr>
        <w:t xml:space="preserve"> 5. Мемлекеттік органды қайта ұйымдастыру және тарату</w:t>
      </w:r>
    </w:p>
    <w:bookmarkEnd w:id="48"/>
    <w:bookmarkStart w:name="z345" w:id="49"/>
    <w:p>
      <w:pPr>
        <w:spacing w:after="0"/>
        <w:ind w:left="0"/>
        <w:jc w:val="both"/>
      </w:pPr>
      <w:r>
        <w:rPr>
          <w:rFonts w:ascii="Times New Roman"/>
          <w:b w:val="false"/>
          <w:i w:val="false"/>
          <w:color w:val="000000"/>
          <w:sz w:val="28"/>
        </w:rPr>
        <w:t xml:space="preserve">
      27.  "Т.Рысқұлов ауданының Қорағаты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347" w:id="50"/>
    <w:p>
      <w:pPr>
        <w:spacing w:after="0"/>
        <w:ind w:left="0"/>
        <w:jc w:val="left"/>
      </w:pPr>
      <w:r>
        <w:rPr>
          <w:rFonts w:ascii="Times New Roman"/>
          <w:b/>
          <w:i w:val="false"/>
          <w:color w:val="000000"/>
        </w:rPr>
        <w:t xml:space="preserve"> "Т.Рысқұлов ауданының Қарақыстақ ауылдық округі әкімінің аппараты" коммуналдық мемлекеттік мекемесі туралы ЕРЕЖЕ</w:t>
      </w:r>
    </w:p>
    <w:bookmarkEnd w:id="50"/>
    <w:bookmarkStart w:name="z348" w:id="51"/>
    <w:p>
      <w:pPr>
        <w:spacing w:after="0"/>
        <w:ind w:left="0"/>
        <w:jc w:val="left"/>
      </w:pPr>
      <w:r>
        <w:rPr>
          <w:rFonts w:ascii="Times New Roman"/>
          <w:b/>
          <w:i w:val="false"/>
          <w:color w:val="000000"/>
        </w:rPr>
        <w:t xml:space="preserve"> Жалпы ережелер</w:t>
      </w:r>
    </w:p>
    <w:bookmarkEnd w:id="51"/>
    <w:bookmarkStart w:name="z349" w:id="52"/>
    <w:p>
      <w:pPr>
        <w:spacing w:after="0"/>
        <w:ind w:left="0"/>
        <w:jc w:val="both"/>
      </w:pPr>
      <w:r>
        <w:rPr>
          <w:rFonts w:ascii="Times New Roman"/>
          <w:b w:val="false"/>
          <w:i w:val="false"/>
          <w:color w:val="000000"/>
          <w:sz w:val="28"/>
        </w:rPr>
        <w:t>
      1.  "Т.Рысқұлов ауданының Қарақыстақ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Қарақыстақ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080907, Қазақстан Республикасы, Жамбыл облысы, Т.Рысқұлов ауданы, Каменка ауылы, Жібек Жолы көшесі, 122.</w:t>
      </w:r>
      <w:r>
        <w:br/>
      </w:r>
      <w:r>
        <w:rPr>
          <w:rFonts w:ascii="Times New Roman"/>
          <w:b w:val="false"/>
          <w:i w:val="false"/>
          <w:color w:val="000000"/>
          <w:sz w:val="28"/>
        </w:rPr>
        <w:t xml:space="preserve">
      10. </w:t>
      </w:r>
      <w:r>
        <w:rPr>
          <w:rFonts w:ascii="Times New Roman"/>
          <w:b w:val="false"/>
          <w:i w:val="false"/>
          <w:color w:val="000000"/>
          <w:sz w:val="28"/>
        </w:rPr>
        <w:t>. Мемлекеттік органның толық атауы: "Т.Рысқұлов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Қарақыстақ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мекемесіне кәсіпкерлік субъектілерімен "Т.Рысқұлов ауданының Қарақыстақ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Қарақыстақ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2"/>
    <w:bookmarkStart w:name="z363" w:id="5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3"/>
    <w:bookmarkStart w:name="z364" w:id="54"/>
    <w:p>
      <w:pPr>
        <w:spacing w:after="0"/>
        <w:ind w:left="0"/>
        <w:jc w:val="both"/>
      </w:pPr>
      <w:r>
        <w:rPr>
          <w:rFonts w:ascii="Times New Roman"/>
          <w:b w:val="false"/>
          <w:i w:val="false"/>
          <w:color w:val="000000"/>
          <w:sz w:val="28"/>
        </w:rPr>
        <w:t>
      14.  "Т.Рысқұлов ауданының Қарақыстақ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54"/>
    <w:bookmarkStart w:name="z426" w:id="55"/>
    <w:p>
      <w:pPr>
        <w:spacing w:after="0"/>
        <w:ind w:left="0"/>
        <w:jc w:val="left"/>
      </w:pPr>
      <w:r>
        <w:rPr>
          <w:rFonts w:ascii="Times New Roman"/>
          <w:b/>
          <w:i w:val="false"/>
          <w:color w:val="000000"/>
        </w:rPr>
        <w:t xml:space="preserve"> 3. Мемлекеттік органның қызметін ұйымдастыру</w:t>
      </w:r>
    </w:p>
    <w:bookmarkEnd w:id="55"/>
    <w:bookmarkStart w:name="z427" w:id="56"/>
    <w:p>
      <w:pPr>
        <w:spacing w:after="0"/>
        <w:ind w:left="0"/>
        <w:jc w:val="both"/>
      </w:pPr>
      <w:r>
        <w:rPr>
          <w:rFonts w:ascii="Times New Roman"/>
          <w:b w:val="false"/>
          <w:i w:val="false"/>
          <w:color w:val="000000"/>
          <w:sz w:val="28"/>
        </w:rPr>
        <w:t>
      18. . "Т.Рысқұлов ауданының Қарақыстақ ауылдық округі әкімінің аппараты" коммуналдық мемлекеттік мекемесіне басшылықты "Т.Рысқұлов ауданының Қарақыстақ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"Т.Рысқұлов ауданының Қарақыстақ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Қарақыстақ ауылы әкімі Қарақыстақ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Қарақыстақ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Қарақыстақ ауылының әкімі басқарады.</w:t>
      </w:r>
    </w:p>
    <w:bookmarkEnd w:id="56"/>
    <w:bookmarkStart w:name="z446" w:id="57"/>
    <w:p>
      <w:pPr>
        <w:spacing w:after="0"/>
        <w:ind w:left="0"/>
        <w:jc w:val="left"/>
      </w:pPr>
      <w:r>
        <w:rPr>
          <w:rFonts w:ascii="Times New Roman"/>
          <w:b/>
          <w:i w:val="false"/>
          <w:color w:val="000000"/>
        </w:rPr>
        <w:t xml:space="preserve"> 4. Мемлекеттік органның мүлкі</w:t>
      </w:r>
    </w:p>
    <w:bookmarkEnd w:id="57"/>
    <w:bookmarkStart w:name="z447" w:id="58"/>
    <w:p>
      <w:pPr>
        <w:spacing w:after="0"/>
        <w:ind w:left="0"/>
        <w:jc w:val="both"/>
      </w:pPr>
      <w:r>
        <w:rPr>
          <w:rFonts w:ascii="Times New Roman"/>
          <w:b w:val="false"/>
          <w:i w:val="false"/>
          <w:color w:val="000000"/>
          <w:sz w:val="28"/>
        </w:rPr>
        <w:t>
      24.  "Т.Рысқұлов ауданының Қарақыстақ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Қарақыстақ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Қарақыстақ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Қарақыстақ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
    <w:bookmarkStart w:name="z451"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bookmarkStart w:name="z452" w:id="60"/>
    <w:p>
      <w:pPr>
        <w:spacing w:after="0"/>
        <w:ind w:left="0"/>
        <w:jc w:val="both"/>
      </w:pPr>
      <w:r>
        <w:rPr>
          <w:rFonts w:ascii="Times New Roman"/>
          <w:b w:val="false"/>
          <w:i w:val="false"/>
          <w:color w:val="000000"/>
          <w:sz w:val="28"/>
        </w:rPr>
        <w:t xml:space="preserve">
      27.  "Т.Рысқұлов ауданының Қарақыстақ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454" w:id="61"/>
    <w:p>
      <w:pPr>
        <w:spacing w:after="0"/>
        <w:ind w:left="0"/>
        <w:jc w:val="left"/>
      </w:pPr>
      <w:r>
        <w:rPr>
          <w:rFonts w:ascii="Times New Roman"/>
          <w:b/>
          <w:i w:val="false"/>
          <w:color w:val="000000"/>
        </w:rPr>
        <w:t xml:space="preserve"> "Т.Рысқұлов ауданының Көкдөнен ауылдық округі әкімінің аппараты" коммуналдық мемлекеттік мекемесі туралы</w:t>
      </w:r>
      <w:r>
        <w:br/>
      </w:r>
      <w:r>
        <w:rPr>
          <w:rFonts w:ascii="Times New Roman"/>
          <w:b/>
          <w:i w:val="false"/>
          <w:color w:val="000000"/>
        </w:rPr>
        <w:t>ЕРЕЖЕ</w:t>
      </w:r>
    </w:p>
    <w:bookmarkEnd w:id="61"/>
    <w:bookmarkStart w:name="z455" w:id="62"/>
    <w:p>
      <w:pPr>
        <w:spacing w:after="0"/>
        <w:ind w:left="0"/>
        <w:jc w:val="left"/>
      </w:pPr>
      <w:r>
        <w:rPr>
          <w:rFonts w:ascii="Times New Roman"/>
          <w:b/>
          <w:i w:val="false"/>
          <w:color w:val="000000"/>
        </w:rPr>
        <w:t xml:space="preserve"> Жалпы ережелер</w:t>
      </w:r>
    </w:p>
    <w:bookmarkEnd w:id="62"/>
    <w:bookmarkStart w:name="z456" w:id="63"/>
    <w:p>
      <w:pPr>
        <w:spacing w:after="0"/>
        <w:ind w:left="0"/>
        <w:jc w:val="both"/>
      </w:pPr>
      <w:r>
        <w:rPr>
          <w:rFonts w:ascii="Times New Roman"/>
          <w:b w:val="false"/>
          <w:i w:val="false"/>
          <w:color w:val="000000"/>
          <w:sz w:val="28"/>
        </w:rPr>
        <w:t>
      1.  "Т.Рысқұлов ауданының Көкдөнен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Көкдөнен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080909, Қазақстан Республикасы, Жамбыл облысы, Т.Рысқұлов ауданы, Көкдөнен ауылы, Ш.Уалиханов көшесі, 85.</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Көкдөнен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Көкдөнен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мекемесіне кәсіпкерлік субъектілерімен "Т.Рысқұлов ауданының Көкдөнен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Көкдөнен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3"/>
    <w:bookmarkStart w:name="z470" w:id="6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4"/>
    <w:bookmarkStart w:name="z471" w:id="65"/>
    <w:p>
      <w:pPr>
        <w:spacing w:after="0"/>
        <w:ind w:left="0"/>
        <w:jc w:val="both"/>
      </w:pPr>
      <w:r>
        <w:rPr>
          <w:rFonts w:ascii="Times New Roman"/>
          <w:b w:val="false"/>
          <w:i w:val="false"/>
          <w:color w:val="000000"/>
          <w:sz w:val="28"/>
        </w:rPr>
        <w:t>
      14.  "Т.Рысқұлов ауданының Көкдөнен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14)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15)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17)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19)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21)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22)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23)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24)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26)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28)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29)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30)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31)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32)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33)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65"/>
    <w:bookmarkStart w:name="z532" w:id="66"/>
    <w:p>
      <w:pPr>
        <w:spacing w:after="0"/>
        <w:ind w:left="0"/>
        <w:jc w:val="left"/>
      </w:pPr>
      <w:r>
        <w:rPr>
          <w:rFonts w:ascii="Times New Roman"/>
          <w:b/>
          <w:i w:val="false"/>
          <w:color w:val="000000"/>
        </w:rPr>
        <w:t xml:space="preserve"> 3. Мемлекеттік органның қызметін ұйымдастыру</w:t>
      </w:r>
    </w:p>
    <w:bookmarkEnd w:id="66"/>
    <w:bookmarkStart w:name="z533" w:id="67"/>
    <w:p>
      <w:pPr>
        <w:spacing w:after="0"/>
        <w:ind w:left="0"/>
        <w:jc w:val="both"/>
      </w:pPr>
      <w:r>
        <w:rPr>
          <w:rFonts w:ascii="Times New Roman"/>
          <w:b w:val="false"/>
          <w:i w:val="false"/>
          <w:color w:val="000000"/>
          <w:sz w:val="28"/>
        </w:rPr>
        <w:t>
      18.  "Т.Рысқұлов ауданының Көкдөнен ауылдық округі әкімінің аппараты" коммуналдық мемлекеттік мекемесіне басшылықты "Т.Рысқұлов ауданының Көкдөнен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Көкдөнен ауылы әкімі Көкдөнен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Көкдөнен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Көкдөнен ауылының әкімі басқарады.</w:t>
      </w:r>
    </w:p>
    <w:bookmarkEnd w:id="67"/>
    <w:bookmarkStart w:name="z552" w:id="68"/>
    <w:p>
      <w:pPr>
        <w:spacing w:after="0"/>
        <w:ind w:left="0"/>
        <w:jc w:val="left"/>
      </w:pPr>
      <w:r>
        <w:rPr>
          <w:rFonts w:ascii="Times New Roman"/>
          <w:b/>
          <w:i w:val="false"/>
          <w:color w:val="000000"/>
        </w:rPr>
        <w:t xml:space="preserve"> 4. Мемлекеттік органның мүлкі</w:t>
      </w:r>
    </w:p>
    <w:bookmarkEnd w:id="68"/>
    <w:bookmarkStart w:name="z553" w:id="69"/>
    <w:p>
      <w:pPr>
        <w:spacing w:after="0"/>
        <w:ind w:left="0"/>
        <w:jc w:val="both"/>
      </w:pPr>
      <w:r>
        <w:rPr>
          <w:rFonts w:ascii="Times New Roman"/>
          <w:b w:val="false"/>
          <w:i w:val="false"/>
          <w:color w:val="000000"/>
          <w:sz w:val="28"/>
        </w:rPr>
        <w:t>
      24.  "Т.Рысқұлов ауданының Көкдөнен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Көкдөнен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Көкдөнен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Көкдөнен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557"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558" w:id="71"/>
    <w:p>
      <w:pPr>
        <w:spacing w:after="0"/>
        <w:ind w:left="0"/>
        <w:jc w:val="both"/>
      </w:pPr>
      <w:r>
        <w:rPr>
          <w:rFonts w:ascii="Times New Roman"/>
          <w:b w:val="false"/>
          <w:i w:val="false"/>
          <w:color w:val="000000"/>
          <w:sz w:val="28"/>
        </w:rPr>
        <w:t xml:space="preserve">
      27.  "Т.Рысқұлов ауданының Көкдөнен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560" w:id="72"/>
    <w:p>
      <w:pPr>
        <w:spacing w:after="0"/>
        <w:ind w:left="0"/>
        <w:jc w:val="left"/>
      </w:pPr>
      <w:r>
        <w:rPr>
          <w:rFonts w:ascii="Times New Roman"/>
          <w:b/>
          <w:i w:val="false"/>
          <w:color w:val="000000"/>
        </w:rPr>
        <w:t xml:space="preserve"> "Т.Рысқұлов ауданының Новосель ауылдық округі әкімінің аппараты" коммуналдық мемлекеттік мекемесі туралы ЕРЕЖЕ</w:t>
      </w:r>
    </w:p>
    <w:bookmarkEnd w:id="72"/>
    <w:bookmarkStart w:name="z561" w:id="73"/>
    <w:p>
      <w:pPr>
        <w:spacing w:after="0"/>
        <w:ind w:left="0"/>
        <w:jc w:val="left"/>
      </w:pPr>
      <w:r>
        <w:rPr>
          <w:rFonts w:ascii="Times New Roman"/>
          <w:b/>
          <w:i w:val="false"/>
          <w:color w:val="000000"/>
        </w:rPr>
        <w:t xml:space="preserve"> Жалпы ережелер</w:t>
      </w:r>
    </w:p>
    <w:bookmarkEnd w:id="73"/>
    <w:bookmarkStart w:name="z562" w:id="74"/>
    <w:p>
      <w:pPr>
        <w:spacing w:after="0"/>
        <w:ind w:left="0"/>
        <w:jc w:val="both"/>
      </w:pPr>
      <w:r>
        <w:rPr>
          <w:rFonts w:ascii="Times New Roman"/>
          <w:b w:val="false"/>
          <w:i w:val="false"/>
          <w:color w:val="000000"/>
          <w:sz w:val="28"/>
        </w:rPr>
        <w:t>
      1.  "Т.Рысқұлов ауданының Новосель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Новосель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080918, Қазақстан Республикасы, Жамбыл облысы, Т.Рысқұлов ауданы, Юбилейное ауылы, Абай көшесі, 2/1.</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Новосель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Новосель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мекемесіне кәсіпкерлік субъектілерімен "Т.Рысқұлов ауданының Новосель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Новосель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4"/>
    <w:bookmarkStart w:name="z576" w:id="7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5"/>
    <w:bookmarkStart w:name="z577" w:id="76"/>
    <w:p>
      <w:pPr>
        <w:spacing w:after="0"/>
        <w:ind w:left="0"/>
        <w:jc w:val="both"/>
      </w:pPr>
      <w:r>
        <w:rPr>
          <w:rFonts w:ascii="Times New Roman"/>
          <w:b w:val="false"/>
          <w:i w:val="false"/>
          <w:color w:val="000000"/>
          <w:sz w:val="28"/>
        </w:rPr>
        <w:t>
      14.  "Т.Рысқұлов ауданының Новосель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76"/>
    <w:bookmarkStart w:name="z639" w:id="77"/>
    <w:p>
      <w:pPr>
        <w:spacing w:after="0"/>
        <w:ind w:left="0"/>
        <w:jc w:val="left"/>
      </w:pPr>
      <w:r>
        <w:rPr>
          <w:rFonts w:ascii="Times New Roman"/>
          <w:b/>
          <w:i w:val="false"/>
          <w:color w:val="000000"/>
        </w:rPr>
        <w:t xml:space="preserve"> 3. Мемлекеттік органның қызметін ұйымдастыру</w:t>
      </w:r>
    </w:p>
    <w:bookmarkEnd w:id="77"/>
    <w:bookmarkStart w:name="z640" w:id="78"/>
    <w:p>
      <w:pPr>
        <w:spacing w:after="0"/>
        <w:ind w:left="0"/>
        <w:jc w:val="both"/>
      </w:pPr>
      <w:r>
        <w:rPr>
          <w:rFonts w:ascii="Times New Roman"/>
          <w:b w:val="false"/>
          <w:i w:val="false"/>
          <w:color w:val="000000"/>
          <w:sz w:val="28"/>
        </w:rPr>
        <w:t>
      18.  "Т.Рысқұлов ауданының Новосель ауылдық округі әкімінің аппараты" коммуналдық мемлекеттік мекемесіне басшылықты "Т.Рысқұлов ауданының Новосель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Новосель ауылы әкімі Новосель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Новосель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Новосель ауылының әкімі басқарады.</w:t>
      </w:r>
    </w:p>
    <w:bookmarkEnd w:id="78"/>
    <w:bookmarkStart w:name="z659" w:id="79"/>
    <w:p>
      <w:pPr>
        <w:spacing w:after="0"/>
        <w:ind w:left="0"/>
        <w:jc w:val="left"/>
      </w:pPr>
      <w:r>
        <w:rPr>
          <w:rFonts w:ascii="Times New Roman"/>
          <w:b/>
          <w:i w:val="false"/>
          <w:color w:val="000000"/>
        </w:rPr>
        <w:t xml:space="preserve"> 4. Мемлекеттік органның мүлкі</w:t>
      </w:r>
    </w:p>
    <w:bookmarkEnd w:id="79"/>
    <w:bookmarkStart w:name="z660" w:id="80"/>
    <w:p>
      <w:pPr>
        <w:spacing w:after="0"/>
        <w:ind w:left="0"/>
        <w:jc w:val="both"/>
      </w:pPr>
      <w:r>
        <w:rPr>
          <w:rFonts w:ascii="Times New Roman"/>
          <w:b w:val="false"/>
          <w:i w:val="false"/>
          <w:color w:val="000000"/>
          <w:sz w:val="28"/>
        </w:rPr>
        <w:t>
      24.  "Т.Рысқұлов ауданының Новосель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Новосель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Новосель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Новосель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664"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665" w:id="82"/>
    <w:p>
      <w:pPr>
        <w:spacing w:after="0"/>
        <w:ind w:left="0"/>
        <w:jc w:val="both"/>
      </w:pPr>
      <w:r>
        <w:rPr>
          <w:rFonts w:ascii="Times New Roman"/>
          <w:b w:val="false"/>
          <w:i w:val="false"/>
          <w:color w:val="000000"/>
          <w:sz w:val="28"/>
        </w:rPr>
        <w:t xml:space="preserve">
      27.  "Т.Рысқұлов ауданының Новосель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667" w:id="83"/>
    <w:p>
      <w:pPr>
        <w:spacing w:after="0"/>
        <w:ind w:left="0"/>
        <w:jc w:val="left"/>
      </w:pPr>
      <w:r>
        <w:rPr>
          <w:rFonts w:ascii="Times New Roman"/>
          <w:b/>
          <w:i w:val="false"/>
          <w:color w:val="000000"/>
        </w:rPr>
        <w:t xml:space="preserve"> "Т.Рысқұлов ауданының Ақыртөбе ауылдық округі әкімінің аппараты" коммуналдық мемлекеттік мекемесі туралы ЕРЕЖЕ</w:t>
      </w:r>
    </w:p>
    <w:bookmarkEnd w:id="83"/>
    <w:bookmarkStart w:name="z668" w:id="84"/>
    <w:p>
      <w:pPr>
        <w:spacing w:after="0"/>
        <w:ind w:left="0"/>
        <w:jc w:val="left"/>
      </w:pPr>
      <w:r>
        <w:rPr>
          <w:rFonts w:ascii="Times New Roman"/>
          <w:b/>
          <w:i w:val="false"/>
          <w:color w:val="000000"/>
        </w:rPr>
        <w:t xml:space="preserve"> 1. Жалпы ережелер</w:t>
      </w:r>
    </w:p>
    <w:bookmarkEnd w:id="84"/>
    <w:bookmarkStart w:name="z669" w:id="85"/>
    <w:p>
      <w:pPr>
        <w:spacing w:after="0"/>
        <w:ind w:left="0"/>
        <w:jc w:val="both"/>
      </w:pPr>
      <w:r>
        <w:rPr>
          <w:rFonts w:ascii="Times New Roman"/>
          <w:b w:val="false"/>
          <w:i w:val="false"/>
          <w:color w:val="000000"/>
          <w:sz w:val="28"/>
        </w:rPr>
        <w:t>
      1.  "Т.Рысқұлов ауданының Ақыртөбе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Ақыртөбе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080902, Қазақстан Республикасы, Жамбыл облысы, Т.Рысқұлов ауданы, Ақыртөбе ауылы, Т.Рысқұлов көшесі, 24.</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Ақыртөбе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Ақыртөбе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12. "Т.Рысқұлов ауданының Ақыртөбе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мекемесіне кәсіпкерлік субъектілерімен "Т.Рысқұлов ауданының Ақыртөбе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Ақыртөбе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5"/>
    <w:bookmarkStart w:name="z683" w:id="8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6"/>
    <w:bookmarkStart w:name="z684" w:id="87"/>
    <w:p>
      <w:pPr>
        <w:spacing w:after="0"/>
        <w:ind w:left="0"/>
        <w:jc w:val="both"/>
      </w:pPr>
      <w:r>
        <w:rPr>
          <w:rFonts w:ascii="Times New Roman"/>
          <w:b w:val="false"/>
          <w:i w:val="false"/>
          <w:color w:val="000000"/>
          <w:sz w:val="28"/>
        </w:rPr>
        <w:t>
      14.  "Т.Рысқұлов ауданының Ақыртөбе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87"/>
    <w:bookmarkStart w:name="z746" w:id="88"/>
    <w:p>
      <w:pPr>
        <w:spacing w:after="0"/>
        <w:ind w:left="0"/>
        <w:jc w:val="left"/>
      </w:pPr>
      <w:r>
        <w:rPr>
          <w:rFonts w:ascii="Times New Roman"/>
          <w:b/>
          <w:i w:val="false"/>
          <w:color w:val="000000"/>
        </w:rPr>
        <w:t xml:space="preserve"> 3. Мемлекеттік органның қызметін ұйымдастыру</w:t>
      </w:r>
    </w:p>
    <w:bookmarkEnd w:id="88"/>
    <w:bookmarkStart w:name="z747" w:id="89"/>
    <w:p>
      <w:pPr>
        <w:spacing w:after="0"/>
        <w:ind w:left="0"/>
        <w:jc w:val="both"/>
      </w:pPr>
      <w:r>
        <w:rPr>
          <w:rFonts w:ascii="Times New Roman"/>
          <w:b w:val="false"/>
          <w:i w:val="false"/>
          <w:color w:val="000000"/>
          <w:sz w:val="28"/>
        </w:rPr>
        <w:t>
      18. . "Т.Рысқұлов ауданының Ақыртөбе ауылдық округі әкімінің аппараты" коммуналдық мемлекеттік мекемесіне басшылықты "Т.Рысқұлов ауданының Ақыртөбе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"Т.Рысқұлов ауданының Ақыртөбе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Ақыртөбе ауылы әкімі Ақыртөбе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Ақыртөбе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Ақыртөбе ауылының әкімі басқарады.</w:t>
      </w:r>
    </w:p>
    <w:bookmarkEnd w:id="89"/>
    <w:bookmarkStart w:name="z766" w:id="90"/>
    <w:p>
      <w:pPr>
        <w:spacing w:after="0"/>
        <w:ind w:left="0"/>
        <w:jc w:val="left"/>
      </w:pPr>
      <w:r>
        <w:rPr>
          <w:rFonts w:ascii="Times New Roman"/>
          <w:b/>
          <w:i w:val="false"/>
          <w:color w:val="000000"/>
        </w:rPr>
        <w:t xml:space="preserve"> 4. Мемлекеттік органның мүлкі</w:t>
      </w:r>
    </w:p>
    <w:bookmarkEnd w:id="90"/>
    <w:bookmarkStart w:name="z767" w:id="91"/>
    <w:p>
      <w:pPr>
        <w:spacing w:after="0"/>
        <w:ind w:left="0"/>
        <w:jc w:val="both"/>
      </w:pPr>
      <w:r>
        <w:rPr>
          <w:rFonts w:ascii="Times New Roman"/>
          <w:b w:val="false"/>
          <w:i w:val="false"/>
          <w:color w:val="000000"/>
          <w:sz w:val="28"/>
        </w:rPr>
        <w:t>
      24.  "Т.Рысқұлов ауданының Ақыртөбе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Ақыртөбе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Ақыртөбе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Ақыртөбе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771"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772" w:id="93"/>
    <w:p>
      <w:pPr>
        <w:spacing w:after="0"/>
        <w:ind w:left="0"/>
        <w:jc w:val="both"/>
      </w:pPr>
      <w:r>
        <w:rPr>
          <w:rFonts w:ascii="Times New Roman"/>
          <w:b w:val="false"/>
          <w:i w:val="false"/>
          <w:color w:val="000000"/>
          <w:sz w:val="28"/>
        </w:rPr>
        <w:t xml:space="preserve">
      27.  "Т.Рысқұлов ауданының Ақыртөбе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774" w:id="94"/>
    <w:p>
      <w:pPr>
        <w:spacing w:after="0"/>
        <w:ind w:left="0"/>
        <w:jc w:val="left"/>
      </w:pPr>
      <w:r>
        <w:rPr>
          <w:rFonts w:ascii="Times New Roman"/>
          <w:b/>
          <w:i w:val="false"/>
          <w:color w:val="000000"/>
        </w:rPr>
        <w:t xml:space="preserve"> "Т.Рысқұлов ауданының Ақбұлақ ауылдық округі әкімінің аппараты" коммуналдық мемлекеттік мекемесі туралы ЕРЕЖЕ</w:t>
      </w:r>
    </w:p>
    <w:bookmarkEnd w:id="94"/>
    <w:bookmarkStart w:name="z775" w:id="95"/>
    <w:p>
      <w:pPr>
        <w:spacing w:after="0"/>
        <w:ind w:left="0"/>
        <w:jc w:val="left"/>
      </w:pPr>
      <w:r>
        <w:rPr>
          <w:rFonts w:ascii="Times New Roman"/>
          <w:b/>
          <w:i w:val="false"/>
          <w:color w:val="000000"/>
        </w:rPr>
        <w:t xml:space="preserve"> Жалпы ережелер</w:t>
      </w:r>
    </w:p>
    <w:bookmarkEnd w:id="95"/>
    <w:bookmarkStart w:name="z776" w:id="96"/>
    <w:p>
      <w:pPr>
        <w:spacing w:after="0"/>
        <w:ind w:left="0"/>
        <w:jc w:val="both"/>
      </w:pPr>
      <w:r>
        <w:rPr>
          <w:rFonts w:ascii="Times New Roman"/>
          <w:b w:val="false"/>
          <w:i w:val="false"/>
          <w:color w:val="000000"/>
          <w:sz w:val="28"/>
        </w:rPr>
        <w:t>
      1.  "Т.Рысқұлов ауданының Ақбұлақ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Ақбұлақ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080901, Қазақстан Республикасы, Жамбыл облысы, Т.Рысқұлов ауданы, Р.Сабденов ауылы, Р.Сабденов көшесі, 48.</w:t>
      </w:r>
      <w:r>
        <w:br/>
      </w:r>
      <w:r>
        <w:rPr>
          <w:rFonts w:ascii="Times New Roman"/>
          <w:b w:val="false"/>
          <w:i w:val="false"/>
          <w:color w:val="000000"/>
          <w:sz w:val="28"/>
        </w:rPr>
        <w:t xml:space="preserve">
      10. </w:t>
      </w:r>
      <w:r>
        <w:rPr>
          <w:rFonts w:ascii="Times New Roman"/>
          <w:b w:val="false"/>
          <w:i w:val="false"/>
          <w:color w:val="000000"/>
          <w:sz w:val="28"/>
        </w:rPr>
        <w:t>. Мемлекеттік органның толық атауы: "Т.Рысқұлов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Ақбұлақ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мекемесіне кәсіпкерлік субъектілерімен "Т.Рысқұлов ауданының Ақбұлақ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Ақбұлақ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6"/>
    <w:bookmarkStart w:name="z790" w:id="9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7"/>
    <w:bookmarkStart w:name="z791" w:id="98"/>
    <w:p>
      <w:pPr>
        <w:spacing w:after="0"/>
        <w:ind w:left="0"/>
        <w:jc w:val="both"/>
      </w:pPr>
      <w:r>
        <w:rPr>
          <w:rFonts w:ascii="Times New Roman"/>
          <w:b w:val="false"/>
          <w:i w:val="false"/>
          <w:color w:val="000000"/>
          <w:sz w:val="28"/>
        </w:rPr>
        <w:t>
      14.  "Т.Рысқұлов ауданының Ақбұлақ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98"/>
    <w:bookmarkStart w:name="z853" w:id="99"/>
    <w:p>
      <w:pPr>
        <w:spacing w:after="0"/>
        <w:ind w:left="0"/>
        <w:jc w:val="left"/>
      </w:pPr>
      <w:r>
        <w:rPr>
          <w:rFonts w:ascii="Times New Roman"/>
          <w:b/>
          <w:i w:val="false"/>
          <w:color w:val="000000"/>
        </w:rPr>
        <w:t xml:space="preserve"> 3. Мемлекеттік органның қызметін ұйымдастыру</w:t>
      </w:r>
    </w:p>
    <w:bookmarkEnd w:id="99"/>
    <w:bookmarkStart w:name="z854" w:id="100"/>
    <w:p>
      <w:pPr>
        <w:spacing w:after="0"/>
        <w:ind w:left="0"/>
        <w:jc w:val="both"/>
      </w:pPr>
      <w:r>
        <w:rPr>
          <w:rFonts w:ascii="Times New Roman"/>
          <w:b w:val="false"/>
          <w:i w:val="false"/>
          <w:color w:val="000000"/>
          <w:sz w:val="28"/>
        </w:rPr>
        <w:t>
      18.  "Т.Рысқұлов ауданының Ақбұлақ ауылдық округі әкімінің аппараты" коммуналдық мемлекеттік мекемесіне басшылықты "Т.Рысқұлов ауданының Ақбұлақ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Ақбұлақ ауылы әкімі Ақбұлақ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Ақбұлақ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Ақбұлақ ауылының әкімі басқарады.</w:t>
      </w:r>
    </w:p>
    <w:bookmarkEnd w:id="100"/>
    <w:bookmarkStart w:name="z873" w:id="101"/>
    <w:p>
      <w:pPr>
        <w:spacing w:after="0"/>
        <w:ind w:left="0"/>
        <w:jc w:val="left"/>
      </w:pPr>
      <w:r>
        <w:rPr>
          <w:rFonts w:ascii="Times New Roman"/>
          <w:b/>
          <w:i w:val="false"/>
          <w:color w:val="000000"/>
        </w:rPr>
        <w:t xml:space="preserve"> 4. Мемлекеттік органның мүлкі</w:t>
      </w:r>
    </w:p>
    <w:bookmarkEnd w:id="101"/>
    <w:bookmarkStart w:name="z874" w:id="102"/>
    <w:p>
      <w:pPr>
        <w:spacing w:after="0"/>
        <w:ind w:left="0"/>
        <w:jc w:val="both"/>
      </w:pPr>
      <w:r>
        <w:rPr>
          <w:rFonts w:ascii="Times New Roman"/>
          <w:b w:val="false"/>
          <w:i w:val="false"/>
          <w:color w:val="000000"/>
          <w:sz w:val="28"/>
        </w:rPr>
        <w:t>
      24.  "Т.Рысқұлов ауданының Ақбұлақ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Ақбұлақ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Ақбұлақ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Ақбұлақ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878" w:id="103"/>
    <w:p>
      <w:pPr>
        <w:spacing w:after="0"/>
        <w:ind w:left="0"/>
        <w:jc w:val="left"/>
      </w:pPr>
      <w:r>
        <w:rPr>
          <w:rFonts w:ascii="Times New Roman"/>
          <w:b/>
          <w:i w:val="false"/>
          <w:color w:val="000000"/>
        </w:rPr>
        <w:t xml:space="preserve"> 5. Мемлекеттік органды қайта ұйымдастыру және тарату</w:t>
      </w:r>
    </w:p>
    <w:bookmarkEnd w:id="103"/>
    <w:bookmarkStart w:name="z879" w:id="104"/>
    <w:p>
      <w:pPr>
        <w:spacing w:after="0"/>
        <w:ind w:left="0"/>
        <w:jc w:val="both"/>
      </w:pPr>
      <w:r>
        <w:rPr>
          <w:rFonts w:ascii="Times New Roman"/>
          <w:b w:val="false"/>
          <w:i w:val="false"/>
          <w:color w:val="000000"/>
          <w:sz w:val="28"/>
        </w:rPr>
        <w:t xml:space="preserve">
      27.  "Т.Рысқұлов ауданының Ақбұлақ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881" w:id="105"/>
    <w:p>
      <w:pPr>
        <w:spacing w:after="0"/>
        <w:ind w:left="0"/>
        <w:jc w:val="left"/>
      </w:pPr>
      <w:r>
        <w:rPr>
          <w:rFonts w:ascii="Times New Roman"/>
          <w:b/>
          <w:i w:val="false"/>
          <w:color w:val="000000"/>
        </w:rPr>
        <w:t xml:space="preserve"> "Т.Рысқұлов ауданының Жаңатұрмыс ауылдық округі әкімінің аппараты" коммуналдық мемлекеттік мекемесі туралы ЕРЕЖЕ</w:t>
      </w:r>
    </w:p>
    <w:bookmarkEnd w:id="105"/>
    <w:bookmarkStart w:name="z882" w:id="106"/>
    <w:p>
      <w:pPr>
        <w:spacing w:after="0"/>
        <w:ind w:left="0"/>
        <w:jc w:val="left"/>
      </w:pPr>
      <w:r>
        <w:rPr>
          <w:rFonts w:ascii="Times New Roman"/>
          <w:b/>
          <w:i w:val="false"/>
          <w:color w:val="000000"/>
        </w:rPr>
        <w:t xml:space="preserve"> Жалпы ережелер</w:t>
      </w:r>
    </w:p>
    <w:bookmarkEnd w:id="106"/>
    <w:bookmarkStart w:name="z883" w:id="107"/>
    <w:p>
      <w:pPr>
        <w:spacing w:after="0"/>
        <w:ind w:left="0"/>
        <w:jc w:val="both"/>
      </w:pPr>
      <w:r>
        <w:rPr>
          <w:rFonts w:ascii="Times New Roman"/>
          <w:b w:val="false"/>
          <w:i w:val="false"/>
          <w:color w:val="000000"/>
          <w:sz w:val="28"/>
        </w:rPr>
        <w:t>
      1.  "Т.Рысқұлов ауданының Жаңатұрмыс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Жаңатұрмыс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080905, Қазақстан Республикасы, Жамбыл облысы, Т.Рысқұлов ауданы, Жаңатұрмыс ауылы, Қ.Сатбаев көшесі, 58.</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Жаңатұрмыс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Жаңатұрмыс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мекемесіне кәсіпкерлік субъектілерімен "Т.Рысқұлов ауданының Жаңатұрмыс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Жаңатұрмыс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7"/>
    <w:bookmarkStart w:name="z897" w:id="10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8"/>
    <w:bookmarkStart w:name="z898" w:id="109"/>
    <w:p>
      <w:pPr>
        <w:spacing w:after="0"/>
        <w:ind w:left="0"/>
        <w:jc w:val="both"/>
      </w:pPr>
      <w:r>
        <w:rPr>
          <w:rFonts w:ascii="Times New Roman"/>
          <w:b w:val="false"/>
          <w:i w:val="false"/>
          <w:color w:val="000000"/>
          <w:sz w:val="28"/>
        </w:rPr>
        <w:t>
      14.  "Т.Рысқұлов ауданының Жаңатұрмыс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4) өз құзыретi шегiнде жер қатынастарын реттеудi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5)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6)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8)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9)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10)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12)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13)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xml:space="preserve">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09"/>
    <w:bookmarkStart w:name="z959" w:id="110"/>
    <w:p>
      <w:pPr>
        <w:spacing w:after="0"/>
        <w:ind w:left="0"/>
        <w:jc w:val="left"/>
      </w:pPr>
      <w:r>
        <w:rPr>
          <w:rFonts w:ascii="Times New Roman"/>
          <w:b/>
          <w:i w:val="false"/>
          <w:color w:val="000000"/>
        </w:rPr>
        <w:t xml:space="preserve"> 3. Мемлекеттік органның қызметін ұйымдастыру</w:t>
      </w:r>
    </w:p>
    <w:bookmarkEnd w:id="110"/>
    <w:bookmarkStart w:name="z960" w:id="111"/>
    <w:p>
      <w:pPr>
        <w:spacing w:after="0"/>
        <w:ind w:left="0"/>
        <w:jc w:val="both"/>
      </w:pPr>
      <w:r>
        <w:rPr>
          <w:rFonts w:ascii="Times New Roman"/>
          <w:b w:val="false"/>
          <w:i w:val="false"/>
          <w:color w:val="000000"/>
          <w:sz w:val="28"/>
        </w:rPr>
        <w:t>
      18.  "Т.Рысқұлов ауданының Жаңатұрмыс ауылдық округі әкімінің аппараты" коммуналдық мемлекеттік мекемесіне басшылықты "Т.Рысқұлов ауданының Жаңатұрмыс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Жаңатұрмыс ауылы әкімі Жаңатұрмыс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Жаңатұрмыс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Жаңатұрмыс ауылының әкімі басқарады.</w:t>
      </w:r>
    </w:p>
    <w:bookmarkEnd w:id="111"/>
    <w:bookmarkStart w:name="z979" w:id="112"/>
    <w:p>
      <w:pPr>
        <w:spacing w:after="0"/>
        <w:ind w:left="0"/>
        <w:jc w:val="left"/>
      </w:pPr>
      <w:r>
        <w:rPr>
          <w:rFonts w:ascii="Times New Roman"/>
          <w:b/>
          <w:i w:val="false"/>
          <w:color w:val="000000"/>
        </w:rPr>
        <w:t xml:space="preserve"> 4. Мемлекеттік органның мүлкі</w:t>
      </w:r>
    </w:p>
    <w:bookmarkEnd w:id="112"/>
    <w:bookmarkStart w:name="z980" w:id="113"/>
    <w:p>
      <w:pPr>
        <w:spacing w:after="0"/>
        <w:ind w:left="0"/>
        <w:jc w:val="both"/>
      </w:pPr>
      <w:r>
        <w:rPr>
          <w:rFonts w:ascii="Times New Roman"/>
          <w:b w:val="false"/>
          <w:i w:val="false"/>
          <w:color w:val="000000"/>
          <w:sz w:val="28"/>
        </w:rPr>
        <w:t>
      24.  "Т.Рысқұлов ауданының Жаңатұрмыс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Жаңатұрмыс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Жаңатұрмыс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Жаңатұрмыс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984" w:id="114"/>
    <w:p>
      <w:pPr>
        <w:spacing w:after="0"/>
        <w:ind w:left="0"/>
        <w:jc w:val="left"/>
      </w:pPr>
      <w:r>
        <w:rPr>
          <w:rFonts w:ascii="Times New Roman"/>
          <w:b/>
          <w:i w:val="false"/>
          <w:color w:val="000000"/>
        </w:rPr>
        <w:t xml:space="preserve"> 5. Мемлекеттік органды қайта ұйымдастыру және тарату</w:t>
      </w:r>
    </w:p>
    <w:bookmarkEnd w:id="114"/>
    <w:bookmarkStart w:name="z985" w:id="115"/>
    <w:p>
      <w:pPr>
        <w:spacing w:after="0"/>
        <w:ind w:left="0"/>
        <w:jc w:val="both"/>
      </w:pPr>
      <w:r>
        <w:rPr>
          <w:rFonts w:ascii="Times New Roman"/>
          <w:b w:val="false"/>
          <w:i w:val="false"/>
          <w:color w:val="000000"/>
          <w:sz w:val="28"/>
        </w:rPr>
        <w:t xml:space="preserve">
      27.  "Т.Рысқұлов ауданының Жаңатұрмыс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987" w:id="116"/>
    <w:p>
      <w:pPr>
        <w:spacing w:after="0"/>
        <w:ind w:left="0"/>
        <w:jc w:val="left"/>
      </w:pPr>
      <w:r>
        <w:rPr>
          <w:rFonts w:ascii="Times New Roman"/>
          <w:b/>
          <w:i w:val="false"/>
          <w:color w:val="000000"/>
        </w:rPr>
        <w:t xml:space="preserve"> "Т.Рысқұлов ауданының Құмарық ауылдық округі әкімінің аппараты" коммуналдық мемлекеттік мекемесі туралы ЕРЕЖЕ</w:t>
      </w:r>
    </w:p>
    <w:bookmarkEnd w:id="116"/>
    <w:bookmarkStart w:name="z988" w:id="117"/>
    <w:p>
      <w:pPr>
        <w:spacing w:after="0"/>
        <w:ind w:left="0"/>
        <w:jc w:val="left"/>
      </w:pPr>
      <w:r>
        <w:rPr>
          <w:rFonts w:ascii="Times New Roman"/>
          <w:b/>
          <w:i w:val="false"/>
          <w:color w:val="000000"/>
        </w:rPr>
        <w:t xml:space="preserve"> Жалпы ережелер</w:t>
      </w:r>
    </w:p>
    <w:bookmarkEnd w:id="117"/>
    <w:bookmarkStart w:name="z989" w:id="118"/>
    <w:p>
      <w:pPr>
        <w:spacing w:after="0"/>
        <w:ind w:left="0"/>
        <w:jc w:val="both"/>
      </w:pPr>
      <w:r>
        <w:rPr>
          <w:rFonts w:ascii="Times New Roman"/>
          <w:b w:val="false"/>
          <w:i w:val="false"/>
          <w:color w:val="000000"/>
          <w:sz w:val="28"/>
        </w:rPr>
        <w:t>
      1.  "Т.Рысқұлов ауданының Құмарық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Құмарық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080911, Қазақстан Республикасы, Жамбыл облысы, Т.Рысқұлов ауданы, Құмарық ауылы, Жібек Жолы көшесі, 64.</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Құмарық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"Т.Рысқұлов ауданының Құмарық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мекемесіне кәсіпкерлік субъектілерімен "Т.Рысқұлов ауданының Құмарық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Құмарық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8"/>
    <w:bookmarkStart w:name="z1003" w:id="1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9"/>
    <w:bookmarkStart w:name="z1004" w:id="120"/>
    <w:p>
      <w:pPr>
        <w:spacing w:after="0"/>
        <w:ind w:left="0"/>
        <w:jc w:val="both"/>
      </w:pPr>
      <w:r>
        <w:rPr>
          <w:rFonts w:ascii="Times New Roman"/>
          <w:b w:val="false"/>
          <w:i w:val="false"/>
          <w:color w:val="000000"/>
          <w:sz w:val="28"/>
        </w:rPr>
        <w:t>
      14.  "Т.Рысқұлов ауданының Құмарық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20"/>
    <w:bookmarkStart w:name="z1066" w:id="121"/>
    <w:p>
      <w:pPr>
        <w:spacing w:after="0"/>
        <w:ind w:left="0"/>
        <w:jc w:val="left"/>
      </w:pPr>
      <w:r>
        <w:rPr>
          <w:rFonts w:ascii="Times New Roman"/>
          <w:b/>
          <w:i w:val="false"/>
          <w:color w:val="000000"/>
        </w:rPr>
        <w:t xml:space="preserve"> 3. Мемлекеттік органның қызметін ұйымдастыру</w:t>
      </w:r>
    </w:p>
    <w:bookmarkEnd w:id="121"/>
    <w:bookmarkStart w:name="z1067" w:id="122"/>
    <w:p>
      <w:pPr>
        <w:spacing w:after="0"/>
        <w:ind w:left="0"/>
        <w:jc w:val="both"/>
      </w:pPr>
      <w:r>
        <w:rPr>
          <w:rFonts w:ascii="Times New Roman"/>
          <w:b w:val="false"/>
          <w:i w:val="false"/>
          <w:color w:val="000000"/>
          <w:sz w:val="28"/>
        </w:rPr>
        <w:t>
      18.  "Т.Рысқұлов ауданының Құмарық ауылдық округі әкімінің аппараты" коммуналдық мемлекеттік мекемесіне басшылықты "Т.Рысқұлов ауданының Құмарық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"Т.Рысқұлов ауданының Құмарық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Құмарық ауылы әкімі Құмарық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Құмарық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Құмарық ауылының әкімі басқарады.</w:t>
      </w:r>
    </w:p>
    <w:bookmarkEnd w:id="122"/>
    <w:bookmarkStart w:name="z1086" w:id="123"/>
    <w:p>
      <w:pPr>
        <w:spacing w:after="0"/>
        <w:ind w:left="0"/>
        <w:jc w:val="left"/>
      </w:pPr>
      <w:r>
        <w:rPr>
          <w:rFonts w:ascii="Times New Roman"/>
          <w:b/>
          <w:i w:val="false"/>
          <w:color w:val="000000"/>
        </w:rPr>
        <w:t xml:space="preserve"> 4. Мемлекеттік органның мүлкі</w:t>
      </w:r>
    </w:p>
    <w:bookmarkEnd w:id="123"/>
    <w:bookmarkStart w:name="z1087" w:id="124"/>
    <w:p>
      <w:pPr>
        <w:spacing w:after="0"/>
        <w:ind w:left="0"/>
        <w:jc w:val="both"/>
      </w:pPr>
      <w:r>
        <w:rPr>
          <w:rFonts w:ascii="Times New Roman"/>
          <w:b w:val="false"/>
          <w:i w:val="false"/>
          <w:color w:val="000000"/>
          <w:sz w:val="28"/>
        </w:rPr>
        <w:t>
      24.  "Т.Рысқұлов ауданының Құмарық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Құмарық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Құмарық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Құмарық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4"/>
    <w:bookmarkStart w:name="z1091" w:id="125"/>
    <w:p>
      <w:pPr>
        <w:spacing w:after="0"/>
        <w:ind w:left="0"/>
        <w:jc w:val="left"/>
      </w:pPr>
      <w:r>
        <w:rPr>
          <w:rFonts w:ascii="Times New Roman"/>
          <w:b/>
          <w:i w:val="false"/>
          <w:color w:val="000000"/>
        </w:rPr>
        <w:t xml:space="preserve"> 5. Мемлекеттік органды қайта ұйымдастыру және тарату</w:t>
      </w:r>
    </w:p>
    <w:bookmarkEnd w:id="125"/>
    <w:bookmarkStart w:name="z1092" w:id="126"/>
    <w:p>
      <w:pPr>
        <w:spacing w:after="0"/>
        <w:ind w:left="0"/>
        <w:jc w:val="both"/>
      </w:pPr>
      <w:r>
        <w:rPr>
          <w:rFonts w:ascii="Times New Roman"/>
          <w:b w:val="false"/>
          <w:i w:val="false"/>
          <w:color w:val="000000"/>
          <w:sz w:val="28"/>
        </w:rPr>
        <w:t xml:space="preserve">
      27.  "Т.Рысқұлов ауданының Құмарық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1094" w:id="127"/>
    <w:p>
      <w:pPr>
        <w:spacing w:after="0"/>
        <w:ind w:left="0"/>
        <w:jc w:val="left"/>
      </w:pPr>
      <w:r>
        <w:rPr>
          <w:rFonts w:ascii="Times New Roman"/>
          <w:b/>
          <w:i w:val="false"/>
          <w:color w:val="000000"/>
        </w:rPr>
        <w:t xml:space="preserve"> "Т.Рысқұлов ауданының Өрнек ауылдық округі әкімінің аппараты" коммуналдық мемлекеттік мекемесі туралы ЕРЕЖЕ</w:t>
      </w:r>
    </w:p>
    <w:bookmarkEnd w:id="127"/>
    <w:bookmarkStart w:name="z1095" w:id="128"/>
    <w:p>
      <w:pPr>
        <w:spacing w:after="0"/>
        <w:ind w:left="0"/>
        <w:jc w:val="left"/>
      </w:pPr>
      <w:r>
        <w:rPr>
          <w:rFonts w:ascii="Times New Roman"/>
          <w:b/>
          <w:i w:val="false"/>
          <w:color w:val="000000"/>
        </w:rPr>
        <w:t xml:space="preserve"> Жалпы ережелер</w:t>
      </w:r>
    </w:p>
    <w:bookmarkEnd w:id="128"/>
    <w:bookmarkStart w:name="z1096" w:id="129"/>
    <w:p>
      <w:pPr>
        <w:spacing w:after="0"/>
        <w:ind w:left="0"/>
        <w:jc w:val="both"/>
      </w:pPr>
      <w:r>
        <w:rPr>
          <w:rFonts w:ascii="Times New Roman"/>
          <w:b w:val="false"/>
          <w:i w:val="false"/>
          <w:color w:val="000000"/>
          <w:sz w:val="28"/>
        </w:rPr>
        <w:t>
      1.  "Т.Рысқұлов ауданының Өрнек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Өрнек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080916, Қазақстан Республикасы, Жамбыл облысы, Т.Рысқұлов ауданы, Өрнек ауылы, Е.Алпысбайұлы көшесі, 12 "а".</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Өрнек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Өрнек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мекемесіне кәсіпкерлік субъектілерімен "Т.Рысқұлов ауданының Өрнек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Өрнек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9"/>
    <w:bookmarkStart w:name="z1110" w:id="13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0"/>
    <w:bookmarkStart w:name="z1111" w:id="131"/>
    <w:p>
      <w:pPr>
        <w:spacing w:after="0"/>
        <w:ind w:left="0"/>
        <w:jc w:val="both"/>
      </w:pPr>
      <w:r>
        <w:rPr>
          <w:rFonts w:ascii="Times New Roman"/>
          <w:b w:val="false"/>
          <w:i w:val="false"/>
          <w:color w:val="000000"/>
          <w:sz w:val="28"/>
        </w:rPr>
        <w:t>
      14.  "Т.Рысқұлов ауданының Өрнек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31"/>
    <w:bookmarkStart w:name="z1173" w:id="132"/>
    <w:p>
      <w:pPr>
        <w:spacing w:after="0"/>
        <w:ind w:left="0"/>
        <w:jc w:val="left"/>
      </w:pPr>
      <w:r>
        <w:rPr>
          <w:rFonts w:ascii="Times New Roman"/>
          <w:b/>
          <w:i w:val="false"/>
          <w:color w:val="000000"/>
        </w:rPr>
        <w:t xml:space="preserve"> 3. Мемлекеттік органның қызметін ұйымдастыру</w:t>
      </w:r>
    </w:p>
    <w:bookmarkEnd w:id="132"/>
    <w:bookmarkStart w:name="z1174" w:id="133"/>
    <w:p>
      <w:pPr>
        <w:spacing w:after="0"/>
        <w:ind w:left="0"/>
        <w:jc w:val="both"/>
      </w:pPr>
      <w:r>
        <w:rPr>
          <w:rFonts w:ascii="Times New Roman"/>
          <w:b w:val="false"/>
          <w:i w:val="false"/>
          <w:color w:val="000000"/>
          <w:sz w:val="28"/>
        </w:rPr>
        <w:t>
      18.  "Т.Рысқұлов ауданының Өрнек ауылдық округі әкімінің аппараты" коммуналдық мемлекеттік мекемесіне басшылықты "Т.Рысқұлов ауданының Өрнек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Өрнек ауылы әкімі Өрнек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Өрнек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Өрнек ауылының әкімі басқарады.</w:t>
      </w:r>
    </w:p>
    <w:bookmarkEnd w:id="133"/>
    <w:bookmarkStart w:name="z1193" w:id="134"/>
    <w:p>
      <w:pPr>
        <w:spacing w:after="0"/>
        <w:ind w:left="0"/>
        <w:jc w:val="left"/>
      </w:pPr>
      <w:r>
        <w:rPr>
          <w:rFonts w:ascii="Times New Roman"/>
          <w:b/>
          <w:i w:val="false"/>
          <w:color w:val="000000"/>
        </w:rPr>
        <w:t xml:space="preserve"> 4. Мемлекеттік органның мүлкі</w:t>
      </w:r>
    </w:p>
    <w:bookmarkEnd w:id="134"/>
    <w:bookmarkStart w:name="z1194" w:id="135"/>
    <w:p>
      <w:pPr>
        <w:spacing w:after="0"/>
        <w:ind w:left="0"/>
        <w:jc w:val="both"/>
      </w:pPr>
      <w:r>
        <w:rPr>
          <w:rFonts w:ascii="Times New Roman"/>
          <w:b w:val="false"/>
          <w:i w:val="false"/>
          <w:color w:val="000000"/>
          <w:sz w:val="28"/>
        </w:rPr>
        <w:t>
      24.  "Т.Рысқұлов ауданының Өрнек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Өрнек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Өрнек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Өрнек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198" w:id="136"/>
    <w:p>
      <w:pPr>
        <w:spacing w:after="0"/>
        <w:ind w:left="0"/>
        <w:jc w:val="left"/>
      </w:pPr>
      <w:r>
        <w:rPr>
          <w:rFonts w:ascii="Times New Roman"/>
          <w:b/>
          <w:i w:val="false"/>
          <w:color w:val="000000"/>
        </w:rPr>
        <w:t xml:space="preserve"> 5. Мемлекеттік органды қайта ұйымдастыру және тарату</w:t>
      </w:r>
    </w:p>
    <w:bookmarkEnd w:id="136"/>
    <w:bookmarkStart w:name="z1199" w:id="137"/>
    <w:p>
      <w:pPr>
        <w:spacing w:after="0"/>
        <w:ind w:left="0"/>
        <w:jc w:val="both"/>
      </w:pPr>
      <w:r>
        <w:rPr>
          <w:rFonts w:ascii="Times New Roman"/>
          <w:b w:val="false"/>
          <w:i w:val="false"/>
          <w:color w:val="000000"/>
          <w:sz w:val="28"/>
        </w:rPr>
        <w:t xml:space="preserve">
      27.  "Т.Рысқұлов ауданының Өрнек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1201" w:id="138"/>
    <w:p>
      <w:pPr>
        <w:spacing w:after="0"/>
        <w:ind w:left="0"/>
        <w:jc w:val="left"/>
      </w:pPr>
      <w:r>
        <w:rPr>
          <w:rFonts w:ascii="Times New Roman"/>
          <w:b/>
          <w:i w:val="false"/>
          <w:color w:val="000000"/>
        </w:rPr>
        <w:t xml:space="preserve"> "Т.Рысқұлов ауданының Тереңөзек ауылдық округі әкімінің аппараты" коммуналдық мемлекеттік мекемесі туралы ЕРЕЖЕ</w:t>
      </w:r>
    </w:p>
    <w:bookmarkEnd w:id="138"/>
    <w:bookmarkStart w:name="z1202" w:id="139"/>
    <w:p>
      <w:pPr>
        <w:spacing w:after="0"/>
        <w:ind w:left="0"/>
        <w:jc w:val="left"/>
      </w:pPr>
      <w:r>
        <w:rPr>
          <w:rFonts w:ascii="Times New Roman"/>
          <w:b/>
          <w:i w:val="false"/>
          <w:color w:val="000000"/>
        </w:rPr>
        <w:t xml:space="preserve"> Жалпы ережелер</w:t>
      </w:r>
    </w:p>
    <w:bookmarkEnd w:id="139"/>
    <w:bookmarkStart w:name="z1203" w:id="140"/>
    <w:p>
      <w:pPr>
        <w:spacing w:after="0"/>
        <w:ind w:left="0"/>
        <w:jc w:val="both"/>
      </w:pPr>
      <w:r>
        <w:rPr>
          <w:rFonts w:ascii="Times New Roman"/>
          <w:b w:val="false"/>
          <w:i w:val="false"/>
          <w:color w:val="000000"/>
          <w:sz w:val="28"/>
        </w:rPr>
        <w:t>
      1.  "Т.Рысқұлов ауданының Тереңөзек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Тереңөзек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080917, Қазақстан Республикасы, Жамбыл облысы, Т.Рысқұлов ауданы, Тереңөзек ауылы, Жамбыл көшесі, 52.</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Тереңөзек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Тереңөзек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мекемесіне кәсіпкерлік субъектілерімен "Т.Рысқұлов ауданының Тереңөзек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Тереңөзек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0"/>
    <w:bookmarkStart w:name="z1217" w:id="1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1"/>
    <w:bookmarkStart w:name="z1218" w:id="142"/>
    <w:p>
      <w:pPr>
        <w:spacing w:after="0"/>
        <w:ind w:left="0"/>
        <w:jc w:val="both"/>
      </w:pPr>
      <w:r>
        <w:rPr>
          <w:rFonts w:ascii="Times New Roman"/>
          <w:b w:val="false"/>
          <w:i w:val="false"/>
          <w:color w:val="000000"/>
          <w:sz w:val="28"/>
        </w:rPr>
        <w:t>
      14.  "Т.Рысқұлов ауданының Тереңөзек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42"/>
    <w:bookmarkStart w:name="z1280" w:id="143"/>
    <w:p>
      <w:pPr>
        <w:spacing w:after="0"/>
        <w:ind w:left="0"/>
        <w:jc w:val="left"/>
      </w:pPr>
      <w:r>
        <w:rPr>
          <w:rFonts w:ascii="Times New Roman"/>
          <w:b/>
          <w:i w:val="false"/>
          <w:color w:val="000000"/>
        </w:rPr>
        <w:t xml:space="preserve"> 3. Мемлекеттік органның қызметін ұйымдастыру</w:t>
      </w:r>
    </w:p>
    <w:bookmarkEnd w:id="143"/>
    <w:bookmarkStart w:name="z1281" w:id="144"/>
    <w:p>
      <w:pPr>
        <w:spacing w:after="0"/>
        <w:ind w:left="0"/>
        <w:jc w:val="both"/>
      </w:pPr>
      <w:r>
        <w:rPr>
          <w:rFonts w:ascii="Times New Roman"/>
          <w:b w:val="false"/>
          <w:i w:val="false"/>
          <w:color w:val="000000"/>
          <w:sz w:val="28"/>
        </w:rPr>
        <w:t>
      18.  "Т.Рысқұлов ауданының Тереңөзек ауылдық округі әкімінің аппараты" коммуналдық мемлекеттік мекемесіне басшылықты "Т.Рысқұлов ауданының Тереңөзек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Тереңөзек ауылы әкімі Тереңөзек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Тереңөзек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Тереңөзек ауылының әкімі басқарады.</w:t>
      </w:r>
    </w:p>
    <w:bookmarkEnd w:id="144"/>
    <w:bookmarkStart w:name="z1300" w:id="145"/>
    <w:p>
      <w:pPr>
        <w:spacing w:after="0"/>
        <w:ind w:left="0"/>
        <w:jc w:val="left"/>
      </w:pPr>
      <w:r>
        <w:rPr>
          <w:rFonts w:ascii="Times New Roman"/>
          <w:b/>
          <w:i w:val="false"/>
          <w:color w:val="000000"/>
        </w:rPr>
        <w:t xml:space="preserve"> 4. Мемлекеттік органның мүлкі</w:t>
      </w:r>
    </w:p>
    <w:bookmarkEnd w:id="145"/>
    <w:bookmarkStart w:name="z1301" w:id="146"/>
    <w:p>
      <w:pPr>
        <w:spacing w:after="0"/>
        <w:ind w:left="0"/>
        <w:jc w:val="both"/>
      </w:pPr>
      <w:r>
        <w:rPr>
          <w:rFonts w:ascii="Times New Roman"/>
          <w:b w:val="false"/>
          <w:i w:val="false"/>
          <w:color w:val="000000"/>
          <w:sz w:val="28"/>
        </w:rPr>
        <w:t>
      24.  "Т.Рысқұлов ауданының Тереңөзек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Тереңөзек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Тереңөзек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Тереңөзек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6"/>
    <w:bookmarkStart w:name="z1305" w:id="147"/>
    <w:p>
      <w:pPr>
        <w:spacing w:after="0"/>
        <w:ind w:left="0"/>
        <w:jc w:val="left"/>
      </w:pPr>
      <w:r>
        <w:rPr>
          <w:rFonts w:ascii="Times New Roman"/>
          <w:b/>
          <w:i w:val="false"/>
          <w:color w:val="000000"/>
        </w:rPr>
        <w:t xml:space="preserve"> 5. Мемлекеттік органды қайта ұйымдастыру және тарату</w:t>
      </w:r>
    </w:p>
    <w:bookmarkEnd w:id="147"/>
    <w:bookmarkStart w:name="z1306" w:id="148"/>
    <w:p>
      <w:pPr>
        <w:spacing w:after="0"/>
        <w:ind w:left="0"/>
        <w:jc w:val="both"/>
      </w:pPr>
      <w:r>
        <w:rPr>
          <w:rFonts w:ascii="Times New Roman"/>
          <w:b w:val="false"/>
          <w:i w:val="false"/>
          <w:color w:val="000000"/>
          <w:sz w:val="28"/>
        </w:rPr>
        <w:t xml:space="preserve">
      27.  "Т.Рысқұлов ауданының Тереңөзек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1308" w:id="149"/>
    <w:p>
      <w:pPr>
        <w:spacing w:after="0"/>
        <w:ind w:left="0"/>
        <w:jc w:val="left"/>
      </w:pPr>
      <w:r>
        <w:rPr>
          <w:rFonts w:ascii="Times New Roman"/>
          <w:b/>
          <w:i w:val="false"/>
          <w:color w:val="000000"/>
        </w:rPr>
        <w:t xml:space="preserve"> "Т.Рысқұлов ауданының Абай ауылдық округі әкімінің аппараты" коммуналдық мемлекеттік мекемесі туралы</w:t>
      </w:r>
      <w:r>
        <w:br/>
      </w:r>
      <w:r>
        <w:rPr>
          <w:rFonts w:ascii="Times New Roman"/>
          <w:b/>
          <w:i w:val="false"/>
          <w:color w:val="000000"/>
        </w:rPr>
        <w:t>ЕРЕЖЕ</w:t>
      </w:r>
    </w:p>
    <w:bookmarkEnd w:id="149"/>
    <w:bookmarkStart w:name="z1309" w:id="150"/>
    <w:p>
      <w:pPr>
        <w:spacing w:after="0"/>
        <w:ind w:left="0"/>
        <w:jc w:val="left"/>
      </w:pPr>
      <w:r>
        <w:rPr>
          <w:rFonts w:ascii="Times New Roman"/>
          <w:b/>
          <w:i w:val="false"/>
          <w:color w:val="000000"/>
        </w:rPr>
        <w:t xml:space="preserve"> Жалпы ережелер</w:t>
      </w:r>
    </w:p>
    <w:bookmarkEnd w:id="150"/>
    <w:bookmarkStart w:name="z1310" w:id="151"/>
    <w:p>
      <w:pPr>
        <w:spacing w:after="0"/>
        <w:ind w:left="0"/>
        <w:jc w:val="both"/>
      </w:pPr>
      <w:r>
        <w:rPr>
          <w:rFonts w:ascii="Times New Roman"/>
          <w:b w:val="false"/>
          <w:i w:val="false"/>
          <w:color w:val="000000"/>
          <w:sz w:val="28"/>
        </w:rPr>
        <w:t>
      1.  "Т.Рысқұлов ауданының Абай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Абай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080903, Қазақстан Республикасы, Жамбыл облысы, Т.Рысқұлов ауданы, Еңбекші ауылы, Қ.Сатпаев көшесі, 92.</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Абай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Абай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"Т.Рысқұлов ауданының Абай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мекемесіне кәсіпкерлік субъектілерімен "Т.Рысқұлов ауданының Абай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Абай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1"/>
    <w:bookmarkStart w:name="z1324" w:id="15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52"/>
    <w:bookmarkStart w:name="z1325" w:id="153"/>
    <w:p>
      <w:pPr>
        <w:spacing w:after="0"/>
        <w:ind w:left="0"/>
        <w:jc w:val="both"/>
      </w:pPr>
      <w:r>
        <w:rPr>
          <w:rFonts w:ascii="Times New Roman"/>
          <w:b w:val="false"/>
          <w:i w:val="false"/>
          <w:color w:val="000000"/>
          <w:sz w:val="28"/>
        </w:rPr>
        <w:t>
      14.  "Т.Рысқұлов ауданының Абай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53"/>
    <w:bookmarkStart w:name="z1387" w:id="154"/>
    <w:p>
      <w:pPr>
        <w:spacing w:after="0"/>
        <w:ind w:left="0"/>
        <w:jc w:val="left"/>
      </w:pPr>
      <w:r>
        <w:rPr>
          <w:rFonts w:ascii="Times New Roman"/>
          <w:b/>
          <w:i w:val="false"/>
          <w:color w:val="000000"/>
        </w:rPr>
        <w:t xml:space="preserve"> 3. Мемлекеттік органның қызметін ұйымдастыру</w:t>
      </w:r>
    </w:p>
    <w:bookmarkEnd w:id="154"/>
    <w:bookmarkStart w:name="z1388" w:id="155"/>
    <w:p>
      <w:pPr>
        <w:spacing w:after="0"/>
        <w:ind w:left="0"/>
        <w:jc w:val="both"/>
      </w:pPr>
      <w:r>
        <w:rPr>
          <w:rFonts w:ascii="Times New Roman"/>
          <w:b w:val="false"/>
          <w:i w:val="false"/>
          <w:color w:val="000000"/>
          <w:sz w:val="28"/>
        </w:rPr>
        <w:t>
      18.  "Т.Рысқұлов ауданының Абай ауылдық округі әкімінің аппараты" коммуналдық мемлекеттік мекемесіне басшылықты "Т.Рысқұлов ауданының Абай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"Т.Рысқұлов ауданының Абай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Абай ауылы әкімі Абай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Абай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Абай ауылының әкімі басқарады.</w:t>
      </w:r>
    </w:p>
    <w:bookmarkEnd w:id="155"/>
    <w:bookmarkStart w:name="z1407" w:id="156"/>
    <w:p>
      <w:pPr>
        <w:spacing w:after="0"/>
        <w:ind w:left="0"/>
        <w:jc w:val="left"/>
      </w:pPr>
      <w:r>
        <w:rPr>
          <w:rFonts w:ascii="Times New Roman"/>
          <w:b/>
          <w:i w:val="false"/>
          <w:color w:val="000000"/>
        </w:rPr>
        <w:t xml:space="preserve"> 4. Мемлекеттік органның мүлкі</w:t>
      </w:r>
    </w:p>
    <w:bookmarkEnd w:id="156"/>
    <w:bookmarkStart w:name="z1408" w:id="157"/>
    <w:p>
      <w:pPr>
        <w:spacing w:after="0"/>
        <w:ind w:left="0"/>
        <w:jc w:val="both"/>
      </w:pPr>
      <w:r>
        <w:rPr>
          <w:rFonts w:ascii="Times New Roman"/>
          <w:b w:val="false"/>
          <w:i w:val="false"/>
          <w:color w:val="000000"/>
          <w:sz w:val="28"/>
        </w:rPr>
        <w:t>
      24.  "Т.Рысқұлов ауданының Абай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Абай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Абай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Абай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7"/>
    <w:bookmarkStart w:name="z1412" w:id="158"/>
    <w:p>
      <w:pPr>
        <w:spacing w:after="0"/>
        <w:ind w:left="0"/>
        <w:jc w:val="left"/>
      </w:pPr>
      <w:r>
        <w:rPr>
          <w:rFonts w:ascii="Times New Roman"/>
          <w:b/>
          <w:i w:val="false"/>
          <w:color w:val="000000"/>
        </w:rPr>
        <w:t xml:space="preserve"> 5. Мемлекеттік органды қайта ұйымдастыру және тарату</w:t>
      </w:r>
    </w:p>
    <w:bookmarkEnd w:id="158"/>
    <w:bookmarkStart w:name="z1413" w:id="159"/>
    <w:p>
      <w:pPr>
        <w:spacing w:after="0"/>
        <w:ind w:left="0"/>
        <w:jc w:val="both"/>
      </w:pPr>
      <w:r>
        <w:rPr>
          <w:rFonts w:ascii="Times New Roman"/>
          <w:b w:val="false"/>
          <w:i w:val="false"/>
          <w:color w:val="000000"/>
          <w:sz w:val="28"/>
        </w:rPr>
        <w:t xml:space="preserve">
      27.  "Т.Рысқұлов ауданының Абай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1415" w:id="160"/>
    <w:p>
      <w:pPr>
        <w:spacing w:after="0"/>
        <w:ind w:left="0"/>
        <w:jc w:val="left"/>
      </w:pPr>
      <w:r>
        <w:rPr>
          <w:rFonts w:ascii="Times New Roman"/>
          <w:b/>
          <w:i w:val="false"/>
          <w:color w:val="000000"/>
        </w:rPr>
        <w:t xml:space="preserve"> "Т.Рысқұлов ауданының Көгершін ауылдық округі әкімінің аппараты" коммуналдық мемлекеттік мекемесі туралы ЕРЕЖЕ</w:t>
      </w:r>
    </w:p>
    <w:bookmarkEnd w:id="160"/>
    <w:bookmarkStart w:name="z1416" w:id="161"/>
    <w:p>
      <w:pPr>
        <w:spacing w:after="0"/>
        <w:ind w:left="0"/>
        <w:jc w:val="left"/>
      </w:pPr>
      <w:r>
        <w:rPr>
          <w:rFonts w:ascii="Times New Roman"/>
          <w:b/>
          <w:i w:val="false"/>
          <w:color w:val="000000"/>
        </w:rPr>
        <w:t xml:space="preserve"> Жалпы ережелер</w:t>
      </w:r>
    </w:p>
    <w:bookmarkEnd w:id="161"/>
    <w:bookmarkStart w:name="z1417" w:id="162"/>
    <w:p>
      <w:pPr>
        <w:spacing w:after="0"/>
        <w:ind w:left="0"/>
        <w:jc w:val="both"/>
      </w:pPr>
      <w:r>
        <w:rPr>
          <w:rFonts w:ascii="Times New Roman"/>
          <w:b w:val="false"/>
          <w:i w:val="false"/>
          <w:color w:val="000000"/>
          <w:sz w:val="28"/>
        </w:rPr>
        <w:t>
      1.  "Т.Рысқұлов ауданының Көгершін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Көгершін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080918, Қазақстан Республикасы, Жамбыл облысы, Т.Рысқұлов ауданы, Көгершін ауылы, Амангелді көшесі, 28.</w:t>
      </w:r>
      <w:r>
        <w:br/>
      </w:r>
      <w:r>
        <w:rPr>
          <w:rFonts w:ascii="Times New Roman"/>
          <w:b w:val="false"/>
          <w:i w:val="false"/>
          <w:color w:val="000000"/>
          <w:sz w:val="28"/>
        </w:rPr>
        <w:t xml:space="preserve">
      10. </w:t>
      </w:r>
      <w:r>
        <w:rPr>
          <w:rFonts w:ascii="Times New Roman"/>
          <w:b w:val="false"/>
          <w:i w:val="false"/>
          <w:color w:val="000000"/>
          <w:sz w:val="28"/>
        </w:rPr>
        <w:t>. Мемлекеттік органның толық атауы: "Т.Рысқұлов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Көгершін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мекемесіне кәсіпкерлік субъектілерімен "Т.Рысқұлов ауданының Көгершін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Көгершін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2"/>
    <w:bookmarkStart w:name="z1431" w:id="16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3"/>
    <w:bookmarkStart w:name="z1432" w:id="164"/>
    <w:p>
      <w:pPr>
        <w:spacing w:after="0"/>
        <w:ind w:left="0"/>
        <w:jc w:val="both"/>
      </w:pPr>
      <w:r>
        <w:rPr>
          <w:rFonts w:ascii="Times New Roman"/>
          <w:b w:val="false"/>
          <w:i w:val="false"/>
          <w:color w:val="000000"/>
          <w:sz w:val="28"/>
        </w:rPr>
        <w:t>
      14.  "Т.Рысқұлов ауданының Көгершін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64"/>
    <w:bookmarkStart w:name="z1494" w:id="165"/>
    <w:p>
      <w:pPr>
        <w:spacing w:after="0"/>
        <w:ind w:left="0"/>
        <w:jc w:val="left"/>
      </w:pPr>
      <w:r>
        <w:rPr>
          <w:rFonts w:ascii="Times New Roman"/>
          <w:b/>
          <w:i w:val="false"/>
          <w:color w:val="000000"/>
        </w:rPr>
        <w:t xml:space="preserve"> 3. Мемлекеттік органның қызметін ұйымдастыру</w:t>
      </w:r>
    </w:p>
    <w:bookmarkEnd w:id="165"/>
    <w:bookmarkStart w:name="z1495" w:id="166"/>
    <w:p>
      <w:pPr>
        <w:spacing w:after="0"/>
        <w:ind w:left="0"/>
        <w:jc w:val="both"/>
      </w:pPr>
      <w:r>
        <w:rPr>
          <w:rFonts w:ascii="Times New Roman"/>
          <w:b w:val="false"/>
          <w:i w:val="false"/>
          <w:color w:val="000000"/>
          <w:sz w:val="28"/>
        </w:rPr>
        <w:t>
      18.  "Т.Рысқұлов ауданының Көгершін ауылдық округі әкімінің аппараты" коммуналдық мемлекеттік мекемесіне басшылықты "Т.Рысқұлов ауданының Көгершін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Көгершін ауылы әкімі Көгершін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Көгершін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Көгершін ауылының әкімі басқарады.</w:t>
      </w:r>
    </w:p>
    <w:bookmarkEnd w:id="166"/>
    <w:bookmarkStart w:name="z1514" w:id="167"/>
    <w:p>
      <w:pPr>
        <w:spacing w:after="0"/>
        <w:ind w:left="0"/>
        <w:jc w:val="left"/>
      </w:pPr>
      <w:r>
        <w:rPr>
          <w:rFonts w:ascii="Times New Roman"/>
          <w:b/>
          <w:i w:val="false"/>
          <w:color w:val="000000"/>
        </w:rPr>
        <w:t xml:space="preserve"> 4. Мемлекеттік органның мүлкі</w:t>
      </w:r>
    </w:p>
    <w:bookmarkEnd w:id="167"/>
    <w:bookmarkStart w:name="z1515" w:id="168"/>
    <w:p>
      <w:pPr>
        <w:spacing w:after="0"/>
        <w:ind w:left="0"/>
        <w:jc w:val="both"/>
      </w:pPr>
      <w:r>
        <w:rPr>
          <w:rFonts w:ascii="Times New Roman"/>
          <w:b w:val="false"/>
          <w:i w:val="false"/>
          <w:color w:val="000000"/>
          <w:sz w:val="28"/>
        </w:rPr>
        <w:t>
      24.  "Т.Рысқұлов ауданының Көгершін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Көгершін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Көгершін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Көгершін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8"/>
    <w:bookmarkStart w:name="z1519" w:id="169"/>
    <w:p>
      <w:pPr>
        <w:spacing w:after="0"/>
        <w:ind w:left="0"/>
        <w:jc w:val="left"/>
      </w:pPr>
      <w:r>
        <w:rPr>
          <w:rFonts w:ascii="Times New Roman"/>
          <w:b/>
          <w:i w:val="false"/>
          <w:color w:val="000000"/>
        </w:rPr>
        <w:t xml:space="preserve"> 5. Мемлекеттік органды қайта ұйымдастыру және тарату</w:t>
      </w:r>
    </w:p>
    <w:bookmarkEnd w:id="169"/>
    <w:bookmarkStart w:name="z1520" w:id="170"/>
    <w:p>
      <w:pPr>
        <w:spacing w:after="0"/>
        <w:ind w:left="0"/>
        <w:jc w:val="both"/>
      </w:pPr>
      <w:r>
        <w:rPr>
          <w:rFonts w:ascii="Times New Roman"/>
          <w:b w:val="false"/>
          <w:i w:val="false"/>
          <w:color w:val="000000"/>
          <w:sz w:val="28"/>
        </w:rPr>
        <w:t xml:space="preserve">
      27.  "Т.Рысқұлов ауданының Көгершін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42 қаулысымен бекітілген</w:t>
            </w:r>
          </w:p>
        </w:tc>
      </w:tr>
    </w:tbl>
    <w:bookmarkStart w:name="z1522" w:id="171"/>
    <w:p>
      <w:pPr>
        <w:spacing w:after="0"/>
        <w:ind w:left="0"/>
        <w:jc w:val="left"/>
      </w:pPr>
      <w:r>
        <w:rPr>
          <w:rFonts w:ascii="Times New Roman"/>
          <w:b/>
          <w:i w:val="false"/>
          <w:color w:val="000000"/>
        </w:rPr>
        <w:t xml:space="preserve"> "Т.Рысқұлов ауданының Қайыңды ауылдық округі әкімінің аппараты" коммуналдық мемлекеттік мекемесі туралы</w:t>
      </w:r>
      <w:r>
        <w:br/>
      </w:r>
      <w:r>
        <w:rPr>
          <w:rFonts w:ascii="Times New Roman"/>
          <w:b/>
          <w:i w:val="false"/>
          <w:color w:val="000000"/>
        </w:rPr>
        <w:t>ЕРЕЖЕ</w:t>
      </w:r>
    </w:p>
    <w:bookmarkEnd w:id="171"/>
    <w:bookmarkStart w:name="z1523" w:id="172"/>
    <w:p>
      <w:pPr>
        <w:spacing w:after="0"/>
        <w:ind w:left="0"/>
        <w:jc w:val="left"/>
      </w:pPr>
      <w:r>
        <w:rPr>
          <w:rFonts w:ascii="Times New Roman"/>
          <w:b/>
          <w:i w:val="false"/>
          <w:color w:val="000000"/>
        </w:rPr>
        <w:t xml:space="preserve"> Жалпы ережелер</w:t>
      </w:r>
    </w:p>
    <w:bookmarkEnd w:id="172"/>
    <w:bookmarkStart w:name="z1524" w:id="173"/>
    <w:p>
      <w:pPr>
        <w:spacing w:after="0"/>
        <w:ind w:left="0"/>
        <w:jc w:val="both"/>
      </w:pPr>
      <w:r>
        <w:rPr>
          <w:rFonts w:ascii="Times New Roman"/>
          <w:b w:val="false"/>
          <w:i w:val="false"/>
          <w:color w:val="000000"/>
          <w:sz w:val="28"/>
        </w:rPr>
        <w:t>
      1.  "Т.Рысқұлов ауданының Қайыңды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 өз құзыретінің мәселелері бойынша заңнамада белгіленген тәртіппен "Т.Рысқұлов ауданының Қайыңды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080906, Қазақстан Республикасы, Жамбыл облысы, Т.Рысқұлов ауданы, Қайыңды ауылы, Жорабек көшесі, 25.</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"Т.Рысқұлов ауданының Қайыңды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"Т.Рысқұлов ауданының Қайыңды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"Т.Рысқұлов ауданының Қайыңды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мекемесіне кәсіпкерлік субъектілерімен "Т.Рысқұлов ауданының Қайыңды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"Т.Рысқұлов ауданының Қайыңды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3"/>
    <w:bookmarkStart w:name="z1538" w:id="17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74"/>
    <w:bookmarkStart w:name="z1539" w:id="175"/>
    <w:p>
      <w:pPr>
        <w:spacing w:after="0"/>
        <w:ind w:left="0"/>
        <w:jc w:val="both"/>
      </w:pPr>
      <w:r>
        <w:rPr>
          <w:rFonts w:ascii="Times New Roman"/>
          <w:b w:val="false"/>
          <w:i w:val="false"/>
          <w:color w:val="000000"/>
          <w:sz w:val="28"/>
        </w:rPr>
        <w:t>
      14.  "Т.Рысқұлов ауданының Қайыңды ауылдық округі әкімінің аппараты" коммуналдық мемлекеттік мекемесінің миссиясы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175"/>
    <w:bookmarkStart w:name="z1601" w:id="176"/>
    <w:p>
      <w:pPr>
        <w:spacing w:after="0"/>
        <w:ind w:left="0"/>
        <w:jc w:val="left"/>
      </w:pPr>
      <w:r>
        <w:rPr>
          <w:rFonts w:ascii="Times New Roman"/>
          <w:b/>
          <w:i w:val="false"/>
          <w:color w:val="000000"/>
        </w:rPr>
        <w:t xml:space="preserve"> 3. Мемлекеттік органның қызметін ұйымдастыру</w:t>
      </w:r>
    </w:p>
    <w:bookmarkEnd w:id="176"/>
    <w:bookmarkStart w:name="z1602" w:id="177"/>
    <w:p>
      <w:pPr>
        <w:spacing w:after="0"/>
        <w:ind w:left="0"/>
        <w:jc w:val="both"/>
      </w:pPr>
      <w:r>
        <w:rPr>
          <w:rFonts w:ascii="Times New Roman"/>
          <w:b w:val="false"/>
          <w:i w:val="false"/>
          <w:color w:val="000000"/>
          <w:sz w:val="28"/>
        </w:rPr>
        <w:t>
      18.  "Т.Рысқұлов ауданының Қайыңды ауылдық округі әкімінің аппараты" коммуналдық мемлекеттік мекемесіне басшылықты "Т.Рысқұлов ауданының Қайыңды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Қайынды ауылы әкімі Қайынды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 xml:space="preserve"> 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 xml:space="preserve">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 xml:space="preserve">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Қайыңды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Қайынды ауылының әкімі басқарады.</w:t>
      </w:r>
    </w:p>
    <w:bookmarkEnd w:id="177"/>
    <w:bookmarkStart w:name="z1621" w:id="178"/>
    <w:p>
      <w:pPr>
        <w:spacing w:after="0"/>
        <w:ind w:left="0"/>
        <w:jc w:val="left"/>
      </w:pPr>
      <w:r>
        <w:rPr>
          <w:rFonts w:ascii="Times New Roman"/>
          <w:b/>
          <w:i w:val="false"/>
          <w:color w:val="000000"/>
        </w:rPr>
        <w:t xml:space="preserve"> 4. Мемлекеттік органның мүлкі</w:t>
      </w:r>
    </w:p>
    <w:bookmarkEnd w:id="178"/>
    <w:bookmarkStart w:name="z1622" w:id="179"/>
    <w:p>
      <w:pPr>
        <w:spacing w:after="0"/>
        <w:ind w:left="0"/>
        <w:jc w:val="both"/>
      </w:pPr>
      <w:r>
        <w:rPr>
          <w:rFonts w:ascii="Times New Roman"/>
          <w:b w:val="false"/>
          <w:i w:val="false"/>
          <w:color w:val="000000"/>
          <w:sz w:val="28"/>
        </w:rPr>
        <w:t>
      24.  "Т.Рысқұлов ауданының Қайыңды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"Т.Рысқұлов ауданының Қайыңды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ауданының Қайыңды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ауданының Қайыңды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9"/>
    <w:bookmarkStart w:name="z1626" w:id="180"/>
    <w:p>
      <w:pPr>
        <w:spacing w:after="0"/>
        <w:ind w:left="0"/>
        <w:jc w:val="left"/>
      </w:pPr>
      <w:r>
        <w:rPr>
          <w:rFonts w:ascii="Times New Roman"/>
          <w:b/>
          <w:i w:val="false"/>
          <w:color w:val="000000"/>
        </w:rPr>
        <w:t xml:space="preserve"> 5. Мемлекеттік органды қайта ұйымдастыру және тарату</w:t>
      </w:r>
    </w:p>
    <w:bookmarkEnd w:id="180"/>
    <w:bookmarkStart w:name="z1627" w:id="181"/>
    <w:p>
      <w:pPr>
        <w:spacing w:after="0"/>
        <w:ind w:left="0"/>
        <w:jc w:val="both"/>
      </w:pPr>
      <w:r>
        <w:rPr>
          <w:rFonts w:ascii="Times New Roman"/>
          <w:b w:val="false"/>
          <w:i w:val="false"/>
          <w:color w:val="000000"/>
          <w:sz w:val="28"/>
        </w:rPr>
        <w:t xml:space="preserve">
      27.  "Т.Рысқұлов ауданының Қайыңды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