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9cfd" w14:textId="2be9c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ауданының ауыл шаруашылық мақсатындағы жерлерін аймақтарға бөлу жобасын (схемасын) бекіту туралы</w:t>
      </w:r>
    </w:p>
    <w:p>
      <w:pPr>
        <w:spacing w:after="0"/>
        <w:ind w:left="0"/>
        <w:jc w:val="both"/>
      </w:pPr>
      <w:r>
        <w:rPr>
          <w:rFonts w:ascii="Times New Roman"/>
          <w:b w:val="false"/>
          <w:i w:val="false"/>
          <w:color w:val="000000"/>
          <w:sz w:val="28"/>
        </w:rPr>
        <w:t>Жамбыл облысы Мойынқұм аудандық мәслихатының 2015 жылғы 26 қазанда № 38-5 шешімі. Жамбыл облысы Әділет департаментінде 2015 жылғы 25 қарашада № 2826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20 маусымдағы Жер кодексінің 8 бабы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13)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Мойынқұм ауданының ауыл шаруашылық мақсатындағы жерлерін аймақтарға бөлу жобасы (схемасы)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Мойынқұм ауданы мәслихатының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оның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сессиясының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Сейдалиев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2015 жылғы 26 қазандағы</w:t>
            </w:r>
            <w:r>
              <w:br/>
            </w:r>
            <w:r>
              <w:rPr>
                <w:rFonts w:ascii="Times New Roman"/>
                <w:b w:val="false"/>
                <w:i w:val="false"/>
                <w:color w:val="000000"/>
                <w:sz w:val="20"/>
              </w:rPr>
              <w:t>№ 38-5 шешіміне қосымша</w:t>
            </w:r>
          </w:p>
        </w:tc>
      </w:tr>
    </w:tbl>
    <w:bookmarkStart w:name="z11" w:id="0"/>
    <w:p>
      <w:pPr>
        <w:spacing w:after="0"/>
        <w:ind w:left="0"/>
        <w:jc w:val="left"/>
      </w:pPr>
      <w:r>
        <w:rPr>
          <w:rFonts w:ascii="Times New Roman"/>
          <w:b/>
          <w:i w:val="false"/>
          <w:color w:val="000000"/>
        </w:rPr>
        <w:t xml:space="preserve"> Жамбыл облысы Мойынқұм ауданының жер санаттары бойынша алқаптарға </w:t>
      </w:r>
      <w:r>
        <w:rPr>
          <w:rFonts w:ascii="Times New Roman"/>
          <w:b/>
          <w:i w:val="false"/>
          <w:color w:val="000000"/>
        </w:rPr>
        <w:t>бөлу сұлбасы</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5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