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5dab" w14:textId="ebd5d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аудандық бюджет туралы" Мойынқұм аудандық мәслихатының 2014 жылғы 22 желтоқсандағы №31-4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ауданы мәслихатының 2015 жылғы 3 қыркүйектегі № 37-2 шешімі. Жамбыл облысы Әділет департаментінде 2015 жылғы 9 қыркүйекте № 2747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РҚАО-ның ескертпесі.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"2015-2017 жылдарға арналған облыстық бюджет туралы" Жамбыл облыстық мәслихатының 2014 жылғы 11 желтоқсандағы </w:t>
      </w:r>
      <w:r>
        <w:rPr>
          <w:rFonts w:ascii="Times New Roman"/>
          <w:b w:val="false"/>
          <w:i w:val="false"/>
          <w:color w:val="000000"/>
          <w:sz w:val="28"/>
        </w:rPr>
        <w:t>№33-3</w:t>
      </w:r>
      <w:r>
        <w:rPr>
          <w:rFonts w:ascii="Times New Roman"/>
          <w:b w:val="false"/>
          <w:i w:val="false"/>
          <w:color w:val="000000"/>
          <w:sz w:val="28"/>
        </w:rPr>
        <w:t xml:space="preserve"> шешіміне өзгерістер енгізу туралы" Жамбыл облыстық мәслихаттың 2015 жылғы 21 тамыздағы №39-3 шешіміне (нормативтік құқықтық актілерді мемлекеттік тіркеу Тізілімінде </w:t>
      </w:r>
      <w:r>
        <w:rPr>
          <w:rFonts w:ascii="Times New Roman"/>
          <w:b w:val="false"/>
          <w:i w:val="false"/>
          <w:color w:val="000000"/>
          <w:sz w:val="28"/>
        </w:rPr>
        <w:t>№2736</w:t>
      </w:r>
      <w:r>
        <w:rPr>
          <w:rFonts w:ascii="Times New Roman"/>
          <w:b w:val="false"/>
          <w:i w:val="false"/>
          <w:color w:val="000000"/>
          <w:sz w:val="28"/>
        </w:rPr>
        <w:t xml:space="preserve"> болып тіркелген)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xml:space="preserve">
      1. </w:t>
      </w:r>
      <w:r>
        <w:rPr>
          <w:rFonts w:ascii="Times New Roman"/>
          <w:b w:val="false"/>
          <w:i w:val="false"/>
          <w:color w:val="000000"/>
          <w:sz w:val="28"/>
        </w:rPr>
        <w:t xml:space="preserve"> "2015-2017 жылдарға арналған аудандық бюджет туралы" Мойынқұм аудандық мәслихатының 2014 жылғы 22 желтоқсандағы </w:t>
      </w:r>
      <w:r>
        <w:rPr>
          <w:rFonts w:ascii="Times New Roman"/>
          <w:b w:val="false"/>
          <w:i w:val="false"/>
          <w:color w:val="000000"/>
          <w:sz w:val="28"/>
        </w:rPr>
        <w:t>№31-4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№2452</w:t>
      </w:r>
      <w:r>
        <w:rPr>
          <w:rFonts w:ascii="Times New Roman"/>
          <w:b w:val="false"/>
          <w:i w:val="false"/>
          <w:color w:val="000000"/>
          <w:sz w:val="28"/>
        </w:rPr>
        <w:t xml:space="preserve"> болып тіркелген, 2015 жылдың 6 қаңтарда аудандық №3-4 "Мойынқұм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"4 241 237" деген сандары "4 252 505" деген сандарымен ауыстырылсын; </w:t>
      </w:r>
      <w:r>
        <w:br/>
      </w:r>
      <w:r>
        <w:rPr>
          <w:rFonts w:ascii="Times New Roman"/>
          <w:b w:val="false"/>
          <w:i w:val="false"/>
          <w:color w:val="000000"/>
          <w:sz w:val="28"/>
        </w:rPr>
        <w:t>
      </w:t>
      </w:r>
      <w:r>
        <w:rPr>
          <w:rFonts w:ascii="Times New Roman"/>
          <w:b w:val="false"/>
          <w:i w:val="false"/>
          <w:color w:val="000000"/>
          <w:sz w:val="28"/>
        </w:rPr>
        <w:t>"3 175 401" деген сандары "3 156 669"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"4 292 954" деген сандары "4 304 222"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"44 694" деген сандары "44 669"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шешімнің қосымшаларына сәйкес жаңа редакцияда мазмұндалсын.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 әділет органдарында мемлекеттік тіркеуден өткен күннен бастап күшіне енеді және 2015 жылдың 1 қаңтарынан бастап қолданылады.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 Сейдалиев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 xml:space="preserve"> 3 қыркүйектегі № 37-2</w:t>
            </w:r>
            <w:r>
              <w:br/>
            </w:r>
            <w:r>
              <w:rPr>
                <w:rFonts w:ascii="Times New Roman"/>
                <w:b w:val="false"/>
                <w:i w:val="false"/>
                <w:color w:val="000000"/>
                <w:sz w:val="20"/>
              </w:rPr>
              <w:t xml:space="preserve">шешіміне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 xml:space="preserve">мәслихатының 2014 жылғы </w:t>
            </w:r>
            <w:r>
              <w:br/>
            </w:r>
            <w:r>
              <w:rPr>
                <w:rFonts w:ascii="Times New Roman"/>
                <w:b w:val="false"/>
                <w:i w:val="false"/>
                <w:color w:val="000000"/>
                <w:sz w:val="20"/>
              </w:rPr>
              <w:t xml:space="preserve"> 22 желтоқсандағы № 31-4</w:t>
            </w:r>
            <w:r>
              <w:br/>
            </w:r>
            <w:r>
              <w:rPr>
                <w:rFonts w:ascii="Times New Roman"/>
                <w:b w:val="false"/>
                <w:i w:val="false"/>
                <w:color w:val="000000"/>
                <w:sz w:val="20"/>
              </w:rPr>
              <w:t xml:space="preserve">шешіміне №1- қосымша </w:t>
            </w:r>
          </w:p>
        </w:tc>
      </w:tr>
    </w:tbl>
    <w:bookmarkStart w:name="z23" w:id="0"/>
    <w:p>
      <w:pPr>
        <w:spacing w:after="0"/>
        <w:ind w:left="0"/>
        <w:jc w:val="left"/>
      </w:pPr>
      <w:r>
        <w:rPr>
          <w:rFonts w:ascii="Times New Roman"/>
          <w:b/>
          <w:i w:val="false"/>
          <w:color w:val="000000"/>
        </w:rPr>
        <w:t xml:space="preserve"> Мойынқұм ауданының 2015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4252505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1079949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130705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130705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102902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102902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828039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787537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35624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15381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кәсіпорынның таза кірісі бөлігіндегі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3156669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3156669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3156669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4304222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380579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210528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209158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2784058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246725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2130674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1939629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(областыкмаңызыбарқаланың) мемлекеттікбілімберумекемелеріндебілімберужүйесінақпараттандыру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төлеумен жеткізубойынша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291986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174286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iске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156281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әлеуметтіккөмек көрсетуі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231087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231087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231087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өңірлердің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51717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 xml:space="preserve"> 3 қыркүйектегі № 37-2шешіміне</w:t>
            </w:r>
            <w:r>
              <w:br/>
            </w:r>
            <w:r>
              <w:rPr>
                <w:rFonts w:ascii="Times New Roman"/>
                <w:b w:val="false"/>
                <w:i w:val="false"/>
                <w:color w:val="000000"/>
                <w:sz w:val="20"/>
              </w:rPr>
              <w:t xml:space="preserve">№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 xml:space="preserve">мәслихатының 2014 жылғы </w:t>
            </w:r>
            <w:r>
              <w:br/>
            </w:r>
            <w:r>
              <w:rPr>
                <w:rFonts w:ascii="Times New Roman"/>
                <w:b w:val="false"/>
                <w:i w:val="false"/>
                <w:color w:val="000000"/>
                <w:sz w:val="20"/>
              </w:rPr>
              <w:t xml:space="preserve"> 22 желтоқсандағы № 31-4</w:t>
            </w:r>
            <w:r>
              <w:br/>
            </w:r>
            <w:r>
              <w:rPr>
                <w:rFonts w:ascii="Times New Roman"/>
                <w:b w:val="false"/>
                <w:i w:val="false"/>
                <w:color w:val="000000"/>
                <w:sz w:val="20"/>
              </w:rPr>
              <w:t xml:space="preserve">шешіміне №6- қосымша </w:t>
            </w:r>
          </w:p>
        </w:tc>
      </w:tr>
    </w:tbl>
    <w:bookmarkStart w:name="z240" w:id="1"/>
    <w:p>
      <w:pPr>
        <w:spacing w:after="0"/>
        <w:ind w:left="0"/>
        <w:jc w:val="left"/>
      </w:pPr>
      <w:r>
        <w:rPr>
          <w:rFonts w:ascii="Times New Roman"/>
          <w:b/>
          <w:i w:val="false"/>
          <w:color w:val="000000"/>
        </w:rPr>
        <w:t xml:space="preserve"> 2015 жылға арналған ауылдық (селолық) округтерге бюджеттік бағдарламалар тізімі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5305"/>
        <w:gridCol w:w="5486"/>
      </w:tblGrid>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аппаратының атауы</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 "Жергілікті өзін-өзі басқару органдарына берілетін трансферттер"</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"Ұланбел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"Қарабөгет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"Қылышбай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5295</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"Қызылтал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"Биназар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"Хантау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"Ақсүйек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1466</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"Шығанақ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"Мыңарал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1505</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"Ақбақай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"Қызылотау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