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c79a" w14:textId="073c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округінің Плодовоягодный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Жамбыл ауылдық округі әкімінің 2015 жылғы 13 ақпандағы № 17 шешімі. Жамбыл облысының Әділет департаментінде 2015 жылғы 12 наурызда № 2565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Жамбыл ауылдық округіндегі Плодовоягодный ауылының төмендегі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көшесі-Астана: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Дружба көшесі-Достық: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Хутор көшесі-Таугүлі: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Ягодный көшесі-Қарақат.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Жамбыл ауылдық округі әкімі аппаратының бас маман-заңгері Н. Нарікбаевқа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