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43e4" w14:textId="64e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2015 жылғы 26 қарашадағы № 576 қаулысы. Жамбыл облысы Әділет департаментінде 2015 жылғы 25 желтоқсанда № 2871 болып тіркелді № 2871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Меркі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Меркі ауданы әкімінің орынбасары Төленді Беделбайұлы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органдарына мемлекеттік тіркелген күннен бастап күшіне енеді және оның алғаш ресми жарияланғаннан кейін күнтізбелік он күн өткеннен соң қолданысқа енгізіледі және 2015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ауданында 2015 жылға арналған мектепке дейінгі тәрбие мен оқытуға мемлекеттік білім беру тапсырысын,жан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56"/>
        <w:gridCol w:w="1980"/>
        <w:gridCol w:w="1531"/>
        <w:gridCol w:w="2433"/>
        <w:gridCol w:w="2433"/>
        <w:gridCol w:w="2437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