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8e67" w14:textId="5998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кандидаттарға сайлаушылармен кездесулер өткізу үшін шарттық негізде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2015 жылғы 30 қаңтардағы № 05 қаулысы. Жамбыл облысы Әділет департаментінде 2015 жылғы 2 ақпанда № 2542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мҚтінінде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Меркі аудандық аумақтық сайлау комиссиясымен (келісімі бойынша) бірлесіп барлық кандидаттар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Кандидаттарға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 косымшаға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аппаратының басшысы Амангелді Нәметқұлұлы Нәметқұловқа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053"/>
        <w:gridCol w:w="4353"/>
      </w:tblGrid>
      <w:tr>
        <w:trPr>
          <w:trHeight w:val="3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Меркі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Ш.Абылқасымов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30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 қаулысына 1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 2015 жылғы "16" наурыздағы № 152 қаулысына 1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Меркі ауданының әкімдігнің  16.03.2015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10 күн өткен соң қолданысқа енгізіледі.).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Ақтоған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ауылы, Қосбармақов көшесі № 26 мекен-жайдағы 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дихан ауылы, Ниязбекұлы көшесі №33 мекен жайдағы щит.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ауылы, Исмаилов көшесі №146 мекен-жайдағы щит;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ауылы, Исмаилов көшесі №160 мекен-жайдағы щит;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Тұрлыбай батыр ауылы, Асимов көшесі №49 мекен-жайдағы щит;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ауылы, М.Кұттыбекұлы көшесі №25 мекен-жайдағы 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ауылы, Жамбыл көшесі № 1 мекен-жайдағы щит.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Меркі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ауылы, Исмаилов көшесі №167 мекен-жайдағы 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Исмаилов көшесі №248 мекен-жайдағы 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ауылы, Т.Бокин көшесі № 20 мекен-жайдағы щит;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Исмаилов көшесі №258 мекен-жайдағы 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Меркі шипажайы ғимаратының алдындағы щит.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Ойтал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 ауылы, Клуб көшесі № 17 мекен-жайдағы 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стансасы, Железнодорожный көшесі №30 мекен-жайдағы щит.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Жаңатоған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Қостоған ауылы, Кулбаев көшесі №78 мекен-жайдағы 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ауылы, Тойлыбаев көшесі №37 мекен-жайдағы 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сай ауылы, Мустафаев көшесі №22 мекен-жайдағы 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Мыңқазан ауылы, Сейдіман көшесі №25 мекен-жайдағы щит.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Кеңес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ауылы, Тойшыманов көшесі №40 мекен-жайдағы щит.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Андас батыр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Андас батыр ауылы, Ә.Шотайұлы көшесі №39 мекен-жайдағы щит;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Қызылқыстақ ауылы, Қарпық батыр көшесі №38 мекен-жайдағы 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Гранитогорск кенті, Жеңіске 40 жыл көшесі №1 мекен-жайдағы щит.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Сарымолдаев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Сарымолдаев ауылы, Исмаилов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390 мекен-жайдағы 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ауылы, Т.Рысқұлов көшесі №123а мекен-жайдағы щит.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Тәтті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ауылы, Мектеп көшесі №1 мекен-жайдағы щит.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Сұрат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 ауылы, Қалдыбай көшесі № 64 мекен-жайдағы 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Тескентоған ауылы, Сыпатай көшесі № 21, мекен-жайдағы 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ауылы, Т.Рысқұлов көшесі № 39, мекен-жайдағы щит.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Ақермен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Ақермен ауылы, Төлеби көшесі №27 мекен-жайдағы щит.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Ақарал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ауылы, Сейтімбет көшесі №15 мекен-жайдағы щит;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ауылы, Центральный көшесі №54 мекен-жайдағы щит.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Аспара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Аспара ауылы, Аспара көшесі №1 мекен-жайдағы щит.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Рысқұлов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ауылы, Көбейұлы көшесі №11 мекен-жайдағы щит;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ауылы, Школьный көшесі №7 мекен-жайдағы щит.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 қаулысына 2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 2015 жылғы "16" наурыздағы № 152 қаулысына 2 қосымша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берілетін үй-жайлар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– Меркі ауданының әкімдігнің  16.03.2015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10 күн өткен соң қолданысқа енгізіледі.).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өткізетін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Ақтоған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Ақтоған ауылы, Амангелді көшесі №11,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 Исмаилов көшесі №146, № 18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Меркі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ауылы, Исмаилов көшесі № 167, мәдениет үйінің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Меркі шипажайының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Ойтал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 ауылы, Революция көшесі №1А, ауылдық округ әкімі аппаратының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Жаңатоған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Қостоған ауылы, Кұлбаев көшесі №78, №14 орта мектебінің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ауылы, Мұстафаев көшесі №26, клуб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Мыңказан ауылы, Сейдіман көшесі №25, №30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Кеңес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ауылы, Тойшыманов көшесі №40,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Андас батыр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Андас батыр ауылы, Ә.Шотайұлы көшесі №44, №21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Сарымолдаев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ауылы, Т.Рысқұлов көшесі №123, "Жылы-булақ" жауапкершілігі шектеулі серіктестігінің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Тәтті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Тәтті ауылы, Мектеп көшесі №3,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Сұрат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Сұрат ауылы, Калдыбай көшесі №50,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орта мектебінің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Тескентоған ауылы, Сыпатай көшесі №1, №23 орта мектебінің ғимараты.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Ақермен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Ақермен ауылы, Төлеби көшесі №30,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Ақарал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Ақарал ауылы, Сейтімбет көшесі №15,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орта мектебінің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Сыпатай ауылы, Центральный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54, №16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Аспара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Аспара ауылы, Аспара көшесі №4, №2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Меркі ауданы Рысқұлов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ауылы, Көбейұлы көшесі №35, мәдениет үйінің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ауылы, Школьный көшесі №5, №7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