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6dea" w14:textId="ba76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2015 жылғы 25 желтоқсандағы № 49-3 шешімі. Жамбыл облысы Әділет департаментінде 2015 жылғы 28 желтоқсанда № 2874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және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10 705 131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1 249 781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31 640 мың теңге;</w:t>
      </w:r>
      <w:r>
        <w:br/>
      </w:r>
      <w:r>
        <w:rPr>
          <w:rFonts w:ascii="Times New Roman"/>
          <w:b w:val="false"/>
          <w:i w:val="false"/>
          <w:color w:val="000000"/>
          <w:sz w:val="28"/>
        </w:rPr>
        <w:t>
      негізгі капиталды сатудан түсетін түсімдер – 64 816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9 358 894 мың теңге;</w:t>
      </w:r>
      <w:r>
        <w:br/>
      </w:r>
      <w:r>
        <w:rPr>
          <w:rFonts w:ascii="Times New Roman"/>
          <w:b w:val="false"/>
          <w:i w:val="false"/>
          <w:color w:val="000000"/>
          <w:sz w:val="28"/>
        </w:rPr>
        <w:t>
      </w:t>
      </w:r>
      <w:r>
        <w:rPr>
          <w:rFonts w:ascii="Times New Roman"/>
          <w:b w:val="false"/>
          <w:i w:val="false"/>
          <w:color w:val="000000"/>
          <w:sz w:val="28"/>
        </w:rPr>
        <w:t>2) шығындар – 11 595 884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35 155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47 723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–12 568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-35 155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35 155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47 723 мың теңге;</w:t>
      </w:r>
      <w:r>
        <w:br/>
      </w:r>
      <w:r>
        <w:rPr>
          <w:rFonts w:ascii="Times New Roman"/>
          <w:b w:val="false"/>
          <w:i w:val="false"/>
          <w:color w:val="000000"/>
          <w:sz w:val="28"/>
        </w:rPr>
        <w:t>
      </w:t>
      </w:r>
      <w:r>
        <w:rPr>
          <w:rFonts w:ascii="Times New Roman"/>
          <w:b w:val="false"/>
          <w:i w:val="false"/>
          <w:color w:val="000000"/>
          <w:sz w:val="28"/>
        </w:rPr>
        <w:t xml:space="preserve">қарыздарды өтеу – 12 568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890 753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Қордай мәслихатының 04.03.2016 </w:t>
      </w:r>
      <w:r>
        <w:rPr>
          <w:rFonts w:ascii="Times New Roman"/>
          <w:b w:val="false"/>
          <w:i w:val="false"/>
          <w:color w:val="ff0000"/>
          <w:sz w:val="28"/>
        </w:rPr>
        <w:t>№ 53-2</w:t>
      </w:r>
      <w:r>
        <w:rPr>
          <w:rFonts w:ascii="Times New Roman"/>
          <w:b w:val="false"/>
          <w:i w:val="false"/>
          <w:color w:val="ff0000"/>
          <w:sz w:val="28"/>
        </w:rPr>
        <w:t xml:space="preserve">; 13.05.2016 </w:t>
      </w:r>
      <w:r>
        <w:rPr>
          <w:rFonts w:ascii="Times New Roman"/>
          <w:b w:val="false"/>
          <w:i w:val="false"/>
          <w:color w:val="ff0000"/>
          <w:sz w:val="28"/>
        </w:rPr>
        <w:t>№ 3-2</w:t>
      </w:r>
      <w:r>
        <w:rPr>
          <w:rFonts w:ascii="Times New Roman"/>
          <w:b w:val="false"/>
          <w:i w:val="false"/>
          <w:color w:val="ff0000"/>
          <w:sz w:val="28"/>
        </w:rPr>
        <w:t xml:space="preserve">; 18.07.2016 </w:t>
      </w:r>
      <w:r>
        <w:rPr>
          <w:rFonts w:ascii="Times New Roman"/>
          <w:b w:val="false"/>
          <w:i w:val="false"/>
          <w:color w:val="ff0000"/>
          <w:sz w:val="28"/>
        </w:rPr>
        <w:t>№ 4-3</w:t>
      </w:r>
      <w:r>
        <w:rPr>
          <w:rFonts w:ascii="Times New Roman"/>
          <w:b w:val="false"/>
          <w:i w:val="false"/>
          <w:color w:val="ff0000"/>
          <w:sz w:val="28"/>
        </w:rPr>
        <w:t xml:space="preserve">; 28.10.2016 </w:t>
      </w:r>
      <w:r>
        <w:rPr>
          <w:rFonts w:ascii="Times New Roman"/>
          <w:b w:val="false"/>
          <w:i w:val="false"/>
          <w:color w:val="ff0000"/>
          <w:sz w:val="28"/>
        </w:rPr>
        <w:t>№ 8-3</w:t>
      </w:r>
      <w:r>
        <w:rPr>
          <w:rFonts w:ascii="Times New Roman"/>
          <w:b w:val="false"/>
          <w:i w:val="false"/>
          <w:color w:val="ff0000"/>
          <w:sz w:val="28"/>
        </w:rPr>
        <w:t xml:space="preserve">; 05.12.2016 </w:t>
      </w:r>
      <w:r>
        <w:rPr>
          <w:rFonts w:ascii="Times New Roman"/>
          <w:b w:val="false"/>
          <w:i w:val="false"/>
          <w:color w:val="ff0000"/>
          <w:sz w:val="28"/>
        </w:rPr>
        <w:t>№ 9-3</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xml:space="preserve">
      2. 2016 жылға арналған бюджеттің атқарылуы процессінде секвестрлеуге жатпайтын аудандық бюджет бағдарламаларының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2016 – 2018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r>
        <w:br/>
      </w:r>
      <w:r>
        <w:rPr>
          <w:rFonts w:ascii="Times New Roman"/>
          <w:b w:val="false"/>
          <w:i w:val="false"/>
          <w:color w:val="000000"/>
          <w:sz w:val="28"/>
        </w:rPr>
        <w:t>
      </w:t>
      </w:r>
      <w:r>
        <w:rPr>
          <w:rFonts w:ascii="Times New Roman"/>
          <w:b w:val="false"/>
          <w:i w:val="false"/>
          <w:color w:val="000000"/>
          <w:sz w:val="28"/>
        </w:rPr>
        <w:t>4. 2016 жылғы облыстық бюджеттен аудандық бюджетке берілетін субвенция мөлшері 4 850 079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5. 2016 – 2018 жылдарға арналған аудандық бюджеттен ауылдық округтерге бағдарламалар бойынша бөлінген қаражат көлемдерінің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6. 2016 жылға аудандық жергілікті атқарушы органның резерві 12 140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Жамбыл облысы Қордай мәслихатының 18.07.2016 </w:t>
      </w:r>
      <w:r>
        <w:rPr>
          <w:rFonts w:ascii="Times New Roman"/>
          <w:b w:val="false"/>
          <w:i w:val="false"/>
          <w:color w:val="ff0000"/>
          <w:sz w:val="28"/>
        </w:rPr>
        <w:t>№ 4-3</w:t>
      </w:r>
      <w:r>
        <w:rPr>
          <w:rFonts w:ascii="Times New Roman"/>
          <w:b w:val="false"/>
          <w:i w:val="false"/>
          <w:color w:val="ff0000"/>
          <w:sz w:val="28"/>
        </w:rPr>
        <w:t xml:space="preserve">; 05.12.2016 </w:t>
      </w:r>
      <w:r>
        <w:rPr>
          <w:rFonts w:ascii="Times New Roman"/>
          <w:b w:val="false"/>
          <w:i w:val="false"/>
          <w:color w:val="ff0000"/>
          <w:sz w:val="28"/>
        </w:rPr>
        <w:t>№ 9-3</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Жергілікті өзін-өзі басқару органдарына берілетін трансферттер мөлшері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8. Осы шешімнің орындалуына бақылау жасау аудандық мәслихаттың экономика, қаржы, бюджет, жергілікті өзін-өзі басқару, индустриялдық-инновациялық дамыту, аймақты, көлік пен байланысты, орта және шағын бизнесті дамыту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9.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 Сырманов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№49-3 шешіміне 1 – қосымша</w:t>
            </w:r>
          </w:p>
        </w:tc>
      </w:tr>
    </w:tbl>
    <w:bookmarkStart w:name="z36"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Жамбыл облысы Қордай аудандық мәслихатының 05.12.2016 </w:t>
      </w:r>
      <w:r>
        <w:rPr>
          <w:rFonts w:ascii="Times New Roman"/>
          <w:b w:val="false"/>
          <w:i w:val="false"/>
          <w:color w:val="ff0000"/>
          <w:sz w:val="28"/>
        </w:rPr>
        <w:t>№ 9-3</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10 705 131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1 249 781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308 380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308 380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221 602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621 543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395 693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204 912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61 208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60 532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9 358 894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9 358 894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9 358 894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90"/>
        <w:gridCol w:w="1090"/>
        <w:gridCol w:w="6336"/>
        <w:gridCol w:w="3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11 595 884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614 649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116 794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360 613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357 530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8 701 099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1 214 630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359 015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855 615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501 385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501 385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6 491 700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6 209 421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282 279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383 239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142 364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166 628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496 291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315 998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70 764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210 209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79 162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79 162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447 017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177 333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169 079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26 669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59 779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291 735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өткізу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172 185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337 251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311 955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136 595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283 082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       Атауы</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368"/>
        <w:gridCol w:w="368"/>
        <w:gridCol w:w="4708"/>
        <w:gridCol w:w="53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890 753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№49-3 шешіміне 2 – қосымша</w:t>
            </w:r>
          </w:p>
        </w:tc>
      </w:tr>
    </w:tbl>
    <w:bookmarkStart w:name="z243"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9 791 446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2 008 124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197 392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197 392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1 450 453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1 215 738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20 544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7 743 522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7 743 522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7 743 522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9 791 446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454 045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290 984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290 984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7 549 055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1 195 358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4 947 450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4 726 129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375 134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12 439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392 676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215 747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177 883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170 924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291 204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224 864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271 180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1068"/>
        <w:gridCol w:w="1068"/>
        <w:gridCol w:w="6833"/>
        <w:gridCol w:w="22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3079"/>
        <w:gridCol w:w="1800"/>
        <w:gridCol w:w="2656"/>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640"/>
        <w:gridCol w:w="2640"/>
        <w:gridCol w:w="3682"/>
        <w:gridCol w:w="1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№49-2 шешіміне 3 – қосымша</w:t>
            </w:r>
          </w:p>
        </w:tc>
      </w:tr>
    </w:tbl>
    <w:bookmarkStart w:name="z437" w:id="6"/>
    <w:p>
      <w:pPr>
        <w:spacing w:after="0"/>
        <w:ind w:left="0"/>
        <w:jc w:val="left"/>
      </w:pPr>
      <w:r>
        <w:rPr>
          <w:rFonts w:ascii="Times New Roman"/>
          <w:b/>
          <w:i w:val="false"/>
          <w:color w:val="000000"/>
        </w:rPr>
        <w:t xml:space="preserve"> 2018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9 293 623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2 130 941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269 564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269 564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204 104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204 104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1 550 868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1 300 922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229 931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27 830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21 983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7 100 982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7 100 982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7 100 982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9 293 623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455 333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292 191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292 191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7 019 450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1 201 480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280 718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920 762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4 947 747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4 723 702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224 045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377 821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39 826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109 163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391 442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216 256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317 921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182 888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6 982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235 829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142 585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290 163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982"/>
        <w:gridCol w:w="982"/>
        <w:gridCol w:w="6282"/>
        <w:gridCol w:w="2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3079"/>
        <w:gridCol w:w="1800"/>
        <w:gridCol w:w="2656"/>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640"/>
        <w:gridCol w:w="2640"/>
        <w:gridCol w:w="3682"/>
        <w:gridCol w:w="1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49-3 шешіміне 4 - қосымша</w:t>
            </w:r>
          </w:p>
        </w:tc>
      </w:tr>
    </w:tbl>
    <w:bookmarkStart w:name="z628" w:id="12"/>
    <w:p>
      <w:pPr>
        <w:spacing w:after="0"/>
        <w:ind w:left="0"/>
        <w:jc w:val="left"/>
      </w:pPr>
      <w:r>
        <w:rPr>
          <w:rFonts w:ascii="Times New Roman"/>
          <w:b/>
          <w:i w:val="false"/>
          <w:color w:val="000000"/>
        </w:rPr>
        <w:t xml:space="preserve"> 2016 жылға арналған бюджеттің атқару процессінде секвестрлеуге жатпайтын аудандық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 49- 3 шешіміне 5-қосымша</w:t>
            </w:r>
          </w:p>
        </w:tc>
      </w:tr>
    </w:tbl>
    <w:bookmarkStart w:name="z637" w:id="13"/>
    <w:p>
      <w:pPr>
        <w:spacing w:after="0"/>
        <w:ind w:left="0"/>
        <w:jc w:val="left"/>
      </w:pPr>
      <w:r>
        <w:rPr>
          <w:rFonts w:ascii="Times New Roman"/>
          <w:b/>
          <w:i w:val="false"/>
          <w:color w:val="000000"/>
        </w:rPr>
        <w:t xml:space="preserve"> 2016-2018 жылдарға арналған аудандық бюджеттен ауылдық округтерге бағдарламалар бойынша бөлінген қаражат көлемдерінің тізбесі</w:t>
      </w:r>
    </w:p>
    <w:bookmarkEnd w:id="13"/>
    <w:p>
      <w:pPr>
        <w:spacing w:after="0"/>
        <w:ind w:left="0"/>
        <w:jc w:val="left"/>
      </w:pPr>
      <w:r>
        <w:rPr>
          <w:rFonts w:ascii="Times New Roman"/>
          <w:b w:val="false"/>
          <w:i w:val="false"/>
          <w:color w:val="ff0000"/>
          <w:sz w:val="28"/>
        </w:rPr>
        <w:t xml:space="preserve">      Ескерту. 5-қосымша жаңа редакцияда – Жамбыл облысы Қордай аудандық мәслихатының 05.12.2016 </w:t>
      </w:r>
      <w:r>
        <w:rPr>
          <w:rFonts w:ascii="Times New Roman"/>
          <w:b w:val="false"/>
          <w:i w:val="false"/>
          <w:color w:val="ff0000"/>
          <w:sz w:val="28"/>
        </w:rPr>
        <w:t>№ 9-3</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859"/>
        <w:gridCol w:w="1859"/>
        <w:gridCol w:w="1859"/>
        <w:gridCol w:w="1424"/>
        <w:gridCol w:w="1425"/>
        <w:gridCol w:w="1425"/>
      </w:tblGrid>
      <w:tr>
        <w:trPr>
          <w:trHeight w:val="30" w:hRule="atLeast"/>
        </w:trPr>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12553</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11827</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13739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24819</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23890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13537</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11670</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28388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16305</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30492</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16648</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12394</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10971</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10996</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12286</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12913</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357530</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290984</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292191</w:t>
            </w: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1368"/>
        <w:gridCol w:w="1368"/>
        <w:gridCol w:w="1368"/>
        <w:gridCol w:w="1155"/>
        <w:gridCol w:w="1047"/>
        <w:gridCol w:w="1048"/>
        <w:gridCol w:w="1048"/>
        <w:gridCol w:w="1048"/>
        <w:gridCol w:w="1048"/>
      </w:tblGrid>
      <w:tr>
        <w:trPr>
          <w:trHeight w:val="30" w:hRule="atLeast"/>
        </w:trPr>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25296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572"/>
        <w:gridCol w:w="1572"/>
        <w:gridCol w:w="1572"/>
        <w:gridCol w:w="1734"/>
        <w:gridCol w:w="1573"/>
        <w:gridCol w:w="1573"/>
      </w:tblGrid>
      <w:tr>
        <w:trPr>
          <w:trHeight w:val="30" w:hRule="atLeast"/>
        </w:trPr>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49-3 шешіміне 6-қосымша</w:t>
            </w:r>
          </w:p>
        </w:tc>
      </w:tr>
    </w:tbl>
    <w:bookmarkStart w:name="z663" w:id="14"/>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14"/>
    <w:p>
      <w:pPr>
        <w:spacing w:after="0"/>
        <w:ind w:left="0"/>
        <w:jc w:val="left"/>
      </w:pPr>
      <w:r>
        <w:rPr>
          <w:rFonts w:ascii="Times New Roman"/>
          <w:b w:val="false"/>
          <w:i w:val="false"/>
          <w:color w:val="ff0000"/>
          <w:sz w:val="28"/>
        </w:rPr>
        <w:t xml:space="preserve">      Ескерту. 6-қосымша жаңа редакцияда – Жамбыл облысы Қордай аудандық мәслихатының 05.12.2016 </w:t>
      </w:r>
      <w:r>
        <w:rPr>
          <w:rFonts w:ascii="Times New Roman"/>
          <w:b w:val="false"/>
          <w:i w:val="false"/>
          <w:color w:val="ff0000"/>
          <w:sz w:val="28"/>
        </w:rPr>
        <w:t>№ 9-3</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5090"/>
        <w:gridCol w:w="524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15145</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"Қасык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140819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22944</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6792</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32376</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5567</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w:t>
            </w: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