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6c714" w14:textId="cf6c7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 Қордай аудандық мәслихатының 2014 жылғы 22 желтоқсандағы №37-3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2015 жылғы 11 желтоқсандағы № 48-2 шешімі. Жамбыл облысы Әділет департаментінде 2015 жылғы 14 желтоқсанда № 2862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"2015-2017 жылдарға арналған облыстық бюджет туралы" Жамбыл облыстық мәслихатының 2014 жылғы 11 желтоқсандағы № 33-3 шешіміне өзгерістер енгізу туралы" Жамбыл облыстық мәслихатының 2015 жылғы 7 желтоқсандағы </w:t>
      </w:r>
      <w:r>
        <w:rPr>
          <w:rFonts w:ascii="Times New Roman"/>
          <w:b w:val="false"/>
          <w:i w:val="false"/>
          <w:color w:val="000000"/>
          <w:sz w:val="28"/>
        </w:rPr>
        <w:t>№ 42-2</w:t>
      </w:r>
      <w:r>
        <w:rPr>
          <w:rFonts w:ascii="Times New Roman"/>
          <w:b w:val="false"/>
          <w:i w:val="false"/>
          <w:color w:val="000000"/>
          <w:sz w:val="28"/>
        </w:rPr>
        <w:t xml:space="preserve"> шешіміне (нормативтік құқықтық актілерді мемлекеттік тіркеу Тізілімінде № 2849 болып тіркелген) сәйкес аудандық мәслихат </w:t>
      </w:r>
      <w:r>
        <w:rPr>
          <w:rFonts w:ascii="Times New Roman"/>
          <w:b/>
          <w:i w:val="false"/>
          <w:color w:val="000000"/>
          <w:sz w:val="28"/>
        </w:rPr>
        <w:t>ШЕШІМ</w:t>
      </w:r>
      <w:r>
        <w:rPr>
          <w:rFonts w:ascii="Times New Roman"/>
          <w:b/>
          <w:i w:val="false"/>
          <w:color w:val="000000"/>
          <w:sz w:val="28"/>
        </w:rPr>
        <w:t xml:space="preserve">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"2015 – 2017 жылдарға арналған аудандық бюджет туралы" Қордай аудандық мәслихатының 2014 жылғы 22 желтоқсандағы </w:t>
      </w:r>
      <w:r>
        <w:rPr>
          <w:rFonts w:ascii="Times New Roman"/>
          <w:b w:val="false"/>
          <w:i w:val="false"/>
          <w:color w:val="000000"/>
          <w:sz w:val="28"/>
        </w:rPr>
        <w:t>№ 37-3</w:t>
      </w:r>
      <w:r>
        <w:rPr>
          <w:rFonts w:ascii="Times New Roman"/>
          <w:b w:val="false"/>
          <w:i w:val="false"/>
          <w:color w:val="000000"/>
          <w:sz w:val="28"/>
        </w:rPr>
        <w:t xml:space="preserve"> шешіміне (нормативтік құқықтық актілерді мемлекеттік тіркеу Тізілімінде № 2449 болып тіркелген, 2014 жылдың 31 желтоқсанында № 205-206 аудандық "Қордай шамшырағы" - "Кордайский маяк"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"9 962 984" сандары "10 022 820" сандарымен ауыстырылсын;</w:t>
      </w:r>
      <w:r>
        <w:br/>
      </w:r>
      <w:r>
        <w:rPr>
          <w:rFonts w:ascii="Times New Roman"/>
          <w:b w:val="false"/>
          <w:i w:val="false"/>
          <w:color w:val="000000"/>
          <w:sz w:val="28"/>
        </w:rPr>
        <w:t>
      </w:t>
      </w:r>
      <w:r>
        <w:rPr>
          <w:rFonts w:ascii="Times New Roman"/>
          <w:b w:val="false"/>
          <w:i w:val="false"/>
          <w:color w:val="000000"/>
          <w:sz w:val="28"/>
        </w:rPr>
        <w:t>"8 086 086" сандары "8 145 922"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"10 004 894" сандары "10 064 730"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 Осы шешім әділет органдарында мемлекеттік тіркеуден өткен күннен бастап күшіне енеді және 2015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Әлімбет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48-2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37-3 шешіміне 1–қосымша</w:t>
            </w:r>
          </w:p>
        </w:tc>
      </w:tr>
    </w:tbl>
    <w:bookmarkStart w:name="z17"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86"/>
        <w:gridCol w:w="667"/>
        <w:gridCol w:w="6825"/>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10022820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1756372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245504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245504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178105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178105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1248754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1035796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193591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27981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22825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8145922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8145922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8145922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152"/>
        <w:gridCol w:w="1152"/>
        <w:gridCol w:w="6200"/>
        <w:gridCol w:w="29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bookmarkEnd w:id="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ШЫҒЫНДАР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10064730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қызметтеря</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өнеркәсіп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7198897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619391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5285472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5056866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212244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75521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309495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244585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38719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138719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138719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2284"/>
        <w:gridCol w:w="1335"/>
        <w:gridCol w:w="2770"/>
        <w:gridCol w:w="45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9788</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9788</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1"/>
        <w:gridCol w:w="1013"/>
        <w:gridCol w:w="1013"/>
        <w:gridCol w:w="4972"/>
        <w:gridCol w:w="26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Бағдарлама                                                    Атауы</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41"/>
        <w:gridCol w:w="741"/>
        <w:gridCol w:w="4738"/>
        <w:gridCol w:w="53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6"/>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bookmarkEnd w:id="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-31834</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2255"/>
        <w:gridCol w:w="1318"/>
        <w:gridCol w:w="1945"/>
        <w:gridCol w:w="54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41622</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41622</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118"/>
        <w:gridCol w:w="2118"/>
        <w:gridCol w:w="2954"/>
        <w:gridCol w:w="36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9"/>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9788</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9788</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9788</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