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cf81" w14:textId="b3bc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"Сайлауды өткізу кезеңінде кандидаттарға сайлаушылармен кездесу өткізу үшін шарттық негізінде үй-жайларды беру туралы" Қордай ауданы әкімдігінің 2015 жылғы 09 ақпандағы № 54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әкімдігінің 2015 жылғы 16 наурыздағы № 117 қаулысы. Жамбыл облысы Әділет департаментінде 2015 жылғы 27 наурызда № 2589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Заңына және "Әкімшілік рәсімдер туралы" Қазақстан Республикасының 2000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Сайлауды өткізу кезеңінде кандидаттарға сайлаушылармен кездесу өткізу үшін шарттық негізінде үй-жайларды беру туралы" Қордай ауданы әкімдігінің 2015 жылғы 09 ақпандағы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"Сайлауды өткізу кезеңінде кандидаттарға сайлаушылармен кездесу өткізу үшін шарттық негізде берілетін үй-жайлар" (Нормативтік құқықтық кесімдердің мемлекеттік тіркеу тізіліміне № 2544 болып тіркелген, 2015 жылдың 14 наурызында №39-40 (2177-2178) аудандық қоғамдық-саяси "Қордай шамшырағы-Кордайский маяк" газетінде жарияланған) қосымшасына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қосымшаның: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сөздермен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"Центральная көшесі, 19 мекен-жайы бойынша орналасқан Цемзауыт ауылдық мәдениет үйі".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аппарат басшысы Т. Ботабековке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оның алғашқы ресми жарияланғаннан күннен кейін күнтізбелік он күн өткен соң қолданысқа енгізіледі.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Қордай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аумақтық сайлау комисииясы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С.Ж. Тұрғынбай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"16" наурыз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