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31f0" w14:textId="8f63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Ақтөбе ауылдық округі әкімінің 2015 жылғы 20 қаңтардағы № 1 шешімі. Жамбыл облысы Әділет департаментінде 2015 жылғы 19 ақпанда № 2533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туралы",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тиісті аумақтық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Ақтөбе ауылдық округіндегі Бәйтерек ауылына қарасты төмендегі көшелерінің атаулары өзгертілсін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Набережная көшесі – Ақбастау;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Юбилейная көшесі – Шұғыла;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Молодежная көшесі – Алатау;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Трудовая көшесі – Еңбекші;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 лет Октября көшесі – Алаш;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Парковая көшесі – Ынтымақ;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1-Совхозная көшесі – Ақсуат;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Туркво көшесі – Көлсай;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Мельничная көшесі – Теректі;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Первомайская көшесі – Сұлукөл;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2-Совхозная көшесі – Шеп.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Ақтөбе ауылдық округі әкімінің аппаратының бас маманы К. Хайралаповқа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Заппаров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