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b228" w14:textId="ec9b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2015 жылғы 28 желтоқсанда № 419 қаулысы. Жамбыл облысы Әділет департаментінде 2016 жылғы 18 қаңтарда № 2906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қаржыландырудың ережесіне сәйкес, жұмыссыздар үшін қоғамдық жұмыстарды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Жуалы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оның алғашқы ресми жарияланған күнінен кейін күнтізбелік он күн өткен соң қолданысқа енгізіледі және 2016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Құлекеев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041"/>
        <w:gridCol w:w="1186"/>
        <w:gridCol w:w="1338"/>
        <w:gridCol w:w="1943"/>
        <w:gridCol w:w="1032"/>
        <w:gridCol w:w="1033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Қатысушы-лардың еңбегіне төленетін ақының мөлшері және оларды қаржыландыру көздері,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 тұрғын-үй коммуналдық шаруашылық, жолаушылар көлігі және автомобиль жолдары бөлімінің “Жуалы-Су"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әкімдігінің тұрғын-үй коммуналдық шаруашылық, жолаушылар көлігі және автомобиль жолдары бөлімі" мемлекеттік мекемесінің “Жасыл-Жуалы"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Шақпақ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облысы Жуалы ауданы Билікөл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облысы Жуалы ауданы Боралдай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Нұрлыкент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Б.Момышұлы ауылы әкімі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Жетітөбе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Қарасаз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Көкбастау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Күреңбел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Қошқарата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Қызыларық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Мыңбұлақ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"2016 жылғы қоғамдық жұмыстарды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Жуалы ауданы әкімдігінің 2015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№ 419 қаулысының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"Жамбыл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жөніндегі бөлімі"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бастығы                         Д. Қонқаев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желтоқсан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