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e3dd" w14:textId="608e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Жуалы аудандық мәслихатының 2014 жылғы 22 желтоқсандағы № 39-3 шешіміне өзгерістер енгізу туралы</w:t>
      </w:r>
    </w:p>
    <w:p>
      <w:pPr>
        <w:spacing w:after="0"/>
        <w:ind w:left="0"/>
        <w:jc w:val="both"/>
      </w:pPr>
      <w:r>
        <w:rPr>
          <w:rFonts w:ascii="Times New Roman"/>
          <w:b w:val="false"/>
          <w:i w:val="false"/>
          <w:color w:val="000000"/>
          <w:sz w:val="28"/>
        </w:rPr>
        <w:t>Жамбыл облысы Жуалы ауданы мәслихатының 2015 жылғы 11 желтоқсанда № 49-3 шешімі. Жамбыл облысы Әділет департаментінде 2015 жылғы 11 желтоқсанда № 2850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6 бабына </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туралы" Жуалы аудандық мәслихаттың 2014 жылғы 22 желтоқсандағы </w:t>
      </w:r>
      <w:r>
        <w:rPr>
          <w:rFonts w:ascii="Times New Roman"/>
          <w:b w:val="false"/>
          <w:i w:val="false"/>
          <w:color w:val="000000"/>
          <w:sz w:val="28"/>
        </w:rPr>
        <w:t>№ 39-3</w:t>
      </w:r>
      <w:r>
        <w:rPr>
          <w:rFonts w:ascii="Times New Roman"/>
          <w:b w:val="false"/>
          <w:i w:val="false"/>
          <w:color w:val="000000"/>
          <w:sz w:val="28"/>
        </w:rPr>
        <w:t xml:space="preserve"> (нормативтік құқықтық актілерді мемлекеттік тіркеу тізілімінде № 2447 болып тіркелген, 2015 жылдың 6 қаңтарында № 3-4-5 аудандық "Жаңа өмір"-"Новая жизнь"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"6 424 877" деген сандар "6 459 548"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"5 537 764" деген сандар</w:t>
      </w:r>
      <w:r>
        <w:rPr>
          <w:rFonts w:ascii="Times New Roman"/>
          <w:b/>
          <w:i w:val="false"/>
          <w:color w:val="000000"/>
          <w:sz w:val="28"/>
        </w:rPr>
        <w:t xml:space="preserve"> "</w:t>
      </w:r>
      <w:r>
        <w:rPr>
          <w:rFonts w:ascii="Times New Roman"/>
          <w:b w:val="false"/>
          <w:i w:val="false"/>
          <w:color w:val="000000"/>
          <w:sz w:val="28"/>
        </w:rPr>
        <w:t>5 572 435"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"6 447 438" деген сандар</w:t>
      </w:r>
      <w:r>
        <w:rPr>
          <w:rFonts w:ascii="Times New Roman"/>
          <w:b/>
          <w:i w:val="false"/>
          <w:color w:val="000000"/>
          <w:sz w:val="28"/>
        </w:rPr>
        <w:t xml:space="preserve"> "</w:t>
      </w:r>
      <w:r>
        <w:rPr>
          <w:rFonts w:ascii="Times New Roman"/>
          <w:b w:val="false"/>
          <w:i w:val="false"/>
          <w:color w:val="000000"/>
          <w:sz w:val="28"/>
        </w:rPr>
        <w:t>6 482 109"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Аталған шешімнің 1 және 5 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 қосымшаларына </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 2. Осы шешімнің орындалуына бақылау және интернет – ресурстарында жариялауды аудандық мәслихаттың әкімшілік аумақтық құрылым, аумақты әлеуметтік экономикалық дамыту, бюджет және жергілікті салықтар мәселелері, адамдарды құқығын қорғау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 xml:space="preserve">3.Осы шешім әділет органдарында мемлекеттік тіркеуден өткен күннен бастап күшіне енеді және 2015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К.Бегалиев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мәслихаттың хатшысы</w:t>
            </w:r>
            <w:r>
              <w:rPr>
                <w:rFonts w:ascii="Times New Roman"/>
                <w:b w:val="false"/>
                <w:i/>
                <w:color w:val="000000"/>
                <w:sz w:val="20"/>
              </w:rPr>
              <w:t xml:space="preserve">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Е.Тлеубеков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 2015 жылғы 11 желтоқсандағы</w:t>
            </w:r>
            <w:r>
              <w:br/>
            </w:r>
            <w:r>
              <w:rPr>
                <w:rFonts w:ascii="Times New Roman"/>
                <w:b w:val="false"/>
                <w:i w:val="false"/>
                <w:color w:val="000000"/>
                <w:sz w:val="20"/>
              </w:rPr>
              <w:t xml:space="preserve"> № 49-3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 2014 жылғы 22 желтоқсандағы</w:t>
            </w:r>
            <w:r>
              <w:br/>
            </w:r>
            <w:r>
              <w:rPr>
                <w:rFonts w:ascii="Times New Roman"/>
                <w:b w:val="false"/>
                <w:i w:val="false"/>
                <w:color w:val="000000"/>
                <w:sz w:val="20"/>
              </w:rPr>
              <w:t xml:space="preserve"> № 39-3 шешіміне 1 қосымша </w:t>
            </w:r>
          </w:p>
        </w:tc>
      </w:tr>
    </w:tbl>
    <w:bookmarkStart w:name="z28"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6"/>
        <w:gridCol w:w="667"/>
        <w:gridCol w:w="6823"/>
        <w:gridCol w:w="32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6 459 548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874 683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152 385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152 385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125 636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125 636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578 048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537 070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33 190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5 572 435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5 572 435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5 572 435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454"/>
        <w:gridCol w:w="454"/>
        <w:gridCol w:w="587"/>
        <w:gridCol w:w="1042"/>
        <w:gridCol w:w="142"/>
        <w:gridCol w:w="120"/>
        <w:gridCol w:w="17"/>
        <w:gridCol w:w="18"/>
        <w:gridCol w:w="18"/>
        <w:gridCol w:w="120"/>
        <w:gridCol w:w="26"/>
        <w:gridCol w:w="27"/>
        <w:gridCol w:w="120"/>
        <w:gridCol w:w="53"/>
        <w:gridCol w:w="80"/>
        <w:gridCol w:w="80"/>
        <w:gridCol w:w="81"/>
        <w:gridCol w:w="241"/>
        <w:gridCol w:w="241"/>
        <w:gridCol w:w="120"/>
        <w:gridCol w:w="120"/>
        <w:gridCol w:w="120"/>
        <w:gridCol w:w="298"/>
        <w:gridCol w:w="1042"/>
        <w:gridCol w:w="320"/>
        <w:gridCol w:w="120"/>
        <w:gridCol w:w="120"/>
        <w:gridCol w:w="128"/>
        <w:gridCol w:w="908"/>
        <w:gridCol w:w="120"/>
        <w:gridCol w:w="454"/>
        <w:gridCol w:w="120"/>
        <w:gridCol w:w="142"/>
        <w:gridCol w:w="775"/>
        <w:gridCol w:w="120"/>
        <w:gridCol w:w="120"/>
        <w:gridCol w:w="454"/>
        <w:gridCol w:w="142"/>
        <w:gridCol w:w="775"/>
        <w:gridCol w:w="120"/>
        <w:gridCol w:w="120"/>
        <w:gridCol w:w="454"/>
        <w:gridCol w:w="53"/>
        <w:gridCol w:w="508"/>
        <w:gridCol w:w="120"/>
        <w:gridCol w:w="454"/>
        <w:gridCol w:w="120"/>
        <w:gridCol w:w="142"/>
        <w:gridCol w:w="775"/>
        <w:gridCol w:w="120"/>
        <w:gridCol w:w="120"/>
        <w:gridCol w:w="454"/>
        <w:gridCol w:w="142"/>
        <w:gridCol w:w="775"/>
        <w:gridCol w:w="120"/>
        <w:gridCol w:w="120"/>
        <w:gridCol w:w="454"/>
        <w:gridCol w:w="53"/>
        <w:gridCol w:w="641"/>
        <w:gridCol w:w="120"/>
        <w:gridCol w:w="454"/>
        <w:gridCol w:w="120"/>
        <w:gridCol w:w="120"/>
        <w:gridCol w:w="908"/>
        <w:gridCol w:w="120"/>
        <w:gridCol w:w="120"/>
        <w:gridCol w:w="454"/>
        <w:gridCol w:w="120"/>
        <w:gridCol w:w="908"/>
        <w:gridCol w:w="120"/>
        <w:gridCol w:w="454"/>
        <w:gridCol w:w="120"/>
        <w:gridCol w:w="142"/>
        <w:gridCol w:w="775"/>
        <w:gridCol w:w="120"/>
        <w:gridCol w:w="120"/>
        <w:gridCol w:w="454"/>
        <w:gridCol w:w="142"/>
        <w:gridCol w:w="775"/>
        <w:gridCol w:w="120"/>
        <w:gridCol w:w="120"/>
        <w:gridCol w:w="454"/>
        <w:gridCol w:w="53"/>
        <w:gridCol w:w="641"/>
        <w:gridCol w:w="120"/>
        <w:gridCol w:w="120"/>
        <w:gridCol w:w="454"/>
        <w:gridCol w:w="120"/>
        <w:gridCol w:w="508"/>
        <w:gridCol w:w="120"/>
        <w:gridCol w:w="120"/>
        <w:gridCol w:w="454"/>
        <w:gridCol w:w="53"/>
        <w:gridCol w:w="508"/>
        <w:gridCol w:w="120"/>
        <w:gridCol w:w="454"/>
        <w:gridCol w:w="120"/>
        <w:gridCol w:w="142"/>
        <w:gridCol w:w="775"/>
        <w:gridCol w:w="120"/>
        <w:gridCol w:w="120"/>
        <w:gridCol w:w="454"/>
        <w:gridCol w:w="120"/>
        <w:gridCol w:w="775"/>
        <w:gridCol w:w="120"/>
        <w:gridCol w:w="120"/>
        <w:gridCol w:w="454"/>
        <w:gridCol w:w="53"/>
        <w:gridCol w:w="508"/>
        <w:gridCol w:w="120"/>
        <w:gridCol w:w="454"/>
        <w:gridCol w:w="120"/>
        <w:gridCol w:w="142"/>
        <w:gridCol w:w="641"/>
        <w:gridCol w:w="120"/>
        <w:gridCol w:w="120"/>
        <w:gridCol w:w="454"/>
        <w:gridCol w:w="142"/>
        <w:gridCol w:w="641"/>
        <w:gridCol w:w="120"/>
        <w:gridCol w:w="454"/>
        <w:gridCol w:w="120"/>
        <w:gridCol w:w="142"/>
        <w:gridCol w:w="641"/>
        <w:gridCol w:w="120"/>
        <w:gridCol w:w="120"/>
        <w:gridCol w:w="454"/>
        <w:gridCol w:w="53"/>
        <w:gridCol w:w="641"/>
        <w:gridCol w:w="120"/>
        <w:gridCol w:w="120"/>
        <w:gridCol w:w="454"/>
        <w:gridCol w:w="53"/>
        <w:gridCol w:w="508"/>
        <w:gridCol w:w="320"/>
        <w:gridCol w:w="120"/>
        <w:gridCol w:w="120"/>
        <w:gridCol w:w="53"/>
        <w:gridCol w:w="641"/>
        <w:gridCol w:w="120"/>
        <w:gridCol w:w="454"/>
        <w:gridCol w:w="120"/>
        <w:gridCol w:w="142"/>
        <w:gridCol w:w="641"/>
        <w:gridCol w:w="120"/>
        <w:gridCol w:w="120"/>
        <w:gridCol w:w="454"/>
        <w:gridCol w:w="142"/>
        <w:gridCol w:w="641"/>
        <w:gridCol w:w="320"/>
        <w:gridCol w:w="120"/>
        <w:gridCol w:w="120"/>
        <w:gridCol w:w="142"/>
        <w:gridCol w:w="641"/>
        <w:gridCol w:w="120"/>
        <w:gridCol w:w="454"/>
        <w:gridCol w:w="120"/>
        <w:gridCol w:w="142"/>
        <w:gridCol w:w="641"/>
        <w:gridCol w:w="120"/>
        <w:gridCol w:w="120"/>
        <w:gridCol w:w="454"/>
        <w:gridCol w:w="276"/>
        <w:gridCol w:w="641"/>
        <w:gridCol w:w="320"/>
        <w:gridCol w:w="120"/>
        <w:gridCol w:w="120"/>
        <w:gridCol w:w="202"/>
        <w:gridCol w:w="1042"/>
        <w:gridCol w:w="120"/>
        <w:gridCol w:w="454"/>
        <w:gridCol w:w="120"/>
        <w:gridCol w:w="142"/>
        <w:gridCol w:w="908"/>
        <w:gridCol w:w="120"/>
        <w:gridCol w:w="120"/>
        <w:gridCol w:w="454"/>
        <w:gridCol w:w="53"/>
        <w:gridCol w:w="908"/>
        <w:gridCol w:w="120"/>
        <w:gridCol w:w="120"/>
        <w:gridCol w:w="454"/>
        <w:gridCol w:w="53"/>
        <w:gridCol w:w="908"/>
        <w:gridCol w:w="120"/>
        <w:gridCol w:w="454"/>
        <w:gridCol w:w="120"/>
        <w:gridCol w:w="142"/>
        <w:gridCol w:w="1042"/>
        <w:gridCol w:w="120"/>
        <w:gridCol w:w="120"/>
        <w:gridCol w:w="454"/>
        <w:gridCol w:w="53"/>
        <w:gridCol w:w="1042"/>
        <w:gridCol w:w="120"/>
        <w:gridCol w:w="120"/>
        <w:gridCol w:w="454"/>
        <w:gridCol w:w="53"/>
        <w:gridCol w:w="908"/>
        <w:gridCol w:w="120"/>
        <w:gridCol w:w="454"/>
        <w:gridCol w:w="120"/>
        <w:gridCol w:w="142"/>
        <w:gridCol w:w="775"/>
        <w:gridCol w:w="120"/>
        <w:gridCol w:w="120"/>
        <w:gridCol w:w="454"/>
        <w:gridCol w:w="53"/>
        <w:gridCol w:w="775"/>
        <w:gridCol w:w="120"/>
        <w:gridCol w:w="454"/>
        <w:gridCol w:w="120"/>
        <w:gridCol w:w="142"/>
        <w:gridCol w:w="908"/>
        <w:gridCol w:w="120"/>
        <w:gridCol w:w="120"/>
        <w:gridCol w:w="454"/>
        <w:gridCol w:w="53"/>
        <w:gridCol w:w="775"/>
        <w:gridCol w:w="120"/>
        <w:gridCol w:w="120"/>
        <w:gridCol w:w="454"/>
        <w:gridCol w:w="291"/>
        <w:gridCol w:w="775"/>
        <w:gridCol w:w="120"/>
        <w:gridCol w:w="120"/>
        <w:gridCol w:w="454"/>
        <w:gridCol w:w="231"/>
        <w:gridCol w:w="508"/>
        <w:gridCol w:w="120"/>
        <w:gridCol w:w="120"/>
        <w:gridCol w:w="454"/>
        <w:gridCol w:w="231"/>
        <w:gridCol w:w="775"/>
        <w:gridCol w:w="120"/>
        <w:gridCol w:w="120"/>
        <w:gridCol w:w="454"/>
        <w:gridCol w:w="231"/>
        <w:gridCol w:w="508"/>
        <w:gridCol w:w="120"/>
        <w:gridCol w:w="120"/>
        <w:gridCol w:w="454"/>
        <w:gridCol w:w="231"/>
        <w:gridCol w:w="775"/>
        <w:gridCol w:w="120"/>
        <w:gridCol w:w="120"/>
        <w:gridCol w:w="454"/>
        <w:gridCol w:w="53"/>
        <w:gridCol w:w="775"/>
        <w:gridCol w:w="120"/>
        <w:gridCol w:w="454"/>
        <w:gridCol w:w="120"/>
        <w:gridCol w:w="142"/>
        <w:gridCol w:w="908"/>
        <w:gridCol w:w="120"/>
        <w:gridCol w:w="120"/>
        <w:gridCol w:w="454"/>
        <w:gridCol w:w="53"/>
        <w:gridCol w:w="908"/>
        <w:gridCol w:w="320"/>
        <w:gridCol w:w="120"/>
        <w:gridCol w:w="120"/>
        <w:gridCol w:w="128"/>
        <w:gridCol w:w="908"/>
        <w:gridCol w:w="120"/>
        <w:gridCol w:w="454"/>
        <w:gridCol w:w="120"/>
        <w:gridCol w:w="142"/>
        <w:gridCol w:w="641"/>
        <w:gridCol w:w="120"/>
        <w:gridCol w:w="120"/>
        <w:gridCol w:w="454"/>
        <w:gridCol w:w="231"/>
        <w:gridCol w:w="641"/>
        <w:gridCol w:w="120"/>
        <w:gridCol w:w="454"/>
        <w:gridCol w:w="120"/>
        <w:gridCol w:w="142"/>
        <w:gridCol w:w="908"/>
        <w:gridCol w:w="120"/>
        <w:gridCol w:w="120"/>
        <w:gridCol w:w="454"/>
        <w:gridCol w:w="53"/>
        <w:gridCol w:w="775"/>
        <w:gridCol w:w="120"/>
        <w:gridCol w:w="120"/>
        <w:gridCol w:w="454"/>
        <w:gridCol w:w="120"/>
        <w:gridCol w:w="641"/>
        <w:gridCol w:w="120"/>
        <w:gridCol w:w="120"/>
        <w:gridCol w:w="454"/>
        <w:gridCol w:w="53"/>
        <w:gridCol w:w="641"/>
        <w:gridCol w:w="120"/>
        <w:gridCol w:w="120"/>
        <w:gridCol w:w="454"/>
        <w:gridCol w:w="53"/>
        <w:gridCol w:w="641"/>
        <w:gridCol w:w="120"/>
        <w:gridCol w:w="120"/>
        <w:gridCol w:w="454"/>
        <w:gridCol w:w="53"/>
        <w:gridCol w:w="775"/>
        <w:gridCol w:w="120"/>
        <w:gridCol w:w="120"/>
        <w:gridCol w:w="454"/>
        <w:gridCol w:w="53"/>
        <w:gridCol w:w="641"/>
        <w:gridCol w:w="120"/>
        <w:gridCol w:w="120"/>
        <w:gridCol w:w="454"/>
        <w:gridCol w:w="53"/>
        <w:gridCol w:w="775"/>
        <w:gridCol w:w="120"/>
        <w:gridCol w:w="120"/>
        <w:gridCol w:w="454"/>
        <w:gridCol w:w="320"/>
        <w:gridCol w:w="908"/>
        <w:gridCol w:w="120"/>
        <w:gridCol w:w="120"/>
        <w:gridCol w:w="454"/>
        <w:gridCol w:w="120"/>
        <w:gridCol w:w="775"/>
        <w:gridCol w:w="120"/>
        <w:gridCol w:w="120"/>
        <w:gridCol w:w="454"/>
        <w:gridCol w:w="53"/>
        <w:gridCol w:w="641"/>
        <w:gridCol w:w="120"/>
        <w:gridCol w:w="120"/>
        <w:gridCol w:w="454"/>
        <w:gridCol w:w="142"/>
        <w:gridCol w:w="775"/>
        <w:gridCol w:w="120"/>
        <w:gridCol w:w="454"/>
        <w:gridCol w:w="120"/>
        <w:gridCol w:w="142"/>
        <w:gridCol w:w="908"/>
        <w:gridCol w:w="120"/>
        <w:gridCol w:w="120"/>
        <w:gridCol w:w="454"/>
        <w:gridCol w:w="53"/>
        <w:gridCol w:w="775"/>
        <w:gridCol w:w="120"/>
        <w:gridCol w:w="120"/>
        <w:gridCol w:w="454"/>
        <w:gridCol w:w="120"/>
        <w:gridCol w:w="641"/>
        <w:gridCol w:w="120"/>
        <w:gridCol w:w="120"/>
        <w:gridCol w:w="454"/>
        <w:gridCol w:w="53"/>
        <w:gridCol w:w="508"/>
        <w:gridCol w:w="120"/>
        <w:gridCol w:w="120"/>
        <w:gridCol w:w="454"/>
        <w:gridCol w:w="53"/>
        <w:gridCol w:w="908"/>
        <w:gridCol w:w="120"/>
        <w:gridCol w:w="454"/>
        <w:gridCol w:w="120"/>
        <w:gridCol w:w="142"/>
        <w:gridCol w:w="508"/>
        <w:gridCol w:w="120"/>
        <w:gridCol w:w="120"/>
        <w:gridCol w:w="454"/>
        <w:gridCol w:w="142"/>
        <w:gridCol w:w="508"/>
        <w:gridCol w:w="320"/>
        <w:gridCol w:w="120"/>
        <w:gridCol w:w="120"/>
        <w:gridCol w:w="142"/>
        <w:gridCol w:w="908"/>
        <w:gridCol w:w="120"/>
        <w:gridCol w:w="454"/>
        <w:gridCol w:w="120"/>
        <w:gridCol w:w="142"/>
        <w:gridCol w:w="641"/>
        <w:gridCol w:w="120"/>
        <w:gridCol w:w="120"/>
        <w:gridCol w:w="454"/>
        <w:gridCol w:w="587"/>
        <w:gridCol w:w="641"/>
        <w:gridCol w:w="120"/>
        <w:gridCol w:w="454"/>
        <w:gridCol w:w="120"/>
        <w:gridCol w:w="142"/>
        <w:gridCol w:w="641"/>
        <w:gridCol w:w="120"/>
        <w:gridCol w:w="120"/>
        <w:gridCol w:w="454"/>
        <w:gridCol w:w="53"/>
        <w:gridCol w:w="508"/>
        <w:gridCol w:w="120"/>
        <w:gridCol w:w="120"/>
        <w:gridCol w:w="454"/>
        <w:gridCol w:w="53"/>
        <w:gridCol w:w="641"/>
        <w:gridCol w:w="120"/>
        <w:gridCol w:w="454"/>
        <w:gridCol w:w="120"/>
        <w:gridCol w:w="142"/>
        <w:gridCol w:w="641"/>
        <w:gridCol w:w="120"/>
        <w:gridCol w:w="120"/>
        <w:gridCol w:w="454"/>
        <w:gridCol w:w="53"/>
        <w:gridCol w:w="641"/>
        <w:gridCol w:w="120"/>
        <w:gridCol w:w="454"/>
        <w:gridCol w:w="120"/>
        <w:gridCol w:w="142"/>
        <w:gridCol w:w="641"/>
        <w:gridCol w:w="120"/>
        <w:gridCol w:w="120"/>
        <w:gridCol w:w="454"/>
        <w:gridCol w:w="587"/>
        <w:gridCol w:w="641"/>
        <w:gridCol w:w="120"/>
        <w:gridCol w:w="454"/>
        <w:gridCol w:w="120"/>
        <w:gridCol w:w="120"/>
        <w:gridCol w:w="508"/>
        <w:gridCol w:w="120"/>
        <w:gridCol w:w="120"/>
        <w:gridCol w:w="454"/>
        <w:gridCol w:w="53"/>
        <w:gridCol w:w="508"/>
        <w:gridCol w:w="120"/>
        <w:gridCol w:w="454"/>
        <w:gridCol w:w="120"/>
        <w:gridCol w:w="142"/>
        <w:gridCol w:w="775"/>
        <w:gridCol w:w="120"/>
        <w:gridCol w:w="120"/>
        <w:gridCol w:w="454"/>
        <w:gridCol w:w="53"/>
        <w:gridCol w:w="775"/>
        <w:gridCol w:w="120"/>
        <w:gridCol w:w="120"/>
        <w:gridCol w:w="454"/>
        <w:gridCol w:w="142"/>
        <w:gridCol w:w="641"/>
        <w:gridCol w:w="120"/>
        <w:gridCol w:w="454"/>
        <w:gridCol w:w="120"/>
        <w:gridCol w:w="120"/>
        <w:gridCol w:w="775"/>
        <w:gridCol w:w="120"/>
        <w:gridCol w:w="120"/>
        <w:gridCol w:w="454"/>
        <w:gridCol w:w="128"/>
        <w:gridCol w:w="641"/>
        <w:gridCol w:w="120"/>
        <w:gridCol w:w="120"/>
        <w:gridCol w:w="454"/>
        <w:gridCol w:w="53"/>
        <w:gridCol w:w="641"/>
        <w:gridCol w:w="120"/>
        <w:gridCol w:w="120"/>
        <w:gridCol w:w="454"/>
        <w:gridCol w:w="53"/>
        <w:gridCol w:w="775"/>
        <w:gridCol w:w="120"/>
        <w:gridCol w:w="454"/>
        <w:gridCol w:w="120"/>
        <w:gridCol w:w="142"/>
        <w:gridCol w:w="908"/>
        <w:gridCol w:w="120"/>
        <w:gridCol w:w="120"/>
        <w:gridCol w:w="454"/>
        <w:gridCol w:w="128"/>
        <w:gridCol w:w="775"/>
        <w:gridCol w:w="120"/>
        <w:gridCol w:w="120"/>
        <w:gridCol w:w="454"/>
        <w:gridCol w:w="128"/>
        <w:gridCol w:w="775"/>
        <w:gridCol w:w="120"/>
        <w:gridCol w:w="120"/>
        <w:gridCol w:w="454"/>
        <w:gridCol w:w="128"/>
        <w:gridCol w:w="775"/>
        <w:gridCol w:w="320"/>
        <w:gridCol w:w="120"/>
        <w:gridCol w:w="120"/>
        <w:gridCol w:w="128"/>
        <w:gridCol w:w="908"/>
        <w:gridCol w:w="120"/>
        <w:gridCol w:w="454"/>
        <w:gridCol w:w="120"/>
        <w:gridCol w:w="142"/>
        <w:gridCol w:w="908"/>
        <w:gridCol w:w="120"/>
        <w:gridCol w:w="120"/>
        <w:gridCol w:w="454"/>
        <w:gridCol w:w="142"/>
        <w:gridCol w:w="908"/>
        <w:gridCol w:w="120"/>
        <w:gridCol w:w="454"/>
        <w:gridCol w:w="120"/>
        <w:gridCol w:w="142"/>
        <w:gridCol w:w="775"/>
        <w:gridCol w:w="120"/>
        <w:gridCol w:w="120"/>
        <w:gridCol w:w="454"/>
        <w:gridCol w:w="53"/>
        <w:gridCol w:w="641"/>
        <w:gridCol w:w="120"/>
        <w:gridCol w:w="120"/>
        <w:gridCol w:w="454"/>
        <w:gridCol w:w="53"/>
        <w:gridCol w:w="641"/>
        <w:gridCol w:w="120"/>
        <w:gridCol w:w="120"/>
        <w:gridCol w:w="454"/>
        <w:gridCol w:w="142"/>
        <w:gridCol w:w="641"/>
        <w:gridCol w:w="120"/>
        <w:gridCol w:w="120"/>
        <w:gridCol w:w="454"/>
        <w:gridCol w:w="142"/>
        <w:gridCol w:w="641"/>
        <w:gridCol w:w="120"/>
        <w:gridCol w:w="120"/>
        <w:gridCol w:w="454"/>
        <w:gridCol w:w="53"/>
        <w:gridCol w:w="641"/>
        <w:gridCol w:w="120"/>
        <w:gridCol w:w="454"/>
        <w:gridCol w:w="120"/>
        <w:gridCol w:w="142"/>
        <w:gridCol w:w="775"/>
        <w:gridCol w:w="120"/>
        <w:gridCol w:w="120"/>
        <w:gridCol w:w="454"/>
        <w:gridCol w:w="231"/>
        <w:gridCol w:w="775"/>
        <w:gridCol w:w="120"/>
        <w:gridCol w:w="120"/>
        <w:gridCol w:w="454"/>
        <w:gridCol w:w="202"/>
        <w:gridCol w:w="508"/>
        <w:gridCol w:w="120"/>
        <w:gridCol w:w="454"/>
        <w:gridCol w:w="120"/>
        <w:gridCol w:w="142"/>
        <w:gridCol w:w="775"/>
        <w:gridCol w:w="120"/>
        <w:gridCol w:w="120"/>
        <w:gridCol w:w="454"/>
        <w:gridCol w:w="53"/>
        <w:gridCol w:w="775"/>
        <w:gridCol w:w="120"/>
        <w:gridCol w:w="454"/>
        <w:gridCol w:w="120"/>
        <w:gridCol w:w="142"/>
        <w:gridCol w:w="775"/>
        <w:gridCol w:w="120"/>
        <w:gridCol w:w="120"/>
        <w:gridCol w:w="454"/>
        <w:gridCol w:w="53"/>
        <w:gridCol w:w="641"/>
        <w:gridCol w:w="120"/>
        <w:gridCol w:w="120"/>
        <w:gridCol w:w="454"/>
        <w:gridCol w:w="53"/>
        <w:gridCol w:w="641"/>
        <w:gridCol w:w="120"/>
        <w:gridCol w:w="454"/>
        <w:gridCol w:w="120"/>
        <w:gridCol w:w="142"/>
        <w:gridCol w:w="775"/>
        <w:gridCol w:w="120"/>
        <w:gridCol w:w="120"/>
        <w:gridCol w:w="454"/>
        <w:gridCol w:w="120"/>
        <w:gridCol w:w="775"/>
        <w:gridCol w:w="120"/>
        <w:gridCol w:w="120"/>
        <w:gridCol w:w="454"/>
        <w:gridCol w:w="142"/>
        <w:gridCol w:w="775"/>
        <w:gridCol w:w="120"/>
        <w:gridCol w:w="120"/>
        <w:gridCol w:w="454"/>
        <w:gridCol w:w="53"/>
        <w:gridCol w:w="508"/>
        <w:gridCol w:w="120"/>
        <w:gridCol w:w="120"/>
        <w:gridCol w:w="454"/>
        <w:gridCol w:w="53"/>
        <w:gridCol w:w="508"/>
        <w:gridCol w:w="320"/>
        <w:gridCol w:w="120"/>
        <w:gridCol w:w="120"/>
        <w:gridCol w:w="120"/>
        <w:gridCol w:w="908"/>
        <w:gridCol w:w="120"/>
        <w:gridCol w:w="454"/>
        <w:gridCol w:w="120"/>
        <w:gridCol w:w="142"/>
        <w:gridCol w:w="775"/>
        <w:gridCol w:w="120"/>
        <w:gridCol w:w="120"/>
        <w:gridCol w:w="454"/>
        <w:gridCol w:w="53"/>
        <w:gridCol w:w="775"/>
        <w:gridCol w:w="120"/>
        <w:gridCol w:w="120"/>
        <w:gridCol w:w="454"/>
        <w:gridCol w:w="53"/>
        <w:gridCol w:w="508"/>
        <w:gridCol w:w="120"/>
        <w:gridCol w:w="120"/>
        <w:gridCol w:w="454"/>
        <w:gridCol w:w="53"/>
        <w:gridCol w:w="641"/>
        <w:gridCol w:w="53"/>
        <w:gridCol w:w="454"/>
        <w:gridCol w:w="120"/>
        <w:gridCol w:w="142"/>
        <w:gridCol w:w="775"/>
        <w:gridCol w:w="120"/>
        <w:gridCol w:w="120"/>
        <w:gridCol w:w="454"/>
        <w:gridCol w:w="53"/>
        <w:gridCol w:w="775"/>
        <w:gridCol w:w="120"/>
        <w:gridCol w:w="120"/>
        <w:gridCol w:w="454"/>
        <w:gridCol w:w="142"/>
        <w:gridCol w:w="641"/>
        <w:gridCol w:w="120"/>
        <w:gridCol w:w="120"/>
        <w:gridCol w:w="454"/>
        <w:gridCol w:w="53"/>
        <w:gridCol w:w="775"/>
        <w:gridCol w:w="120"/>
        <w:gridCol w:w="120"/>
        <w:gridCol w:w="454"/>
        <w:gridCol w:w="53"/>
        <w:gridCol w:w="641"/>
        <w:gridCol w:w="120"/>
        <w:gridCol w:w="120"/>
        <w:gridCol w:w="454"/>
        <w:gridCol w:w="120"/>
        <w:gridCol w:w="641"/>
        <w:gridCol w:w="120"/>
        <w:gridCol w:w="120"/>
        <w:gridCol w:w="454"/>
        <w:gridCol w:w="142"/>
        <w:gridCol w:w="508"/>
        <w:gridCol w:w="120"/>
        <w:gridCol w:w="120"/>
        <w:gridCol w:w="454"/>
        <w:gridCol w:w="142"/>
        <w:gridCol w:w="641"/>
        <w:gridCol w:w="120"/>
        <w:gridCol w:w="454"/>
        <w:gridCol w:w="120"/>
        <w:gridCol w:w="142"/>
        <w:gridCol w:w="775"/>
        <w:gridCol w:w="120"/>
        <w:gridCol w:w="120"/>
        <w:gridCol w:w="454"/>
        <w:gridCol w:w="142"/>
        <w:gridCol w:w="641"/>
        <w:gridCol w:w="120"/>
        <w:gridCol w:w="120"/>
        <w:gridCol w:w="454"/>
        <w:gridCol w:w="53"/>
        <w:gridCol w:w="508"/>
        <w:gridCol w:w="120"/>
        <w:gridCol w:w="120"/>
        <w:gridCol w:w="454"/>
        <w:gridCol w:w="142"/>
        <w:gridCol w:w="641"/>
        <w:gridCol w:w="120"/>
        <w:gridCol w:w="120"/>
        <w:gridCol w:w="454"/>
        <w:gridCol w:w="276"/>
        <w:gridCol w:w="641"/>
        <w:gridCol w:w="120"/>
        <w:gridCol w:w="454"/>
        <w:gridCol w:w="120"/>
        <w:gridCol w:w="142"/>
        <w:gridCol w:w="775"/>
        <w:gridCol w:w="120"/>
        <w:gridCol w:w="120"/>
        <w:gridCol w:w="454"/>
        <w:gridCol w:w="142"/>
        <w:gridCol w:w="775"/>
        <w:gridCol w:w="320"/>
        <w:gridCol w:w="120"/>
        <w:gridCol w:w="120"/>
        <w:gridCol w:w="194"/>
        <w:gridCol w:w="775"/>
        <w:gridCol w:w="120"/>
        <w:gridCol w:w="454"/>
        <w:gridCol w:w="120"/>
        <w:gridCol w:w="142"/>
        <w:gridCol w:w="775"/>
        <w:gridCol w:w="120"/>
        <w:gridCol w:w="120"/>
        <w:gridCol w:w="454"/>
        <w:gridCol w:w="142"/>
        <w:gridCol w:w="641"/>
        <w:gridCol w:w="120"/>
        <w:gridCol w:w="120"/>
        <w:gridCol w:w="454"/>
        <w:gridCol w:w="231"/>
        <w:gridCol w:w="775"/>
        <w:gridCol w:w="320"/>
        <w:gridCol w:w="120"/>
        <w:gridCol w:w="120"/>
        <w:gridCol w:w="128"/>
        <w:gridCol w:w="908"/>
        <w:gridCol w:w="120"/>
        <w:gridCol w:w="454"/>
        <w:gridCol w:w="120"/>
        <w:gridCol w:w="142"/>
        <w:gridCol w:w="908"/>
        <w:gridCol w:w="120"/>
        <w:gridCol w:w="120"/>
        <w:gridCol w:w="454"/>
        <w:gridCol w:w="53"/>
        <w:gridCol w:w="908"/>
        <w:gridCol w:w="320"/>
        <w:gridCol w:w="120"/>
        <w:gridCol w:w="120"/>
        <w:gridCol w:w="53"/>
        <w:gridCol w:w="775"/>
        <w:gridCol w:w="120"/>
        <w:gridCol w:w="454"/>
        <w:gridCol w:w="120"/>
        <w:gridCol w:w="142"/>
        <w:gridCol w:w="641"/>
        <w:gridCol w:w="120"/>
        <w:gridCol w:w="120"/>
        <w:gridCol w:w="454"/>
        <w:gridCol w:w="53"/>
        <w:gridCol w:w="641"/>
        <w:gridCol w:w="120"/>
        <w:gridCol w:w="454"/>
        <w:gridCol w:w="120"/>
        <w:gridCol w:w="120"/>
        <w:gridCol w:w="775"/>
        <w:gridCol w:w="120"/>
        <w:gridCol w:w="120"/>
        <w:gridCol w:w="454"/>
        <w:gridCol w:w="162"/>
        <w:gridCol w:w="775"/>
        <w:gridCol w:w="120"/>
        <w:gridCol w:w="454"/>
        <w:gridCol w:w="120"/>
        <w:gridCol w:w="142"/>
        <w:gridCol w:w="641"/>
        <w:gridCol w:w="120"/>
        <w:gridCol w:w="120"/>
        <w:gridCol w:w="454"/>
        <w:gridCol w:w="142"/>
        <w:gridCol w:w="641"/>
        <w:gridCol w:w="320"/>
        <w:gridCol w:w="120"/>
        <w:gridCol w:w="120"/>
        <w:gridCol w:w="53"/>
        <w:gridCol w:w="374"/>
        <w:gridCol w:w="120"/>
        <w:gridCol w:w="454"/>
        <w:gridCol w:w="120"/>
        <w:gridCol w:w="142"/>
        <w:gridCol w:w="374"/>
        <w:gridCol w:w="120"/>
        <w:gridCol w:w="120"/>
        <w:gridCol w:w="454"/>
        <w:gridCol w:w="53"/>
        <w:gridCol w:w="374"/>
        <w:gridCol w:w="320"/>
        <w:gridCol w:w="120"/>
        <w:gridCol w:w="120"/>
        <w:gridCol w:w="53"/>
        <w:gridCol w:w="775"/>
        <w:gridCol w:w="120"/>
        <w:gridCol w:w="454"/>
        <w:gridCol w:w="120"/>
        <w:gridCol w:w="142"/>
        <w:gridCol w:w="775"/>
        <w:gridCol w:w="120"/>
        <w:gridCol w:w="120"/>
        <w:gridCol w:w="454"/>
        <w:gridCol w:w="142"/>
        <w:gridCol w:w="508"/>
        <w:gridCol w:w="120"/>
        <w:gridCol w:w="120"/>
        <w:gridCol w:w="454"/>
        <w:gridCol w:w="53"/>
        <w:gridCol w:w="641"/>
        <w:gridCol w:w="120"/>
        <w:gridCol w:w="120"/>
        <w:gridCol w:w="454"/>
        <w:gridCol w:w="53"/>
        <w:gridCol w:w="775"/>
        <w:gridCol w:w="120"/>
        <w:gridCol w:w="120"/>
        <w:gridCol w:w="120"/>
        <w:gridCol w:w="387"/>
        <w:gridCol w:w="775"/>
        <w:gridCol w:w="120"/>
        <w:gridCol w:w="120"/>
        <w:gridCol w:w="120"/>
        <w:gridCol w:w="53"/>
        <w:gridCol w:w="775"/>
        <w:gridCol w:w="320"/>
        <w:gridCol w:w="120"/>
        <w:gridCol w:w="120"/>
        <w:gridCol w:w="120"/>
        <w:gridCol w:w="775"/>
        <w:gridCol w:w="120"/>
        <w:gridCol w:w="454"/>
        <w:gridCol w:w="120"/>
        <w:gridCol w:w="142"/>
        <w:gridCol w:w="775"/>
        <w:gridCol w:w="120"/>
        <w:gridCol w:w="120"/>
        <w:gridCol w:w="454"/>
        <w:gridCol w:w="53"/>
        <w:gridCol w:w="775"/>
        <w:gridCol w:w="53"/>
        <w:gridCol w:w="120"/>
        <w:gridCol w:w="120"/>
        <w:gridCol w:w="53"/>
        <w:gridCol w:w="142"/>
        <w:gridCol w:w="120"/>
        <w:gridCol w:w="26"/>
        <w:gridCol w:w="27"/>
        <w:gridCol w:w="120"/>
        <w:gridCol w:w="120"/>
        <w:gridCol w:w="26"/>
        <w:gridCol w:w="27"/>
        <w:gridCol w:w="187"/>
        <w:gridCol w:w="120"/>
        <w:gridCol w:w="120"/>
        <w:gridCol w:w="53"/>
        <w:gridCol w:w="775"/>
        <w:gridCol w:w="120"/>
        <w:gridCol w:w="320"/>
        <w:gridCol w:w="120"/>
        <w:gridCol w:w="53"/>
        <w:gridCol w:w="775"/>
        <w:gridCol w:w="120"/>
        <w:gridCol w:w="120"/>
        <w:gridCol w:w="187"/>
        <w:gridCol w:w="53"/>
        <w:gridCol w:w="775"/>
        <w:gridCol w:w="13"/>
        <w:gridCol w:w="13"/>
        <w:gridCol w:w="13"/>
        <w:gridCol w:w="14"/>
        <w:gridCol w:w="142"/>
        <w:gridCol w:w="120"/>
        <w:gridCol w:w="17"/>
        <w:gridCol w:w="18"/>
        <w:gridCol w:w="18"/>
        <w:gridCol w:w="120"/>
        <w:gridCol w:w="26"/>
        <w:gridCol w:w="27"/>
        <w:gridCol w:w="120"/>
        <w:gridCol w:w="53"/>
        <w:gridCol w:w="80"/>
        <w:gridCol w:w="80"/>
        <w:gridCol w:w="81"/>
        <w:gridCol w:w="241"/>
        <w:gridCol w:w="241"/>
        <w:gridCol w:w="120"/>
        <w:gridCol w:w="120"/>
        <w:gridCol w:w="120"/>
        <w:gridCol w:w="402"/>
        <w:gridCol w:w="241"/>
        <w:gridCol w:w="120"/>
        <w:gridCol w:w="120"/>
        <w:gridCol w:w="120"/>
        <w:gridCol w:w="53"/>
        <w:gridCol w:w="241"/>
        <w:gridCol w:w="120"/>
        <w:gridCol w:w="120"/>
        <w:gridCol w:w="120"/>
        <w:gridCol w:w="53"/>
        <w:gridCol w:w="241"/>
        <w:gridCol w:w="120"/>
        <w:gridCol w:w="120"/>
        <w:gridCol w:w="120"/>
        <w:gridCol w:w="313"/>
        <w:gridCol w:w="864"/>
        <w:gridCol w:w="120"/>
        <w:gridCol w:w="120"/>
        <w:gridCol w:w="120"/>
        <w:gridCol w:w="402"/>
        <w:gridCol w:w="775"/>
        <w:gridCol w:w="53"/>
        <w:gridCol w:w="120"/>
        <w:gridCol w:w="120"/>
        <w:gridCol w:w="53"/>
        <w:gridCol w:w="142"/>
        <w:gridCol w:w="120"/>
        <w:gridCol w:w="26"/>
        <w:gridCol w:w="27"/>
        <w:gridCol w:w="120"/>
        <w:gridCol w:w="120"/>
        <w:gridCol w:w="26"/>
        <w:gridCol w:w="27"/>
        <w:gridCol w:w="187"/>
        <w:gridCol w:w="120"/>
        <w:gridCol w:w="120"/>
        <w:gridCol w:w="53"/>
        <w:gridCol w:w="775"/>
        <w:gridCol w:w="120"/>
        <w:gridCol w:w="320"/>
        <w:gridCol w:w="120"/>
        <w:gridCol w:w="53"/>
        <w:gridCol w:w="775"/>
        <w:gridCol w:w="120"/>
        <w:gridCol w:w="120"/>
        <w:gridCol w:w="187"/>
        <w:gridCol w:w="142"/>
        <w:gridCol w:w="775"/>
        <w:gridCol w:w="13"/>
        <w:gridCol w:w="13"/>
        <w:gridCol w:w="13"/>
        <w:gridCol w:w="14"/>
        <w:gridCol w:w="142"/>
        <w:gridCol w:w="120"/>
        <w:gridCol w:w="17"/>
        <w:gridCol w:w="18"/>
        <w:gridCol w:w="18"/>
        <w:gridCol w:w="120"/>
        <w:gridCol w:w="26"/>
        <w:gridCol w:w="27"/>
        <w:gridCol w:w="120"/>
        <w:gridCol w:w="53"/>
        <w:gridCol w:w="80"/>
        <w:gridCol w:w="80"/>
        <w:gridCol w:w="81"/>
        <w:gridCol w:w="241"/>
        <w:gridCol w:w="241"/>
        <w:gridCol w:w="320"/>
        <w:gridCol w:w="120"/>
        <w:gridCol w:w="120"/>
        <w:gridCol w:w="53"/>
        <w:gridCol w:w="775"/>
        <w:gridCol w:w="120"/>
        <w:gridCol w:w="454"/>
        <w:gridCol w:w="120"/>
        <w:gridCol w:w="142"/>
        <w:gridCol w:w="775"/>
        <w:gridCol w:w="120"/>
        <w:gridCol w:w="120"/>
        <w:gridCol w:w="454"/>
        <w:gridCol w:w="53"/>
        <w:gridCol w:w="775"/>
        <w:gridCol w:w="320"/>
        <w:gridCol w:w="120"/>
        <w:gridCol w:w="120"/>
        <w:gridCol w:w="53"/>
        <w:gridCol w:w="775"/>
        <w:gridCol w:w="120"/>
        <w:gridCol w:w="120"/>
        <w:gridCol w:w="120"/>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6482109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4803548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3314062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мұқтажы үшін жер учаскелерін алу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104412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бір түрден екіншісіне ауыстыру жұмыстары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2119"/>
              <w:gridCol w:w="1238"/>
              <w:gridCol w:w="2570"/>
              <w:gridCol w:w="5135"/>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0"/>
              <w:gridCol w:w="690"/>
              <w:gridCol w:w="5261"/>
              <w:gridCol w:w="49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Функционалдықтоп</w:t>
                  </w:r>
                  <w:r>
                    <w:br/>
                  </w:r>
                  <w:r>
                    <w:rPr>
                      <w:rFonts w:ascii="Times New Roman"/>
                      <w:b w:val="false"/>
                      <w:i w:val="false"/>
                      <w:color w:val="000000"/>
                      <w:sz w:val="20"/>
                    </w:rPr>
                    <w:t>
</w:t>
                  </w:r>
                </w:p>
              </w:tc>
              <w:tc>
                <w:tcPr>
                  <w:tcW w:w="4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Қаржы активтерді сатып алу</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63539</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55"/>
              <w:gridCol w:w="1318"/>
              <w:gridCol w:w="1945"/>
              <w:gridCol w:w="5464"/>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18"/>
              <w:gridCol w:w="2118"/>
              <w:gridCol w:w="2954"/>
              <w:gridCol w:w="3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22561</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 ШЫҒЫНДАР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6482109</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326661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4803548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707148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меноқыту ұйымдарының қызметін қамтамасыз ету</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309343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3314062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3160031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568148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568148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381563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мұқтажы үшін жер учаскелерін алу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шарушылығы, жолаушылар көлігі және автомобиль жолдары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104412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235157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жұмысын қолдау</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162066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Қаңғыбас иттер мен мысықтарды аулауды және жоюды ұйымдастыру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бір түрден екіншісіне ауыстыру жұмыстары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жануарлардүниесін қорғау, жер қатынастары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Функционалдықтоп</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Қаржы активтерді сатып алу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63539</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 ШЫҒЫНДАР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6482109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326661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4803548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707148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меноқыту ұйымдарының қызметін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309343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3314062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3160031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568148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568148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381563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мұқтажы үшін жер учаскелерін алу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104412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235157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жұмысын қолдау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162066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Қаңғыбас иттер мен мысықтарды аулауды және жоюды ұйымдастыру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бір түрден екіншісіне ауыстыру жұмыстары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жануарлардүниесін қорғау, жер қатынастары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Функционалдықтоп</w:t>
            </w: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Қаржы активтерді сатып алу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 2014 жылғы 22 желтоқсандағы</w:t>
            </w:r>
            <w:r>
              <w:br/>
            </w:r>
            <w:r>
              <w:rPr>
                <w:rFonts w:ascii="Times New Roman"/>
                <w:b w:val="false"/>
                <w:i w:val="false"/>
                <w:color w:val="000000"/>
                <w:sz w:val="20"/>
              </w:rPr>
              <w:t>№ 39-3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 2015 жылғы 27 желтоқсандағы</w:t>
            </w:r>
            <w:r>
              <w:br/>
            </w:r>
            <w:r>
              <w:rPr>
                <w:rFonts w:ascii="Times New Roman"/>
                <w:b w:val="false"/>
                <w:i w:val="false"/>
                <w:color w:val="000000"/>
                <w:sz w:val="20"/>
              </w:rPr>
              <w:t xml:space="preserve"> № 49-3 шешіміне 2 қосымша</w:t>
            </w:r>
          </w:p>
        </w:tc>
      </w:tr>
    </w:tbl>
    <w:p>
      <w:pPr>
        <w:spacing w:after="0"/>
        <w:ind w:left="0"/>
        <w:jc w:val="left"/>
      </w:pPr>
      <w:r>
        <w:rPr>
          <w:rFonts w:ascii="Times New Roman"/>
          <w:b/>
          <w:i w:val="false"/>
          <w:color w:val="000000"/>
        </w:rPr>
        <w:t xml:space="preserve"> 2015 жылға әр бір ауылдық округтер бойынша бюджеттік бағдарламалар</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3381"/>
        <w:gridCol w:w="1816"/>
        <w:gridCol w:w="876"/>
        <w:gridCol w:w="1747"/>
        <w:gridCol w:w="1747"/>
        <w:gridCol w:w="1013"/>
      </w:tblGrid>
      <w:tr>
        <w:trPr>
          <w:trHeight w:val="30" w:hRule="atLeast"/>
        </w:trPr>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аббаттандыру және көгалдандыру"</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"Елдi мекендердегі көшелердi жарықтандыру"</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20718</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12292</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727</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11466</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11054</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13415</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18149</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10885</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11219</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13376</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11539</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11792</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13601</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12072</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184368</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48960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7118</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